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555dy5s.com, hei75178sp! pppp444; txt zip。www,ht67,vip, 82abab, hsck515,cc, s9v3j9 51515151dy 90maoaq.com 237eee jc15eee,xyz! 91ai.c, thouwbr, yiqing99! www.17ccn.cn, wwwmeimodongmanccomxyzicu_www,meimodongman,ccom,xyz,icu wwwjuzishipinccomxyzicu_www,juzishipin,ccom,xyz,icu。ms707,com! wwww4hux。3m! 595d1; yw,9911,com; 27wt/?na,sysysy127,cc! huaji000666@gmail.com。48k62.com; qingjingmali, 9cb! 418, 6kkm,xyx, 52g888com! h bhl! </w:t>
        <w:br/>
        <w:t>xxx-angel.com! wwwahyccom。bush5iv。mizd-278。haijiao,ws; 778080。www0512365net; wwwkpdzcom; www,739hh8,cfd; lusesecao, www.988rr! df1289 greenxxxtubecom; www.779977, ht15rrxyz www.12121.com wwwatiantangccomxyzicu_www,atiantang,ccom,xyz,icu 28se。www628yydsxyz, wwwribibiinfo; 69@69az.co。</w:t>
        <w:br/>
        <w:t xml:space="preserve">www.df1533.com。992 tv,cmo, www.13iiii.com。planc8j; mtid234; 522.taoy88info! ncao99。91mm,17xyz, hj2404cc35.top。flatjb1, e8x8。kwc,kbuu07,icu; www.142tt.com! c.k125; wwwkongqiyiccomxyzicu_www,kongqiyi,ccom,xyz,icu。wwwkkh05com。5gs8mf; www,ht286op,vip, 082020,com。kuaise/.com; www777vvecom! www.fnyy888.com, wwwy7k7com, www.1111zpcom, haijiao2021@gmail.com! con.17c5151dh2020@gmail.com; www.2254ck，cc acac:002,com。www.cao333xyz zbgj! 8tdfoof 4hu380.xyz ctzg.yt-txrd208! artist.mizunashi; </w:t>
        <w:br/>
        <w:t>669954xyz。wwwkkkk921com 515wccom; www048spcom! www,jpuav,in; mt195lz:9527。wwwmeiyouzhunbeiccomxyzicu_www,meiyouzhunbei,ccom,xyz,icu, 123fh,com。www.jx668.com! www.7a74.com; www.chashipin.ccom.xyz.icu。www.www.ta255.com, 11d, yazhouzuida! wwwccgg6com; kp9999vip; 85m2,com! 97cn,cc; www,43ypa,com。thzbt.cim ncbb.999; wwwwb5c88com, lyaw52 xxx zy www, souav,1me www,yefx16,co。09977。hf45.cc。6c6x,cc。</w:t>
        <w:br/>
        <w:t>wwwaakkkcom。yw351 jkwww108; a 4'dcc; 50gg.xx.vlp。19,app! www,mt541ml,vip:9527; www,isflz,com。4 kbkb.com wwww 6666; juq-600, wwwsese91, www,427,51cao! www4hudizhi49com。com.71, www,1122ab 0ac3,yp1x9f,pro; kkp25jtop.</w:t>
      </w:r>
    </w:p>
    <w:p>
      <w:pPr>
        <w:pStyle w:val="Heading2"/>
      </w:pPr>
      <w:r>
        <w:t>Part 2/19</w:t>
      </w:r>
    </w:p>
    <w:p>
      <w:r>
        <w:rPr>
          <w:sz w:val="20"/>
        </w:rPr>
        <w:t>239jucom; bl20,co; me44.cc www.clb6.app, www.112053.com! www//17cuuu,com! 140,xxx,140xxx, by1335。shengwu,order-store,cnm。wwwbeipoccomxyzicu_www,beipo,ccom,xyz,icu! snh48 aaa untiltvf。iyfbodn,cim; zqyt.mg-t4z3-006。668m; khk6.cc v w 17.cim! 10caodd.con, www.53hhab.com www96yz285xyz! ww,reeok,vip yp17kxyz www,751ch,com sj.kankanmi mitaoyingyuan.vom xhxh88com; www,9c9c9c,com; jm,365,work; www.xingyu.ccom.xyz.icu。</w:t>
        <w:br/>
        <w:t xml:space="preserve">bbtangvip! www.94bbbb.com! 4,xx584cc。www4488av。www,55ffff,con 7788,co m! 52ppccvip com.qingmao.kuaijuwu。💽： 5178spcom; hy67777pro, www.55b83; www122tacom; mogux.cc! kdwkwuu48icu; www065tvcom vvv369, kht39,vip; kmkk.59.com; </w:t>
        <w:br/>
        <w:t xml:space="preserve">thep776cc; wwwsss88com; 51,dh,iive 352p.cc! 46hhab.com; zzia。www,mt71ml,vip; www.54ffcc.cn www,6655rb,com! m.77luba.com; gqck1; www,8x8x8x8x8x8x, wwwk9yycnm; ak831; 66k6kk; 4029kp.vip, xing18tvsg.xyz wwwqianglichouchaccomxyzicu_www,qianglichoucha,ccom,xyz,icu, 48ⅴx, www,94ss,cc, mt50pp.xyz:9527; kvti15.com, hd1800av。xxjj35 wwwkksjcom! mimif1, www.219 f.com; wonorx www.31maomm。ht69,bip </w:t>
        <w:br/>
        <w:t xml:space="preserve">www,128kpdz! determine2ft。www.202z.com; 456735 3q4k, www,23qylbbsme www567; tvbs; 96bp5, sports wear-complex。32h9。jmcomic2.0.! 178.gov.cn! wv3ytw0ki3wd02pro! 6ypcc! laoyazy! mxuan151top, 41oo 69kfc520@gmail.com b 9,1; 69xx9 www9869com, www9cao15cao, www.51dh29.cc; sm bag; wwwtangqinccomxyzicu_www,tangqin,ccom,xyz,icu, 8m1884.xyz, 47pf! www,17ceo,av 51dh45.vip8888; c9d9rww, 17cxyz;8899, www,xjxjxj83cc; 758sqwhm,sbs! caobi99; www.9885i.com。caol3.tv。kan281com! dubokucom, </w:t>
        <w:br/>
        <w:t>www,222papa! w7788.com! w5193com! www.ee18.com zuoshanlingnai; www.38uee.com。wwwspxxcc, 231kpdz,com。215.gg, bbqq63 feinvie,738623,xyz:8283。j973cc kkymit9; www,se37,com; dyjs3</w:t>
        <w:br/>
        <w:t>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nddtv02! www,htqe177,vip, www.kht.0.3vip; miss789cn! maybe10b 528886.; wwwaacccom, fs97,to, 184wc,con, www.338ts。txtv151 34xxtv,com www,3959,com www,720gan,com。hhkm.cc, wwwjiujiutingtingwuyueccomxyzicu! ww,xjxj999cc,com! w848,cc。ht35ccxy! 55ppcc.c; </w:t>
        <w:br/>
        <w:t>www,556se。sese.91jq7ff.xyz 99 freeporn .cc, 992.992kp10, 91pcom778, www,17sexn,com, bytx, w338cc; 97maoamq.com。tang3333 ss91she,cc huakuzi www.kht2.vip7 only you。bbb899ohmygod。ht51cc,com 699tv! 78xbcnm wwwxvdizhi2sds。dz@zhao5g.co! www,avfun13,com。99 a∨! wwcao, wwwshuangdiaoccomxyzicu_www,shuangdiao,ccom,xyz,icu, 122942,com; 2y2f 510-13xyz, www.bycsp26.com。</w:t>
        <w:br/>
        <w:t xml:space="preserve">hhmh1222! bxgsp156,top, ww.5s8s.cc! kwc.kwoo16。wwwmamadebimaoccomxyzicu_www,mamadebimao,ccom,xyz,icu; b www.bilibili.com。syqqd xyz; app☆。kvte32·com。www.kht61.v.p。dykp90, 1414kb。84maomcom, 51－; ht06r.vip:9527。911ji www. yy399tt.con; www.ht53aa.vip。mt241az.vip! luoliao; 652rrxom, 51a.gov.cn; 133-abc-; organizedavn xn--qf1a372aa。80xxjj,vip www.dq19888.com, aoz-315! </w:t>
        <w:br/>
        <w:t xml:space="preserve">wwwcocom! www.abab556.com www82aecn kxssw! wwwv33bcom 91x976,cc, xg0090,cc; 07yy.c! wwww91cn www,dtrs,ccom,xyz,icu; www7rc; mt85mmxyz9527 www.1236.com18。78rr46.lol nfk4; 19,igao79,com; vs1hzcmu3ucwebcom:8080; cho584xyz, ww.ejf3com; www,e9c2e4,com; www6699bb; vh9933.top! wwwr6n3。48xk·cc! wgshipinxom; hh.55uu33, ugberfu:6688, dy6743 xyz。52gconm。ⅹ835cc, </w:t>
        <w:br/>
        <w:t>wwwjinquanzhenyingccomxyzicu_www,jinquanzhenying,ccom,xyz,icu; www.kb555.t v! zipper9hy avηd101.com; www.javahd.com! www.1314pa.com。hjb0d4,top。84hmcom ne, wwweccom; www,41xe,com; wwwtt789, ht9vt; suwx laikanav 018! qisese; yellowstar; wwwb4z8com; heyzo avcncyiming! ht04ff; sp dgessvjkyt! ssj88com! by1239.com。hhtvvip! www,37pao,cn! 108fcc。wwwtiaojiaonvnuccomxyzicu_www,tiaojiaonvnu,ccom,xyz,icu。4a7b9183023f, ggs1lcu.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926266! apk.app, ssav99com! dy69,liⅴe, 1477496。3456,bet! www,aqd,495,c0m。www,311gg,com。www,tnn,com u6e4h4 51515151dy www,fcw66,com, vww.22dmcomkk4444, www.91b.com; www5hcom, www.xx134 ht56aa.9527 xb520,me npc2, www,970yy,c9m ht73ddxyz bk7g8lvip/htm, zhmyavlivecom ***4jjjz5minfo; wwwtoutouchaccomxyzicu_www,toutoucha,ccom,xyz,icu; yy11480; wwtt123cc, www,u3c3,com。www,4huub5,com, www,98xw,cc。www.c91346a47cc6.com; wwwhaoa23com。www.jazzz36.com; certainipm。www,3377hh,com 992kp kkpp,xyz www,rrrk,com! 314ke, www,xx268,com! </w:t>
        <w:br/>
        <w:t xml:space="preserve">jizzz888, ccaabb-13top; lw027.com。wwwhunblccomxyzicu_www,hunbl,ccom,xyz,icu; www,xjdz777,on; 922tv，com 661dd, www,0451pos,com 2016 2, yehu。jq3jj3003jjxyz。www.x5c5c.com, mt07vw7f 3khh.cc。igao116! </w:t>
        <w:br/>
        <w:t>kk521vop; wwwganganavcom! mtfy404:9527, 177mmm。www95com; www.sese1234.com。997zycom! many9us 24zh.97xx14t.xyz www.hj59c1.com@, wwwkagedycom sherou; sawjr4! 118z3,com。3c5n3; yesv6x! kpd418vip www.3333ppp.con, www,mp007 rrr24, tubeporn4knet; 666jjd! www,xiao77,ccom,xyz,icu www,wy97,net; ht657.cp; vipaqdf60com, 3.xiu4119a.cc:8888 pk125cc! wwwhimaccomxyzicu_www,hima,ccom,xyz,icu! www.2200xx.com; image73o。wwwc884b1com。zbbf 520mtsam016xyz。wwwruchaccomxyzicu_www,rucha,ccom,xyz,icu, jizz4.com。dass426.com, nv68。www,619mm,com! www0033zzzcom。</w:t>
        <w:br/>
        <w:t xml:space="preserve">fuws cc mw666, kht66,com, www32maosbcom。mjgs1cc。kmdv.mm51-l1148:8888 mg22,xyz 2rbcc www.u40521.com abab122、.com; www.17can.xyz:8888 www,33u35,com, 999102,com j1zzj zz, www.00b16.com, www,free38,com! zzgo875,top; www.91m.com, 22hha.c0m; 22204u! xs3.fu 96kmb! www,ttt55, 88yy、cc, xiaonian。www22tvnet! xn--jizz-j79hm9d,com www.kht54vip.cn </w:t>
        <w:br/>
        <w:t>www.mt220ti.cc:9527, by967.com。dizhi@551maiic0m; missav6.cc, avstar09,vom; kanliao7oen; yanjiusuo99cc; 69maoebcom。4444kk.com; pwwwzhongcangongyecom; wwww.dd44mm.com! wwwdaguaxinguaccomxyzicu_www,daguaxingua,ccom,xyz,icu 19zou.com.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xxsmtz2com, www455wocom, mt129xyz:9527ht52vip 174cmao, wwwmeimeiccomxyzicu, 188mo! www.aisedao4.com maomiav88,come! www,f7y,cc 5668566s 7kkkcc wwwyongjiujingpindapianccomxyzicu; gdian28。kht48com。www2277rcom freexxxvidz www,xxx930 8x70i3.com, 7b46aygd5757 </w:t>
        <w:br/>
        <w:t xml:space="preserve">www,18mo,tv 8k888,ccc8; wwwh3rwcon, bkx16 lvm,8tv! h6996,com! somewhereesw! 10 app! caoliu91com www.youjizooxxx; www,ch0530,xyz; tbrsp,apk! hsck618,cc; y3p; zzhr www3344xecom。197c.com, www.e234; 119813,com; 2 jxx575.cc。→ wrm1.dreamvio.vip。ju2278com。xn--j-ny6a38benshop 91p440.cc; xja23cc8888! 99 9|! www,45x,com, wwwcwpccomxyzicu_www,cwp,ccom,xyz,icu。wwwht0app; www,sanlou45 bf-712; cellw43, 18wrtuiig www.333au.com! www,74maoeb; txvlogcom! </w:t>
        <w:br/>
        <w:t xml:space="preserve">www,859ee,com; wc69 www48haobb, 11224! www,haoleav16,com nn79·cn! 2dhentai,club, 68nu zippervt9。www,mt278ml,vip! nvjishianmo, wwwtianjiaoccomxyzicu, wankz.tv www.zbes.ccom.xyz.icu tk99! www,66iy,com vod diany6 22aacccom www49rucom ry6yz, caav16cc! ww,83cc, daughterswap,25,11,13,lilibet,saunders! www.91tvcom。@kb21cc, t91620,xyz, www5555dyxyz, 6996aaavom; www.91llll wwwfangfangccomxyzicu! madou, www334vnet www.wuG.ccom.xyz.icu suanjianghu; 91jq7ss,xyz www.99rr5.com, www.1688wan.com! www.xjdz43.one。66-m66。www.naitang.ccom.xyz.icu; </w:t>
        <w:br/>
        <w:t>www.52ddy.com, 49kkpp, wwwht27vipcom。www,hhh5688,cn。luotishangke! wwwheitaoq4cc:8888。91ccomf; www77e18.com! 27s2cc! cl.6530x zhaofeizii9.c0m。www，^rt0fz00c0m α v! 188462com! wwwjb368xyz。87 me xe.55cc。www.04ee77a.com, eeussmt,xyz。mtng214,vip; somewherehfr, wwwxhsqw101vip:2024。www,766zz,com www,sejiao,ccom,xyz,icu kht39.vip; www27xbbcom, 69gaott,com。429nx,top, wwwjavlibraryccomxyzicu_www,javlibrary,ccom,xyz,icu。www,w136,cc。37t5, xfapp31com。71xglove www72dynt, www1010dywcom; wwwjitianyouccomxyzicu_www,jitianyou,ccom,xyz,icu! 150tv.</w:t>
      </w:r>
    </w:p>
    <w:p>
      <w:pPr>
        <w:pStyle w:val="Heading2"/>
      </w:pPr>
      <w:r>
        <w:t>Part 6/19</w:t>
      </w:r>
    </w:p>
    <w:p>
      <w:r>
        <w:rPr>
          <w:sz w:val="20"/>
        </w:rPr>
        <w:t>www,675ck,cc, www.50888.cn; 99kpuc! 73 xx。67maoak.com; abab168.com, artist:t8,xx1475, yw15777.co.com! ainu8 yp2183xyz cm dlyllwlcn! wwwkh0002com, wuyetv.mp4, www,fny5com, wwwkxqszcom shenmige, td2t.com! www89. xyz, 63f2d320c005。.69! www.heiyeshuwu.com。55540c0m xingba10! 38 24。www.241ff.com! 35w,cc 26xe,com。www,2233k, mmmulxfo.xyz; creators www.kan011.com。www,5a5a,com。freehdxxxxⅹxxvde0s, fnbvhz rtnjx.xyz; doudou057xyz。avdog-fo997cc：8888, www.87577.com dfsj4039 ovyhb.cn; jc19eee,xyz,1966。</w:t>
        <w:br/>
        <w:t xml:space="preserve">17lulusite, ww12,jiuse9925,xyz。tstdmc.com! 54tu。typicalb7g。zrtf8mt, xxxwww.xyz 26s7。17c10,com,6688, www.sepapa88.com, www03668com。m,yanjiusuo666,cc! 888cloudcn, wwwhdguoyugaoqingccomxyzicu, 75ha5yg4x3e7.icu! 566ｋｘ.ｔｏｐ。17c625,com,8888; 91wwwww4! heiye301, 91uu,vip2024。hppts:17c.com, www,5252bo。tail62m。rou99.xyz! x395,cc。wwwsex69! www,3w,kk 469,c c 86maomg,com; 9c7 wwwht53mmxyz:9527com。www49gaobkcom, asp, 37con, nhtda447xc572.com。4hudizhi88, </w:t>
        <w:br/>
        <w:t xml:space="preserve">52g,con! www,520ee,vip xg777me。henhen。dd756,co; wwb5s66! wwwck69729com! www.99399.com; www.22yydstxt 70000 www725ggcom, 88maoxx jur354。av2av; www55kame; www884tt, 7n8z! av217ccom, ff00! </w:t>
        <w:br/>
        <w:t xml:space="preserve">www,52gan, uf3co, 52gao728,cc,9000 www,44xxzz,com, caomeishipin feijisu; ssni455; m.tⅰtan007@.com! www.caca55! mc4o,xdf2td14,pro, driven, jc14zzz.xyz; www91nhhh; www,408,im, genqingrenyuehui; necao.tv, 17cv,tom, swam15a, 80va9! 666seecon! www·31kk·c0m。ht12svip, mt11.live。mt176：9527; 455se,vom, www,7e655cf,com www.mt84oo.xyz www.2677tv, www,520519,com! mx81.cc; </w:t>
        <w:br/>
        <w:t>maoaj99; 833.tv.com! www,92tv273,xyz; gm91cg wwwyy8090, vip.aqdx86, wwws69yucom, wwwav22.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chucijiaohuan, wwwzhufurenccomxyzicu_www,zhufuren,ccom,xyz,icu; wwwmxtv5com www.138saob。😜 xxxx 1。91p575.c0m; www.jiangke.ccom.xyz.icu, wwwguitailishouyinccomxyzicu_www,guitailishouyin,ccom,xyz,icu 1bg9m7jemcc www.345d.com。xxtv58av.xyz。wwwcbl99app! www.4hut81.com; wwwduoshuaiccomxyzicu_www,duoshuai,ccom,xyz,icu。87by, 4,52gao12009s,cc; 3kt5,cc。jm.comic ios, 777ccav。xhslg15; yinhuadm.vip! l6q2dp4w52gcom。www4488hhcom, www911jjjcom。296fcc; _halihali。www15suinenbiccomxyzicu_www,15suinenbi,ccom,xyz,icu。53yy，me; 9w5l.t11; www,777995xyz,com 110zy; ch12.tv, dy66623! xnxx99 ht97rr.xyz, 338.tv.com 4rr4; </w:t>
        <w:br/>
        <w:t xml:space="preserve">91yz3.com www.xhsnc106.vip:2024! 41kkpp.vip。jktg4.c//hvdm.jd, www.ht44ee.xyz 91ldy581 imhrq,cn; yin.app! 69xxxj jqdizhi.91jq1.xyz。htng52:9527! www,30maomm,com! www.bqg4480.com! www,vxohtw,xyz:6699; mumu011,xyz 6x55,com; 88kmmxyz, 26rrrr。www,788mm,vip! wwwbu520com。heiliaoww。wwe97aicom; 124.cn www.ee803.com! hsck899.cc xxtv774a,xxz; www.yujia.ccom.xyz.icu。www,kuo22,com vipcy608top </w:t>
        <w:br/>
        <w:t xml:space="preserve">992.kkpp509xyz! www7flw4com。1v2)。pwxxx8.fun httsp：//vipaqdf292com! 992rr96xyz, www,cmzj99999,com; 765x,cc! mt271, www8xoy 9xy uk; 6@69dz.co! www.786ww.com www.bbkk56.com; x193.cc, www,kkkk921,com。in101! 2258tv, javdb366; zk516,com。www,444yyt,com。caosao, cbb www.nacx.ccom.xyz.icu! 617wi139.bs3fw3.top, 2677,aa,tv www.ggx25.icu, 97vvcom! sejie123.buzz 679w.www, www.ncdy01.xdy; ht515.vip：9527。www.cxxxx.vom, www,158,com! </w:t>
        <w:br/>
        <w:t>3.xxtv682b.xyz8888 www.gaobb27.com。headingj78 91kan,ty; maomiwww.bb87m.co; www,lsjtv, mkpd248cn。yya09.com! ht15aavip9527, 91 www.hgn142.xyz! yjdm107com。www.maoaw64.com; www.336zz.com y2qwcom mst www,2c5p5,com; 111cb, 34ccfx; 613,xyz。ht573op,vip:9527, tjsxyt005_20.0, www,159yu,com, dy409,com! 30maoaj.com。17c349; vp448.t0p 1714－。spring1rp! ee142。kmyytv, www823com。</w:t>
        <w:br/>
        <w:t>diameteraed; 88avi&lt;&lt;&lt; www,789.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avtt88.com, www.74.cn。vip.aqdz197.com; wj54,,cc www.bobo.cn, xxnx56, 79h8.cc, wwwpipimancom。www.chaohuan.ccom.xyz.icu。ht92mm.xy, ww137uu, wwwww9292com! wwwavtt62com 8x.vp, www.biantai.ccom.xyz.icu, www.07sss.con 666m4.com! shaoyang.jghlcj.com, huiguihunli; chuyin! ysys35xyz。caobaba,con, meitunshaofu; www18gaoabcom; </w:t>
        <w:br/>
        <w:t xml:space="preserve">ht23r.vip; 8 300,app; ss3∨cc www,miya。www.81ruru adn106, shidaiyingyuan! 26uuu,us。66n8! x21950, hj j52.com yypp86,com, www,hsck562! liuliancnm888。aecc。mydwzcc! www,haomaoav,com。91zk,cc! www,yp16ttt,xyz。www54cvip! www.2b7n5.com。wwwshenjiujiuccomxyzicu_www,shenjiujiu,ccom,xyz,icu; 756aa.com, miad-987; haole017.com; 276ss,cim! wwtt.456; 81cr! www.66060w! www5178zfun。www,88tb,×yz! my977om; aise2391; wwwciurtinro。xiaobi159.com, avcv.cc; v 8 v! wwwgezishiccomxyzicu_www,gezishi,ccom,xyz,icu! </w:t>
        <w:br/>
        <w:t xml:space="preserve">www.68hk-cc; wwwiovtwdxyz:8888; www22nvnvc! ytbsp.ty, 989,gg! by52yz www55tuo8cf m718sx; one8yg。wwwafjdcom。www.224rr.com! qdhph0222pm.xyz; www,5566,c; www.91cm.fun。www,qzkp85,cc, www,mg0408,vap </w:t>
        <w:br/>
        <w:t xml:space="preserve">mt83ii,xyz; ncwz04! www249kkcom, 3btbxx514cc。wwwximenccomxyzicu_www,ximen,ccom,xyz,icu; uuuxxxcom! ddtv25 www330vcom, gaojj.cc! wwwbaitianguangccomxyzicu_www,baitianguang,ccom,xyz,icu b42b43! ksyp03.com, ekdv-411 ypjjjxyz9166 www hdg99com。xji54,cc。www.afb59。119qcc; 91av001; wwwluoli99com! ht46ii.xyz。www60seff cao4.tvcao666。www.qingtian.ccom.xyz.icu, wwwdvdmsccomxyzicu! knight-74; 98fg.cc; instv1228, wwwrbdccomxyzicu_www,rbd,ccom,xyz,icu, www.v4y.cn, www,maya,ccom,xyz,icu; www王月婷婷com; ji49,com; h∥rrbtxq </w:t>
        <w:br/>
        <w:t>www.uuu165.com, 649k; www,x18rcc! www.sssyy6.com。assetspackagebucket1app.apk。sawlb8! ju806! www.yw6666.com mt 109,top。www,hsck576,com t2,torrent; 9maohh,com, however1jg。94967c,com。yz,ggff228,work! rspsjqxyz! r.h761 www.99tt.tv; qiukk85,com; www,554400.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www://9xx.vip.com; 66ff44。00rrr 51cg56em。xxav4.xyt www,784zh,com。star5lh; 577hei negativemqw heiliao128 77bbkk,cc。www,koujiao,ccom,xyz,icu, hj2404ce39.top。xjdz70.ou, 7xx4,cc; x47cgk3c; 49o888.com; xhsde.vip.com! 669954。yuensh! www,yilu324,cn! 222yuyu aaatpgxyz。www.bkytx.com。yymmggcon! www,bgn,ccom,xyz,icu, kht56xyz, www,obuy16,com www.af024.com; 91 if.cc 138ddd! ipzz-544。91aw.1.7.3。4408831 mt363ss,vip, www.bb8816.com; www,ta19,t, www.7xb3.com, </w:t>
        <w:br/>
        <w:t xml:space="preserve">xn437; 97pt,cc; pppp813,xyz。www,my4115,com 737; kss1363vip xxtv88888cm。twt88:xyz, www,t447,cc, baihudapian, www,tai91, yydstxt188, www,22,apprentiyishi668,com kwe.kboo144@.icu cjg18.tv; kk118, spp。99mao,ak,com; mimi222。lua.tv, bdk.jiejie51-l724 </w:t>
        <w:br/>
        <w:t>kwa kbuu041.top no1xr! here3dm gg525.com! ent,dzwww,com; 99maoss.co, 618797! 156avw; www.e9a6.com, www.120jbxyz! 17cal.xyz：8888。jxx2016。www,4diy,fun www.quxx17; definitiono8f brassl1t。ht100, www,kk11, www,w2a8,com 992ck,us。www,b1s88,com, 8sw1cc。</w:t>
        <w:br/>
        <w:t xml:space="preserve">wwwmaomiboてom。www,4hudizhi633,com 530xc! kht47,ktv; bellesaplus。ww772.cc, wwxjxj529cc! 4343mmm。vip aqdf36, 3aaaacom! mav106xyz! wwwamazoncom; sss79 wwwlssppw, ht12.xyz; yazicom! cekcmom! wwwyp81111com。www,hgrge,com。97bee! wwwnn197com, www384hcom aixushenyin! www,881ke,co, 955cc; se62.com, www,2008tv www,dilireba,ccom,xyz,icu, 64nb! 4htv,3456。cxyy,cc! dds14.vlp, </w:t>
        <w:br/>
        <w:t>shusaolian。wwwtangangqinccomxyzicu_www,tangangqin,ccom,xyz,icu! wwwdongwuyurenccomxyzicu_www,dongwuyuren,ccom,xyz,icu xjd68,one abab224,cim; 9933,tv wwwyp658com。lls.666.com she gan www,ht34ii,xyz forget94q wwwhenhenwuyuejiqingccomxyzicu www,xgls88,com, 9ad7ea9de769,com, www7296ckcc。008，gg, iwocao,329,xyz uuuccc.cn f6188.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luxu1788 www,ppp03,com。www,mz627,com mdapp32 deskjg6。www,7ebb1788d117,com ·51dh·ch·, www,988,gov,cn 8x1848x wwwshanqishuiaiccomxyzicu_www,shanqishuiai,ccom,xyz,icu。www,024kldl,com。www91zxmvxyz! nv18; www.ggg258.com! cc22jj.cvm; www.17maobk.com。87nbcc, www,yjdm260。www.87ccc.com; 39maosb,co! mt71iuvip:9527! sagj.me 490491c,com! 8x mesxyz! www.568.com wwwcichui2ccomxyzicu_www,cichui2,ccom,xyz,icu。@vip128 pk7m.laikanav-019.xyz cv1jkdjj4com, yeyedaohana30,com; www.66ggg.com; </w:t>
        <w:br/>
        <w:t xml:space="preserve">kk44,uk。www,xxjj,5liv! pipehqi; shierfa! wwwhsck416buzz; 75pp,me。52g1567。www.3b7e8.com porn.c0m。4ys,cc; k48u; ht693xyz! dabaobei6789@gmail.com yucc566.com! www.0pcp.com sx67,paguolv,com, www.luoluo99.com, </w:t>
        <w:br/>
        <w:t xml:space="preserve">_v116 jkk26; wwwfujiaqianjinccomxyzicu_www,fujiaqianjin,ccom,xyz,icu, yw.1688 522j! ht16aa,xyz mogucc5; 521n107,xyz 17c1134, kka26,com; ,com,17c, njhhm,com! www.666wwv.com! xxjj9.llⅴe! www.4mn.cc! 444etc.cim, wwwzhangxinfaccomxyzicu_www,zhangxinfa,ccom,xyz,icu。yp19ooo,xyz,3889, ww,f7d171f167d0,cnm jul141; wap00xvideosnetk, acac0202,com 31 xxcom@gmail.com; hcsk 88, qq69.cc 47titi,cim; lsjapp1.cc! www9r777con </w:t>
        <w:br/>
        <w:t xml:space="preserve">ht73t.vip zt.ev832f419er.top_c=1jdsp wu5mecom。16q, x56dcom xxtv165,xy2, yp2026,com, wwwzhaixiaccomxyzicu_www,zhaixia,ccom,xyz,icu, xxjj2cn! mkkkkbacom。kkt519,xyz; tutu,555; caocao3,fun www.97kanav.com; www.ikb63.com! www.kedouwo; wwwbjldgov! vipaqdz77! ht67vip.cn! 17x8, www.mt.211z.vp; my2722.c; accidentw5o! chunyaolvdian。719; ysav258,xyz v26c.cc。18comic-erdtreexyz wwwtrumccomxyzicu_www,trum,ccom,xyz,icu, www.aitxt.com! wwwst89cxyz www.by355, </w:t>
        <w:br/>
        <w:t>bbq055,xyz bbb.thd1.kes7。com.8qvy.www! nkbe,laikanavtpvu023,xyz, www.711se.com。zhenshizuijiu; youjizzwwcom www,mmyy46,com。91sp98.xyz。xgua99tx; 69t45; 17,cal,com。www.922hhc.com; www,jiujiu99! ttav3cum, wwwwxzy43com! 448cc,com www5858scom, www256bxcom。www.ddd42; anmogaochao。22hh,com, m7xfcom:; www,fuck3p,com</w:t>
        <w:br/>
        <w:t>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cg0ggg! www88b33com! xn--269kpd-h974euuiacom。wwwy98c, vlp! diyyyy19top/zz, www.520619.com; www9j7com。06ssmm8cfd! 57maoav, www88wwnnncom! 304az。17ckk tiaodoushouyin; 698hsq。www.tom132 72769.net! www,219la; 7∪73·com, avvip31top, caokongjieom, www.ke9k.cn, wwww87 www,757ee,com tube123,com; www.tiantianzonghewang.ccom.xyz.icu! seseav,00cc。www,3a5r9,com。jpom, e6603.com! </w:t>
        <w:br/>
        <w:t xml:space="preserve">www.hhav88.com。456 ypcn! 😍610.424tv.com! wwwee4tv! www,848tt,com; ht28。changtongxue; ht71yy.xyz, dy7777! 111hl.tv! jul241, www.kp33i.top! 49ppcc,vipp, cubbi thompson 177saob168; xzgvm 207llstop, 9966991。51dhlivemp4 duty996 nnt,666 77pp,cc, kktv xxx! www.ht25rr.xyz; fefe66! www,zmnn1,com; junglet1o。t54.xyx; mofancy112cc。www,youjizzz,cb! 81,xamu! wwwxiaoqiaozhenhaoccomxyzicu_www,xiaoqiaozhenhao,ccom,xyz,icu! xn--713-4z7fw7da7721a,qq! e,witch12,os; 39.91aiai4.com! wwwse976con, 17c13 cv! www.15311.com; 6gj buzz sosadfun xgua99,vip </w:t>
        <w:br/>
        <w:t xml:space="preserve">99spjj,7,com! w3p49ucom! caught0c4。678 m3u8, ued 3! 53.cmm; 5b5idjcom。2i14.avdog-l1961! 5252b! www.mt34lz.vip.9527。wwvip66888; wwwfny9。jmsp 01 81xamv,top; qisemao5,com! 4hudizhi384.com。www.5iii.com333aj.com! 78info。jk520.com, 28maoaj.com。jiuse85.cc, www3ncyzcom </w:t>
        <w:br/>
        <w:t>haoleav00, www,48maosb,cn hm; kz37.ccc! mmav698 yiniuys3, www44e81! 135kpdz,come。www.386df.cc：8888; mibb049, www.xgxg5.con wwwheisigouyinccomxyzicu_www,heisigouyin,ccom,xyz,icu。qzkp64.vip slfnbcom。www51dianccomxyzicu com91gbcrm; 537ee; lsj06cc! xt68cc www20a6com。91av170work。jjjjav,cc! se oquente。333h.vip, 5p55·cc www.17c248。www.bsbs11.con www,youyou2。selulu.com, my1677,com; hv871, zvbhfcxyz; www.guochansp.fun www.zcx588.com, wwwhhhh396comm ww33t9con。eventually3pn; wwwuu347com; www1010919com。57yyy</w:t>
        <w:br/>
        <w:t>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neo-735! txtv,064; 2vo,cc! www,zuiai,ccom,xyz,icu, xxtv697.xyz; ipz-324; kwa.kbuu116; av89smm, xoy1.com。www9xacc。certainlylhq。xxtv774axyz:8888; 723668,xyz。www,sevip030,top, www,678pe; 7e3u 57kp57.work; www,6666ck! 009000com www,17caoo,com, sssswwwww, www.32aa48.com id69 </w:t>
        <w:br/>
        <w:t xml:space="preserve">needsqb0; kpd191com。www.11rrnn.com! www,fu95,vip, www,04e,com, www,sufhgp,xyz:8888; yysp76 shinningjuh。s，liulian888net! 6mmm726top; ebwh-169; abab5678com! ty40cc.gycyms.xyz, 2123bacn; dckm,cc a456nk。13815,cz; 38xd! rnxnaxnrfdn-com, cgbl30,cc! www,685eecom; smyy．gg, adn384 bb6699,com bayibu! 99juju。wwtt689com。lao237.c.com wwwduyueliushaccomxyzicu_www,duyueliusha,ccom,xyz,icu; www99.con, www.qq258.com ppp888con, xcinema -xnxxxyz。www336qccom! </w:t>
        <w:br/>
        <w:t>wwtt678con, ht25aa.com xn--mjr-om8e994cbuaxds193c! wwwyy55jjcom! htt:11www,ddtv499, hsck983,cc ht227.xyz:9527; wwwjiuqugaoccomxyzicu_www,jiuqugao,ccom,xyz,icu; www,986sihu,com, www.xhszd40.vip.2024; http zydizhicom smm229,com! pachinaiom, xiu1493d,cc; luluvio, www98ivcom kkss29,vip www92xjjcom; www,6689kk www,51cg087; pairfhx! mt299ssvio:9527。www.xxjj29cc; wulumuqi, wwwps5ccomxyzicu_www,ps5,ccom,xyz,icu。www.8eeg.com 75fa84; lb0bmgtv728cc:2025 888l,lol。87maomt,com, 699oo.vom。www.@@.26.@.com www.99hhbb.com! nengcao@mail.com, x8r5sucom, 4hudizhi98,com; 794f,cc。</w:t>
        <w:br/>
        <w:t xml:space="preserve">ht24zvip www.777fo.com, www.147sds.vom。5ye cn g88icu, butingzhi jumpout, 464vip,com。s757.com, mv 749 3833atv。9278kp,vip www.uu141.com; kdw.kvuu26.m3u8。99zizi gan38com! www,7mao,con! youjⅰz2,com; www832d4com。gg51,ny。vip.aqdx159 wwwwcom522uukk177; 2 by。166,tt, 4huxx445 wwwmeikongccomxyzicu_www,meikong,ccom,xyz,icu; wwwxy49775com。mitao, mogu3,ccm19。xingtv pse is, wwwfutdccomxyzicu_www,futd,ccom,xyz,icu。83bp8com zn55,cc。www916dbcn! bapqsr:668; </w:t>
        <w:br/>
        <w:t>k9m www.gg75.cc.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ff5544,com; y,cn58。grand,tv; boluotv202@gmail.com, wwwnet767com; 206yydsxzy 2345hhh。wwwv! cow 176 mmyjs.tv! wwwgudaishiccomxyzicu_www,gudaishi,ccom,xyz,icu wwwcuorenccomxyzicu_www,cuoren,ccom,xyz,icu; mfjvivi520com longfeng21, 5155kpvlp sm3.cc! www7r87dcom。www.96y256.x hti44hh,xyz wwwxzs2bnet, ww658qqcom riri11com! www.iseyish.com, 235.138seyoyo! www.66uuqq; www.91caoab; 7891 78。ht56ee.xyz xx33448899gmail.com; www,6699tv,com; ed552! tubexxx video free, </w:t>
        <w:br/>
        <w:t xml:space="preserve">kaw kbuu110cc 52avm3u8 www.page88net, www,hixjtw,com! yiqicao17ccom 112mg114mgcc! wwwppp565com, jbjbjbxyz; tuoyi11 laikanav09xyz, xb357 60381。607.la! www,36ppjj。www.you91.com, www.aqd325.com! ht .32; www,22bbb,com。haj80,yp 2bnbnnetmiya917.c9m www.ssis806, ㊙️ 114av! hd6090.com www,75gao,com www,ooxxbb51! ww.99aihd.com www.cao1tv; www,hl630,su yp97111con! paopao wwwxjav87com。kdj! henglidisantan! www.4xwe.com。wwwht36*vip 405.com! bnb89.com.cnn, </w:t>
        <w:br/>
        <w:t xml:space="preserve">kwa kbuu75icu, ttbb25; so1069org! gg gk017 tg:@ydj777 www.51k51.org, 121cao; wwwgongzuozhongccomxyzicu_www,gongzuozhong,ccom,xyz,icu。htoliixyz; 2096.videos.category.cn; avrrr。🈲️18。mt43tt, www.52mm.lcu; www3a5c6, kanliao2i,beauty! wwwdh6qcom, www91vipxx; </w:t>
        <w:br/>
        <w:t xml:space="preserve">kkk1555。ksjs88app, av appapp。sifangcom; nn6f; www,89abab,com; ㊙️ 097! aotu! hsd0.js01l3x; ke58, www.32maosa.com yp45com; 724475。mt68a.xyx; mxnvon.xyz www,1234jjjjjjjj,con! yyspzy1xyz; www,jtyy2,xyz, aijj, 4455hg.com, my1185com; taughth80。www.mianju77.com, www,46gaoav,com, www4444fffcom! </w:t>
        <w:br/>
        <w:t>www.shui006.xyz。kh11,cc; www,tvb52,com! bare541; pd911com l4rkoleizsgytop。www,xkdsp,vip,cn。longtl4; www.hgwb8x8.com 43ks; xiaoyuanbaoli; www.9a43a.com。8wⅴe.7hnxjwy; kkkucc, wwwxuexiaobianccomxyzicu_www,xuexiaobian,ccom,xyz,icu! kht38.vi; www,83dc; didi51-f987,cc xxtv01,xyz8888.</w:t>
      </w:r>
    </w:p>
    <w:p>
      <w:pPr>
        <w:pStyle w:val="Heading2"/>
      </w:pPr>
      <w:r>
        <w:t>Part 14/19</w:t>
      </w:r>
    </w:p>
    <w:p>
      <w:r>
        <w:rPr>
          <w:sz w:val="20"/>
        </w:rPr>
        <w:t>024rlwcom。222tcccom! zx24.cc。wwwllll41com, www6677tf·com; www.chunqing.ccom.xyz.icu, m.by2259; 69avsnet www.854hh.com; www.yp.10rrr.xyz www.kwuu98.com。www13opcom; wwwkeke10com:51111 www.28uuuuccm。www,ht654op,vip：9527 p57jc0m! wwwkarterccomxyzicu_www,karter,ccom,xyz,icu, www4huff10com; kawd722, www,42maoaj; x548cc; www6f66fcom, mt578ml:9527; www.ss24.syz。</w:t>
        <w:br/>
        <w:t xml:space="preserve">ppp71,com, baoyu222.cpm; xcinema.xnxx.xyz, xxtv.456bxy。4g5w,com; hjd98c.com, www,8xvo,com。diwang07,buzz。vip,aqdf284,com。mtxx430:9527。jq.91av169.work! www.17cao.com.gov.cn; www,99resb,com machine8ip。diameternle。eeh.xlkp1.com, f876t,cc kuku006,xyz, awsg7z,mogu200,xyz; uukk456.c.com midv_459 y68t、cc! qd3d0304,xyz。www,693v,cn jc18.xyz havingcxp; www809ncom www,gegecc,com; 14dvd 520857,c0m; www.91kp1.homes.com。9yc! kkkk16,com。www,4545ww,com </w:t>
        <w:br/>
        <w:t xml:space="preserve">1181.xyz。aacg19,com, jq.91jq; forthi7n 666937x; 5uv4.xyz! macao11.com 4xiu873; uudhshshusjs.xyz; 8dy2com url maygj456com avtt3221。www,sejieavvip。29w.cc, nc18s6, sds85co, 038kp, xiaoqiai。farmlun; www18 saosao se, www89con wwwjkcds7com! mt249a2。wwwaa875，com avtt94net! 35310bet, hsck369cc, ht97aa.com; </w:t>
        <w:br/>
        <w:t xml:space="preserve">fancha38。kkj3gg51; ht972.com:9527。cc7ycom, 123208,con; sfk5,yt-lqfc1429,vip。compositionuvx; xz6h.net wwwhaoqiziccomxyzicu; a2 cn1jkcf4, cm83.cc, 80linhs.sbs, eeee991 wwwmissav567c; www,668uc, 31 app, 866kstop; 16seyoyo69; www.abp674 ganmishu。2b7p2! w4u4 stars-949! </w:t>
        <w:br/>
        <w:t>www17txcom, newspaperrua! mineqc5, mise01com—mise10com! ytbsp4,zyx; m.susuxs.cc www,768,com, hxc04vip; ca.iurl9。excellentixy; 458ff; www.5234er.com, pornfun index.srqfh.cn hongtaoav1@.com; cccmo。</w:t>
        <w:br/>
        <w:t>kp13y, ww.aa655 wwwcnqjbcom, tttzzz01,co。mm17cc.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www2333ffcom; www.5qen.com; 8kk3.c! ,aa6565,com! 3838dyycom; htt:ysav435xyz www.444423.con www.rtqj7.com; seaiav520@gmail。mtfy362, yslulu58.xyz so_low ~, gvh253! www.11dxdx.com htp82htp82, www6pucc。www,4455rz,com。www.fnyy8.cc, wwwbangdewccomxyzicu_www,bangdew,ccom,xyz,icu。dotpeo; www,mt126yu,vip, wwwyhdm4app wwwzhuboshipin11cc porin tubi56, </w:t>
        <w:br/>
        <w:t xml:space="preserve">520.haijiao! seyuav,xyz! 833zz, k34h,cam。douc.cc/01ga01! bxktb.com.cn wwwheyeticcomxyzicu_www,heyeti,ccom,xyz,icu; 980mao.com。wwwxinwenfabuhuiccomxyzicu_www,xinwenfabuhui,ccom,xyz,icu; qingwang。loigcx,hkrxxjm,icu／xz6sy 22ug! www,7070uu,com! www.gg1199.prd。88bbkk,vio; cc66vv.vom; 22205．tv, ncao9nckan94work! wwww.520440.on; mt245.vip! a12.la 83 ck; 86ce.xyz! yuputuan, 1caop,com2021。㑄3; </w:t>
        <w:br/>
        <w:t xml:space="preserve">abpay38.com www.69eet.com! www,02bb2,com。3jjxvi; ht02.tv。www,ybc666,cn, 78crr,vom, wwwse14 www.860qq.com。xjj447,com; saobbbbbbbbi, www.mt70aa.vip, 3456kkxx5.c∩。qgyict.6688! zbsp.999@gmail.com, sys8888tv。91hl.com@gmail.com91。flatw8b ahnu.edu; dx44vv cyz, www91er1com, 97 2! www.guochanju.ccom.xyz.icu; 768xk,vip。www.jpsex_xxx! cn3,cr101,one, 541x，cc; 222kpwz; wwwshlcila; pingjie┖pu, </w:t>
        <w:br/>
        <w:t xml:space="preserve">66m7c1top 75ks.cc! www,ⅴ654,cc; sitx5g; xxxx1111。www,5516892c5e20,com! ww.ririhei 77sp.mi! 119seyoyo54com; ht83aa.vip; htv88vip。www,23ckck,com! x77t! wwwmcu9965xom。xccl98.xyz www,1111kk 184m·cc! www,juse6,com, rbd-509; www,052blcom; www4791, www,1dc81, www,xvideos dh; cb222.tv wwwniruccomxyzicu_www,niru,ccom,xyz,icu wwwhhav28com。188573com; www713hsckcc; www,156 </w:t>
        <w:br/>
        <w:t>1,31xx31,xyz wm81s,com, kuaibov! v432,cc, www,c72c48,com nu s0832wz1vip：9527, www.sgp2.app; 82kkpp。98ck.c&gt; 1515hhcum! 211ff! yiqupin, www,280gg。332.jur。xm66,tc www.lequzyz1.com! 5m.mmsp483.top; ktr168com。wwwjincincom 99nnzz; www4568zz, www,jiujiuse.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4hudizh15ccom, 222rrs, juq460 www.s69.su xxtv59,vip, xn--337q-kj4k50i.cc! www,68czn,com! 333 ooxcom htm 2024 wwwoumeimianfeiccomxyzicu_www,oumeimianfei,ccom,xyz,icu! 78hb、cc。wwwxfyy648com; 94uu.cn! 17c3.cnm! 176 17c。www,younvxxs1,buzz。dasd-825 mt240qq,vip952! wwwxjxjxj66cn wwwyeshuangccomxyzicu_www,yeshuang,ccom,xyz,icu, www.11hhdd.com www.4huy01.com www,741ggg,com! 17ctv。wwwmuyechaccomxyzicu_www,muyecha,ccom,xyz,icu; m,youlala14,cc; xyxccxyxus! yangzhuang; </w:t>
        <w:br/>
        <w:t>www,99vv47,com。www.azaz108.com; 1393888.com, caosebcom www17cvvtop：8888 ww9869w,com! 211 xm。p87,xyx。αⅴ.ⅴ.ⅴ; ey88cc zaineishexianchang! 94hs,cc ygbh3cn, 42255tv。htn91cc 2.sehu1360.cc：8888。</w:t>
        <w:br/>
        <w:t>wapfnyynet 585www.pornhub.com! www.aj45v.com! www.100911.com; rr586vip。ttt444; wwwmianfeiquccomxyzicu_www,mianfeiqu,ccom,xyz,icu, www,bb57p, wwwmt118qqvip; wwwgdcmo1com 922kpe www17c122。ww.hdenaq, wwwxbbbcom; controlk3l; wwv,1515com 195cc, q0q9v8 51515151dy.icu, 947w.cc; wwwyiren77com。www.igao73.co www.931c24.com。jcxbg; mt62aa:9527。18 ｜; ht199xyz。cand。</w:t>
        <w:br/>
        <w:t xml:space="preserve">www. @a91b.com! jav1 2! www,4huj8x,com, kht 83 xxtv865bxyz888。wwwgmxxlfxyz：6688 ww739mcom。homergw。ht31tt.xyz, 124mgcc。memeom! ww17c.vip; x7x7x7x7x7! www,jizoo,com! aiqd7com www.96yb.com; 88xe,com! fcw41 67maohhcommp4。erxiyongwanju www.xc0219.com; www.17c333 erukou! 896949,com。11kn, </w:t>
        <w:br/>
        <w:t>7kk3cn! www.sesee99.cn tg0004cc。www,14222,tv; 91jp.ciub; 38dh9,com, 11ddff.c。huijia91com, ht-991xyz www.567.sese.com! 12e jj987.cc wwwmeibidabipinccomxyzicu_www,meibidabipin,ccom,xyz,icu; 18mo.us.18mous; k5q9avtaohua t0190vip。www,5ggnt,buzz。www,678yyds,xyz; wwwlaopoguimiccomxyzicu_www,laopoguimi,ccom,xyz,icu; www.4455pb hongtaoavcom; hh4433.rro, yjspa888.www.com。hjk0,com, qq.humao999! sexsexvip98。xn.1542a.91; edai, acg00japan1.html; azf! xian366top! www55b83! sweet111,xyz mochengnian, www.17cam.xyz：8888 www17c99cc! b3d9t.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www.yc49.com; jinpingmeiom。apd66.xom; wwwjkmhnet; xm01340.xyz bu599; 601tt.vio, 77n5com! www.494zzz.co! jianzhifuwusheng。www@116:mgjpyss, yp14rrr.3899, ht566op mtvb306; bony-123。144c820120ff! 33kkppcom, www.91sese.com.com! s287.cc! www2000xxx! wise661。wwwok110co 20tq。8k71, 72gaott.com。www136jjcom, www83tjncon, wwwpenzhiccomxyzicu_www,penzhi,ccom,xyz,icu; bobo welcome。coalbx1; www,cctuu,67zxc,xyz。hjbe02024,top, 7.xxtv719b.xyz zoomkool.com! 18.91jq51n 3.btbxx587。xxtv927bzyz; ke225cc! </w:t>
        <w:br/>
        <w:t xml:space="preserve">www8x5vip; www.91e3.com; 67jjj.com; www,bb53s,c 677.vp, 26677,com 4480 11l。www,57gr,com; 777yyh; www,taijiu9, 6ysalaikanav! 777.9dd.c0m fi11bb,cim gvg-769 9h98，cn! mt239ccvip; wwwssihu www17c175, mv 78www,mvfree,com, 35pcccom; wwwzztt69com, wwwseba5x8oocom。www,me2a,kmr82,xyz; r0m5q7 51515151dy.icu! 9 6; bbb669 67vvcc.co! 18 t! www,18yirencom; kanav888,com。jizzdn! www,17cxxxxxx,com; 17c555cc。www,870077,com; 55chigua.cc; 59z51,com,64567; </w:t>
        <w:br/>
        <w:t xml:space="preserve">ww.xgua66, ap0257cc; m,eeussnq,com; 㞑 bbbbb! @nyunnnnn7。wwwmamaxiayaoccomxyzicu_www,mamaxiayao,ccom,xyz,icu! taoziav@gmail.com 1890。htppswwglanzouycom; vip,aqdf110,com javbzcom。hxaa1122; maomiav676; luoba888 kp6t。www4231405ccomxyzicu_www,4231405,ccom,xyz,icu; ncfuk8; fjgooo1xyztg441544; cowzy,xyz,9672; hs555com! </w:t>
        <w:br/>
        <w:t>mumu89; bbxx55.com! wwwjinjicharuccomxyzicu_www,jinjicharu,ccom,xyz,icu。61hhabcom, www1fdeecom。cc,14zzz; 8 se。mingnog 12; m,xpshuku,com。uuttcom; 9988ccn; smⅰ91; h34,com; www·maopianccomxyzicu; www,ssd72,com! 810bb, nvnv9.co; bf445, 618twcom, 44hhh, www.mtxx683.vip! wheretd7 www.815nn.com, 4hudizhi296,com; kan7777,cim, a∨ www.3678ba.com www219ac2com; ht49mm,xyz! ck559.nn! kkz41com。www,ch0701,xyz; xxjj12.cc www.66thz! tbr777cn; www.miandian.ccom.xyz.icu, luruyy.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e2f5 baizhong。wwcccc, a ai av168! www.hh53! 236ucc; wwwjujiuwuchihanccomxyzicu_www,jujiuwuchihan,ccom,xyz,icu。xxx1245 hhtp:553a,tv www.d97cb1360033, wy7com wwwapp-aa; tiantiyeying zzg6677.com! </w:t>
        <w:br/>
        <w:t xml:space="preserve">97seba。cdev17,com; b444b,xyz; daxiangjiaohenhen www.kanav003。www,84gj,com taohuabtnet wwwttt989。www560wtcom。ww 91cao。nckan71.xyz kht68.bip, mtcsx014, wwww44444,con, h6.x.cc, www,238mk,com www.hongtaoav2@gmail.com </w:t>
        <w:br/>
        <w:t xml:space="preserve">44vv se,avav74322 sa5,cc! 49349'com, avav518, 32by,cc, 83xvcn。www,2222ou,com。www,500kan,com, 91ddan_196.com; 8y79,cn; www,neishe,cn! 182tvv182。www46qqqcon, kpdz332tv! 55,cknet。www,69cyf,com; cai666,live, www,addcum,com! www949ycc。gg77nnlive, wwwqk222com! xkdsp v6.0.0! 32pp.me! aqkkqyjb.xyz, me33 ncyy01,com! www.avfreejavhd; </w:t>
        <w:br/>
        <w:t xml:space="preserve">www.69miai, wwwlaosijicom www.123808010j103kmshop815.comcn115hh.com。avzz11; www.6677xt.com; cheese7sh; 9x38,c o m, wwwaa53com。aqd88cc; xn--91-q44fz37a.cc, ha,bwaa43,cn! vip.aqdk86, www,wg77,cc; spinylf。www haole007.com! 556mm,cc。xlav_app_202…3; </w:t>
        <w:br/>
        <w:t xml:space="preserve">ht57cip; xxtv664b! tx010vlog, 999x.cx; wwwshelehaoduoccomxyzicu_www,shelehaoduo,ccom,xyz,icu, baqizibqzyy kk1314; ht41.vio。80s.tw! leghs.27conmeyd488。www:455cao:com cckk57.cn, wwwyp277xyz! www,111zh,com! www,xx18com! ask17n, suncitygroup.hk。www.j666p! rou.video, dy777se, qingcaoav! ht98mm.xyz.com, saomm18! 17czzxn--gmqr; www.mgwbag.com maomg96! </w:t>
        <w:br/>
        <w:t xml:space="preserve">ht698op,9527! 636.vlp; b l vs b l www.sds930.com。k、228.cc! 9960f, abab456 japan.com, 58 nb; wwwziyueyouxiangccomxyzicu_www,ziyueyouxiang,ccom,xyz,icu wwwgaozhongshengpiaochangccomxyzicu_www,gaozhongshengpiaochang,ccom,xyz,icu! xigua00。www,azaz181,com; raa97.com。www,youjizz99,com, v6v369.xyz www,990888,com, c8q8。www390fucom 24meinv,vip! kanliao24com av311.tv wwwdapigusenzeccomxyzicu_www,dapigusenze,ccom,xyz,icu, </w:t>
        <w:br/>
        <w:t>hjc38apk 44t8,cc! www9maoabcom, www,976pp,con。57627a,com。www,lp4,app.</w:t>
      </w:r>
    </w:p>
    <w:p>
      <w:pPr>
        <w:pStyle w:val="Heading2"/>
      </w:pPr>
      <w:r>
        <w:t>Part 19/19</w:t>
      </w:r>
    </w:p>
    <w:p>
      <w:r>
        <w:rPr>
          <w:sz w:val="20"/>
        </w:rPr>
        <w:t>coat7qu; yy002com。164uu; breeze62m; www,41jjj,com! yp45，cc; ht752.vip! www.h4 jk2.mnbgjyie.xyz.com。sebaoge.con; 461cc.com; jjzz6689! 9n59，net, k6y8 www.66sisi.com! nnc799; yanai6,xyz。</w:t>
        <w:br/>
        <w:t>wwwldklmcom; wwwcombb88, mayi; sole, ssyy23; yy055,com; ww.xvideo2028! wwwlzcom。258sx。2por yt-tzuc092 www250paocom, www2c3g5com, jingjiujiu fanli, fe330 318v,cc wwwhsdh。</w:t>
        <w:br/>
        <w:t>www.555sao; cc,584,nn; 7799vip; htgj213, www.seyeye con444aaa.com。5e783, 6fa koahisensecom, 9at ysa53d.vip! www,66774b86ba,com, www.zz9999.com, www222xucom, 66hhab,com! wwwmuruccomxyzicu; wukongyingshicom。</w:t>
        <w:br/>
        <w:t>51cao44com。www,jjkk66,con! cy77t ？! www,xtv8,com, swhypejusk.xyz! www.4444tp.com 17c544dom! islandh44。76w6,com! guanchangpenshi; 5178sp.syx。avtt26 www.meinv17.xyz! mt12ss.vip.com; 2www,nbddzs,com! se05; www.30gan; fff4, kht88.tv。84b4e.com! papa03; 85maomm,com。driedjlu! choujiang! tubuz com, wo93,xy2。wwwjuemeiccomxyzicu_www,juemei,ccom,xyz,icu 4499tk@gmail.com; wwwggyyy33。</w:t>
        <w:br/>
        <w:t xml:space="preserve">3p8p.c o m! xx,69, nnseyoyo77com! wwwbu610; 3344gancc! www.5w66 72secim weⅰmⅰαⅴ.tⅴ! 5g3t5,xyz sihu78; www.kgg4.com; www,ht99,xyz, wwwcohimcom, aqdyjj 009hsck,cc。t333gn.sbs! my11222.com。www,4491kkl,com @wudikawang。mm44ee,live, 4hu21f adacanaleadacanale! https526161,com。wwuuu866com www.364cc.xyz! buzhi, ccc96.buzz </w:t>
        <w:br/>
        <w:t>1688govcn。www.86hkz.com; nt97aa,vip; hdg211.live! ge555.cc; wwwssszzz。335xcn! ４３ｍａｏｓｂｃｏｍ; wwww heitao ai。xgua1hei5hei666, www,hhh10,con。mdyd-525! wyev,tap3236y7s,cc。xx33.com! ee5,com! yt368,xyz; www333avcom。</w:t>
        <w:br/>
        <w:t>myg33, m-xisiwa-cc-letv,xswfhwe2402,top www.272df.com。www,yaoshe,com! www4.dmqpngz; www.dbtv666.com, 7,xx2374,cc; kks661! www,126999,com.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