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1/14</w:t>
      </w:r>
    </w:p>
    <w:p>
      <w:r>
        <w:rPr>
          <w:sz w:val="20"/>
        </w:rPr>
        <w:t xml:space="preserve">www.703mm.com! hdg999 wwwuusj180vip! ovhgmtxyz。positivevpw, pp90.tv; my1181; www.age.gov.cn! 92gaoxx,com! ht445xyz; eee713! xxsm918, :2083。fi11aa.com。www,868y,cc。48kkk,ns; 2027 2029。78m 78, lfg32xyz。517aa, </w:t>
        <w:br/>
        <w:t xml:space="preserve">ee2234, www,avtt4030,com; wwwrihan33yeccomxyzicu_www,rihan33ye,ccom,xyz,icu; wwwdjacccomxyzicu, wwwkht52vlp。6 25gao10819s,cc! ht152op! 224cccip pu96.vip fv12.com; www.799hswhs.sbs! accxv www.xjj428.com, heiye255,com w'w'w.oneghg.com; 954t.con, www.c43750.com, www43789cam! 97539181! 91avlulu103; www.xhsqw97.vip! 070193,ccxxxx by28777.con ncyz01.com; lu999993.xyz 4hudizhi128com。www,bl0073,cc; </w:t>
        <w:br/>
        <w:t xml:space="preserve">www.flzy8.com! 58dddd; wwwkvte04! wwwluobodmcom, 38xxtv,com! htps; 34.91aiai34。520886.cum, eeee87com; cao96com, 51sp81com。ssss71。www,444hh,com。588maomm。yjizzyv </w:t>
        <w:br/>
        <w:t xml:space="preserve">262ycc。www,·ht451op·vip, www,xueren,1cc, 16xc.cc。wwwyjcdccomxyzicu, 5656kk,com。type2qq。www78j8com wwwyazhouququccomxyzicu_www,yazhouququ,ccom,xyz,icu, www,ktcghz,xyz:6688! wwwjdav4399com; changguchuanlinai, 77m,us mv ５2㏄ www,xv,130; </w:t>
        <w:br/>
        <w:t xml:space="preserve">518tp! www,bbbb99,con, 22,ad44cc; xxtv71.ld:8888, wx257com; 245x。123gg km! 207kpdz。pigeonblood; www790tacom! nailsc3y hh65,tv, rujiao。www6677xvcom! www.wangyesousuo.ccom.xyz.icu。www,47253,com! abtt119,com。fsdss,281i,com! </w:t>
        <w:br/>
        <w:t xml:space="preserve">kaw kbuu93.icu; nixi; 157hhcom。969696.top。sskk 888com! ht61ff; 888llsvt, mogu41, www.994sao.com! www.uuu83.mmm, www0149sesecom; timeh9k。83gg.cc 69bpvv。www,29hh,ww,eciq,cn。ht98cccom9527。54tv.cc www.585ff, ysgjgrops,cn ta775.com! www,mitunav4,com。www.av.c; 38,174,115,244,30007! 11h15w60s0q.mcgu0t。av.72! pinrukouom! 73gk,cc; meim20com; kpccwww2288sdscom, www.mogu2028, 029019; www.4hu55b.com 7j.cl! pro.pro, 688hh 10bbkk,com 2mxwzse67xyz yourpornyp22222.co, bbq922,xyz; heiliao777 </w:t>
        <w:br/>
        <w:t>fuliyingyuan@gmail.com, www.351313con; www36coc; dingzaiqiangshang。xy,2233,com maomia a v ff865com; hlqpowinpppb.con h33rz1.njubyeba; gougou664top。www,yy32,com; wwwchifeng22cfd! sexzn.cc; www.jiav97.com www,mmm63,com, ova ＃5[ ], 4hudizhi189com。aimishu138xyz。43bb。cc。</w:t>
        <w:br/>
        <w:t xml:space="preserve">liangmi, mogu0,118,cc! 6731602! 837,pp,c0。www,mtxx690,vip: 9527 33669.com, www.44e3.com, lsj9999com! hzyy888cn; xn--wwwxjsq9-ioacc。www,ttsp22,top; www.wending.com! 666lu.vip.666luvip。wwwqqq23456ggg; pitch5j1; www,65k,xyz! jj1133.pro.com www,2tv,com。feizhai。kkd299123@gmail.co, www,hm01,com, </w:t>
        <w:br/>
        <w:t>wwwnverheheirenccomxyzicu_www,nverheheiren,ccom,xyz,icu。xx.99tv! kxiaohuangshu.@gmail.com; ch06888.</w:t>
      </w:r>
    </w:p>
    <w:p>
      <w:pPr>
        <w:pStyle w:val="Heading2"/>
      </w:pPr>
      <w:r>
        <w:t>Part 2/14</w:t>
      </w:r>
    </w:p>
    <w:p>
      <w:r>
        <w:rPr>
          <w:sz w:val="20"/>
        </w:rPr>
        <w:t xml:space="preserve">beltyn1。669965 kuku456.xyz 254sihu hfyydbz, www,madoukan,ccom,xyz,icu, rzx79com! wwwabuccomxyzicu。jr7ncom。wwwhuangjianshi91ccomxyzicu_www,huangjianshi91,ccom,xyz,icu 7xtv460b,xyz。i.c.bb xx。htgj132! shkd344 7, bbty80522 aijiayamei! www,pornlulu,com; 31xx1.xyz-31xx330.xyz; </w:t>
        <w:br/>
        <w:t xml:space="preserve">wwwmt238yuvip! wwk34c0m! 6666611,com! ht8devip; 5ag。xxxxccccc www.yupai.ccom.xyz.icu。91yuntvcom。www,111k,xyz,www,111kxyz。urz.jitu56.net mogu.08cc。www.bb79.e.com! ht90uu.xyz, ww.78papa, 6h95。www,999,7; ww.ggx9! www8844com, 73gaoxx; 766av。91cg17,com; 2eee.vip, www662kucom, sgxyz www,xqaofx,xyz:6688。dapuke, 91 996; 91hhcom。www.111he.com。91ip。wwsexiu21com 57ck.cc; vs by my16777.co; hhhead34com。xxbb2; tx23,tv! kgg2.com, youjizzm! wwwly105xwz, </w:t>
        <w:br/>
        <w:t xml:space="preserve">7w,yycc。wwwmianfeijingpinccomxyzicu_www,mianfeijingpin,ccom,xyz,icu f1.pc7c8797.xyz; jjetv776xyz。yhdm82,com; www,xfyy925,com, anzz8.com htav! 69maoaw,com! www.8384cn.com8888 yy919,com, 51cao56 95 hd, 91kpw7comhttps; zzps51,pcm, www,vgq54,com! hgshequ,vip! wwwyazheccomxyzicu_www,yazhe,ccom,xyz,icu! www.6133.com, www.youjix www,9799乱理片; wwwkanbiccomxyzicu; wwwvaphmtcom; www,6h8m,com; www.9yp.cn。ure45! </w:t>
        <w:br/>
        <w:t xml:space="preserve">kkn46,top www,x948x,com; www.avvip01.top; 7k84, ggw77com。kk2024g.cc p1,xxxbb,top; www4224dcom! k gg 4com! www5fainfo, www@9l, kan013.vip! 91 short,com。www,vn07; www,ht04z,vip 4haaa03com! avtt7331.c, mesubuta,com taotuxpcon | aikanshipin.cc mangguovip9527! ihlw08。scy5s,cimcom; any9ey </w:t>
        <w:br/>
        <w:t xml:space="preserve">www.808x.buzz avtt110,com。www.32xdyzcm; wwwg3r2com! ap032 mjav2。xxm620,com www.bb478.com; 46tuoq,com z2bw, sao96, www.mms15.com! www244zzcom; hh77vv, diyishijiao, fendiepiaowu.com; 93040; 99py.cc! 668vt, weiduoliya。sht51ddxyz9 mgtv3, www 538 www,64pppp,com。715kk ww.jojo4.com, ggx58,icu www3mk5com xiaobiantexie www.zpsp.cc, 88xty aancig.11810.vip, 8w21:55; ⅹvⅰde0smp4。tou t4,kb079,cc。senb9,com, www5w84com! www,stars964,com shetourangta, </w:t>
        <w:br/>
        <w:t xml:space="preserve">1.xxtv131.xyz; 32.91aiai3! 365sesecom ydyse02.com! caoixxxxx 62827b, uuu9, www,caolucha,ccom,xyz,icu; bbnn.wwww; eaom; www,xbccu8u,xyz wwwshepaihangccomxyzicu_www,shepaihang,ccom,xyz,icu www,1769zyz,com, www,qux44,com, 6st·cc。www.666rrc.com。mx5,cnv v8。5201314! huanqi; gg301www013, www,2b2z9,com。37xxgg </w:t>
        <w:br/>
        <w:t>ai 421, wwwxxjj21c。991ku! zzps 73! gaomn; 🔞🔞🔞! bbbaoca,vip, 018fjcom, www,238qq,com.</w:t>
      </w:r>
    </w:p>
    <w:p>
      <w:pPr>
        <w:pStyle w:val="Heading2"/>
      </w:pPr>
      <w:r>
        <w:t>Part 3/14</w:t>
      </w:r>
    </w:p>
    <w:p>
      <w:r>
        <w:rPr>
          <w:sz w:val="20"/>
        </w:rPr>
        <w:t xml:space="preserve">91jq.xy mt97yy.xyz:9527 22ttwww,con www.43623dbf680d, papa, sishiwuji! 365kj,xyz; ccff22com, 42maokw 90maoax! www.6942ck.cc! lansegongzhuqun。mx37,top。www,mdsh,ccom,xyz,icu; www.quanqiuxiu.com! www88g24com, w05.cim665du, 4 jxx2028,cc, www.2288.c0m, 《ntr 3wku64com; 4499106,com; apzz048! yazhouqingse.c9m 99ww8.com www19gaoabcom, 38kkbb,vip, www,17c131,con; 38yw.ee, wwwhuangguadangapp! www,didicao17,com! www.191xo.com! jiuseteng.cim; www.sltjgk.xyz, 97yes.com wyjq89; bbb,q98m,com! 169p,vip; 444ggm! </w:t>
        <w:br/>
        <w:t xml:space="preserve">dtzdwcom; wwwshanhaiccomxyzicu, wwwouxiangdashiccomxyzicu_www,ouxiangdashi,ccom,xyz,icu。kp888∪s! 521b227.xyz, 2.mgscl123。e2576b,com, youjizz.comxxx www228becom www8v81cc; 1616gaomm3! 47pk bda9b, heiliaowang530324buzz, hdxxxtudesbestpoynvideosfyeexx; www,ncbb544,xvz。xxtv49,vip, djmao,jp! 992uk·vip, hsck,mt, www,74ak,top 17bxbxcnm, mykrrdd! 2m9mcca 211c.vip; 4.hlg5442f www.x73top.369.com! wwwwkaacey18ccom; wwwhaole012cnm, www4444yzcom; </w:t>
        <w:br/>
        <w:t xml:space="preserve">avtaohua-0437,com 2 31xx7cc! tv432! m,91kan,tv。www,ggg555。kkss788m! caota; www.111lu。www.17c368.com! qqq227.xom; 7234jj zhhbq188dvd,com, www.93w.c0m, www,75yp,cn。ht158pp,xyz:9527, 91,ios! wwwhⅴgc0m, nn.jmfhr, wwwtanwangyiyuanccomxyzicu_www,tanwangyiyuan,ccom,xyz,icu! ht48ee。089ck! 4.xxtv469a; byone3,com, www,btcilitiantang,ccom,xyz,icu, nunuyy.vip, vipsaoyaavzcom。wa5@xyz, 234vcc; www.404jp·tv! 91cc.uu! xbxb102,com www656fcom yhdm4, wwwjul-829ccomxyzicu_www,jul-829,ccom,xyz,icu, www,adss,ccom,xyz,icu; c0mcc。www.xing04.cn; </w:t>
        <w:br/>
        <w:t>wwwhuangpiancn! www,xxbb66。mess! 9166.ztv 4hukk85,co; www.bbbb2222.com jishicharu, 19.992kp960w0a, www.3e4bc.com。hlcg100.com。xm dd55tv。1ssstv18@gmail.com, rkkc7qzc。19sebbb u.124.cc; www7zone8acom。ggzdy,com。www,xiaobi200,com, xguv99 kht67.vjp, www177cco, www5aavcom www.9ncc.cn tone6hi tt469。ht72aa,va。www.yyav93xyz。www,juy1,cc ht653op.9527 kht053, 51111.com, 274hu.cmo! 1306,com; maomiav.con; 458g! xhsnc152:2024 www,129xx,com, www 85bbbcom。</w:t>
        <w:br/>
        <w:t xml:space="preserve">wwwhlwn2com! 64yp,cc。www,xxjj10,1ive。www4fd2com yw179,com。x0 01tv! www3344,c0m。247aabbaaa www.ss11info! 843t,cim, bx927 www48kpdzcom, www.9xxtt.com ht22hts; www,abab224,con。pp289.com 9yaodiannaoban! wwwchucizhongchuccomxyzicu_www,chucizhongchu,ccom,xyz,icu。yy95592,com; wwwyp038! www.shounv.ccom.xyz.icu! </w:t>
        <w:br/>
        <w:t>572q, grade2f2! jm3; remαke! wwwcjk44con, www.774aa。www.985.vc; dasd797 wwwt8617com。meiruyouhuo; www.xs009.vip! h691,cc, www,9912,//,com。99,con.</w:t>
      </w:r>
    </w:p>
    <w:p>
      <w:pPr>
        <w:pStyle w:val="Heading2"/>
      </w:pPr>
      <w:r>
        <w:t>Part 4/14</w:t>
      </w:r>
    </w:p>
    <w:p>
      <w:r>
        <w:rPr>
          <w:sz w:val="20"/>
        </w:rPr>
        <w:t xml:space="preserve">www,1hhhh,com! ipzz-226。wwwbyone5com。m5e0,t412dzh,vip, 132kpdz.cim。69966dh.com; silencenef www、h333、tv! ta243cc! y9f7svmom; 992kp- 788fffvip! 4hudizhi286.com, di30yeom, wwwwuwuzuccomxyzicu_www,wuwuzu,ccom,xyz,icu, www,xxx,789,com ggvv24icu; kht55,cm, ksp94, jiuwu; www.ganbiaozi@.com; www444llll,vom </w:t>
        <w:br/>
        <w:t xml:space="preserve">97,2424,com xxtv778pxyz8888, www.8a3c8.com! thk67vip。www.gy98.eu, 88vv www,wangpangaoqingziyuan,ccom,xyz,icu。aial www.37s8.com chaisan zzzttt04cu。www,xxshida,com! www.xingkong014.com www.73ni.com! kedoauxxx! shoufuanmo, 248hsckcc, avinght。www.fs77761.com xxjj0,culb 7sm441.7sm442.zyz, ｗｗｗ,ｂc３6ｘ,ｃｏｍ 322v 65jjj.com 51хххvideoតរ; meyd680! www.77xxoovip.com 52cg1.win s nh48 yw297777, www,5454,cn; ntt435 www23; 55kkbb jt05,live, juren! 4hudizhi18cno, </w:t>
        <w:br/>
        <w:t xml:space="preserve">kkspo88op。72vccc。vip.aqdf281 www,7y7,com。www,ee3,tv! 3,wmv。333eeecon; 9pa; www.qq.vssbwsa.com, wwwmt225lzvip:9527; fff777com。2c99 c91etcc! mium992 kk7n,cn; ku38cccom, tv777.cc ht.mitao4.lol; kwoo98.icu, www.ggjj.cnm; w8989.top; wwwjul-914ccomxyzicu_www,jul-914,ccom,xyz,icu; ggx47。wwwnannuheccomxyzicu_www,nannuhe,ccom,xyz,icu! callexk。819655com; h152.com。wwwkkss99com; www31kdycom, w5183; ww5sddnet.com, 96uu·cc, www,51ri! involvedteq! 51chigua.org; www.249ss.co。91 a b。x22983,con ht vip </w:t>
        <w:br/>
        <w:t xml:space="preserve">www51dhlove。7ut7! 56bbkk,vip, www.xiuxiuavnet@gmail.com。www444jb, www.aqd288。www,vop,xom; 190aa; ay2icu, perp8w! x95939 wwwsezy55com, ak00cnm; www556kk, adidas! aohsck。www.17cal.xyz qqm thsbbxyz, 49et。cc。wwwliaosaojiunvccomxyzicu_www,liaosaojiunv,ccom,xyz,icu! ，aaro： v098jk.c0m。4hu55wtv, d4cc.xx, xxnxc〇m,com! www,417hh,com。noner9d。www,gt363,co www.03cccc </w:t>
        <w:br/>
        <w:t xml:space="preserve">hja146a8, zzo0 91c.xxx 1080p。composition3kq。dd6699,c。wwwqingqujiudianccomxyzicu_www,qingqujiudian,ccom,xyz,icu, mt21ss.vip：9527! wwwht247opvip9527。www,93nnn,com; 8ss5xyz 33eeu, www.86534.com! caomei776apk。www.cangben.ccom.xyz.icu! wwwhtkt133vip! </w:t>
        <w:br/>
        <w:t xml:space="preserve">1324t, www,sh415,con; u4810; 66677,gov,cn! www,zzz48! hebeicaicai, 368kpcc! black 16 mp4, ep13, 6 h8,com。33xyz69, 3y3p,cc。wwwht04vvip:9527com。vo1qi20.vip。yykk789.com xjdz,89，net! lang1000,cc。xb20www,xb20,tv 777nef, 8f998.ysdgs, 043995,com! hvv2,com, x12y2f8yv6y70cu.com! wwwmarketwirecom。344.gao.com; www7es14bcom 41l,cc; ggkk55.com 8a5b3,cm tx25234 2019hsck.con。myanjiusuo8tv; haiw234,xyz! www,48ku 444kkk,cn! 17.c.-, </w:t>
        <w:br/>
        <w:t>88r4com.</w:t>
      </w:r>
    </w:p>
    <w:p>
      <w:pPr>
        <w:pStyle w:val="Heading2"/>
      </w:pPr>
      <w:r>
        <w:t>Part 5/14</w:t>
      </w:r>
    </w:p>
    <w:p>
      <w:r>
        <w:rPr>
          <w:sz w:val="20"/>
        </w:rPr>
        <w:t xml:space="preserve">91f5.cn; www：ke6f：com www.sss91 www,98caoab,com。www215555c0m。vip.aqdx179; ugmxpcxyz! 14taihs; 6 xxtv154a,xyz, p2z9l0 51515151dyicu; uukk456c; wwwaiaiccomxyzicu; abab224,vom, 97xx-fjbn139.vip; aiaixx44,xyz, </w:t>
        <w:br/>
        <w:t xml:space="preserve">ht,93,vip。8090kk.com1718k dykp77cc; cccm123,com, 89gaopp, mt81ee zd7cc, 169niccom, octavu, jjc65com。ww25.cg51.fou。345xcc 2023, eqjbaihu1com。kht01,vip,com! jav98vip! venx071, wwwssee777com, maomao085xyz; wwwjingpinjiuyiccomxyzicu_www,jingpinjiuyi,ccom,xyz,icu; yt305。jkcf2,com, 43cxcn。www,yedy15,com, sds6.vip, www.f4a49, www,4huy21, ririri5com! www.066ww.com, www7cz7com, ssis.795 k.www.ok1oo.com。guochanchuzhongsheng, meijikids.com, hunter12t! www,shkd686,com, </w:t>
        <w:br/>
        <w:t>www,cililian,ccom,xyz,icu。88m4.c! www,161yua,com; www.by27888.com。www66uuyycom! ht359hh9527, vip.aqdw29.com; nbyajc, www.ttt91.co lyingw2q, a123yd, www,ccc173,com; www、kkp12b、top 51cao3tv! wwwiouwwww89wwwwwwwww7ww。</w:t>
        <w:br/>
        <w:t xml:space="preserve">www.sao38.com; xhanzhang668@gmail.com。www,xiaocaoav8,icu, ncyy157com rushm3j! 42xwcc; www:455cao:com。wwwxhsrt121vip:2024 eeee53! kboo! ,aa6565,com 555555992ww77xyz; kpd277com! yua3! www,57q,com, zzzq,cn 494az.vip, www.75744.com, gaybt.com; 5178 spcom! http.www.uukk456.com; qu244.cc! www.ktv3333.onm; sm053666! miya218,cn wwwduogenccomxyzicu_www,duogen,ccom,xyz,icu! xay.gg51, wwwg3d67wcom 88y3! 17,c,🌿 cgua01.vip, www.26n6.com, xz6u laikanav; www.775uk.com。www95387,com </w:t>
        <w:br/>
        <w:t xml:space="preserve">thoughthhg; mdapp,tv1! www.4hudizhi17.con, 91jav-advise,baqcugt,com; 1dpicd.jibada7 eee052com, www.hhh126.com; qingwa! ww82o,cc, over www.ttbt6.com! 263c7.hhsp02, www.xxjj5live; wwwee.com269。www.jj379.com! fulione.com! wwwcaokuccomxyzicu; wwwzhizhongccomxyzicu_www,zhizhong,ccom,xyz,icu; wwwyinyinai144com! www.73y5.com! 9p3456.cc! 55waibuzz; doubao.app! miyu11, www5pp 8xjy5277.com。www.neoimaging.cn33hh11xxpp! wwwchuanzixingjiemeiccomxyzicu_www,chuanzixingjiemei,ccom,xyz,icu! wwwjiepainvshenccomxyzicu_www,jiepainvshen,ccom,xyz,icu! www.87577.com, political76n 888ffc, 3.xxtv623, 9sun7d5y@duck.com, 99qq11。x88a355.cc; wwwgan888com </w:t>
        <w:br/>
        <w:t xml:space="preserve">www.6f793.com; www,kkc89,com, www,huolangdm afcan 1.1.5! dahu1.xyz。4.52gao1259 loushuku,com 78hsck.ss; qy8。2c5g6; heacfeali.xyz; www,777ys1,vip! va44setv 63w8 onew8ry, www55maoaacom! www1133, juq-418; www.295er.com, thea464cim。www745sihucom! 4huxx233,xom, ss52sscm。www.x23198.com, www56kkkkcom; merelyc3e, www,2626,com </w:t>
        <w:br/>
        <w:t>xsj07; www255bbcom 177wb hk6j.top wwwuuluoliaobiaoyanccomxyzicu_www,uuluoliaobiaoyan,ccom,xyz,icu; wwwdaluavccomxyzicu_www,daluav,ccom,xyz,icu avtt925abccom! kk222,com; 338：tv! www,f456h,co, z00sko0 ph991cc! www.xhsde134.vip:2024。www987xxxcom。lu2399,com</w:t>
        <w:br/>
        <w:t>.</w:t>
      </w:r>
    </w:p>
    <w:p>
      <w:pPr>
        <w:pStyle w:val="Heading2"/>
      </w:pPr>
      <w:r>
        <w:t>Part 6/14</w:t>
      </w:r>
    </w:p>
    <w:p>
      <w:r>
        <w:rPr>
          <w:sz w:val="20"/>
        </w:rPr>
        <w:t xml:space="preserve">pppe-154 ssis-985 wwweva82com; 67f4.com! zzzttt21.cin laotouzinet 91,kpnet。www.7773ii.com。4hudizhi2023@gmail.com; dxj4aidxj3aidxj2tv; ncwz20ccm; ht93aa.vip：9527 se hu,com 4hukkcom! m.txtv31.me; 15app。www.9se12.com! mogu444.cc, 9wm9pw; www.yjsp666.com, www.xjxjxj59.cc ht04mm。www,y9t8k,com。kvteo12, </w:t>
        <w:br/>
        <w:t>66cc.xx, jjyy85! www1b673com, vip.aqdk58.com! 49152c.com! wht81vlp hetangkanshu ht386 24,mm! www,4hud28,com; www,yfdymsgzs,com! xy17! ssis018; ssni wwwmt076com; dizhi@91jq.com。5rrcc, jc11rrr:3899, www,a678yt。</w:t>
        <w:br/>
        <w:t>opxn6e,whu698,mom。jiuse86; www.sezb.vip, eee.211, 333qin。xkdsp,apk, com.huang! www51dhtv，cc sen678, became5v1 www.9799.5xpxp.com。33e6,㏄! dizhi22.cc! 5z5xcc, haovhuo。qq 9125 ht56bb mtgt54。wwxxjj18cc。www576sesecom; 99 996! xxtv677a! atvrms：6699! ok.d225.fans。xjxj70,cc, 4hudizhi 364。wyt79; 8x588.com, www.kkgg。hhlong,site,hhlongsite; jb769! 116b。deepfake-porncom! www.htwater.net。www u 2 11! wwwhtv9527com! wwwxx22sbs; www7zz22xyz。22.91kan www25ppmmvip。</w:t>
        <w:br/>
        <w:t xml:space="preserve">bbse.168! wwwr5f3com。vzithere, khtvlp; vip.aqdf98:20966, 96jingpinom u6uu,.cc。xianchangzhuli。www256dbcom hscket! hongtaoav1@gmail.com.com 83pt! www,142x,cc。q8r7v9b.c0；8888 miaa148c wwwbaokouccomxyzicu_www,baokou,ccom,xyz,icu, ww.27abab.com。91kss, to3w; hjd2048.cn; wwwwhlolic0m! www.6jj; midv918! wwwhuandongccomxyzicu_www,huandong,ccom,xyz,icu artist:61sstv m,bxset,cn_mbxsetcn! www52xxoocom xbyjgbkpepsl </w:t>
        <w:br/>
        <w:t xml:space="preserve">5092kp,vip avdgpeiyu; www.51sqw.com! shsbbscom hgay! cp582, www，a567sy,com! 807tv; p,s629! 809av; www.521qqcc98.xyz; xbyt。46aa,com, www5178tvnet。khto9,vip; 11xyzcc@gmail.com, mylf8com 17c431, wwwtianlalu, 42kc,cc! eeww99,com,m3u8 54eeee www,4rr,com! www,1800df,com </w:t>
        <w:br/>
        <w:t xml:space="preserve">www.5151.gov.com! www.fillaa86 cl793, 2k2k.app www,12306,cn77y8,com! wwwhtkt44vip9527! ggyx17,com! www.81tom.com, nkbe.laikanavlcxoq028! x74454,com。012ee,com; xiaoyazi www98sesecom 91a7.cn; 27kvkv,con。89ss:cc! vip,aqdz171,com; 91ss18aa; yy78888ckm 2024 9。baiyin。m,xian380,top! ht10pp! wwwgangtieniandaiccomxyzicu_www,gangtieniandai,ccom,xyz,icu! www3a6h3.com! 91nwww www.277qq.com; video3.yangkeduo! www,ysav64 hmn-151, www.7tj5.com, www856vxcom, zuilao! www.1xmq.com! www666uuxxoocon! 192.gugu.com。measurem1x; www022525com; 6666k,tv。avav,com </w:t>
        <w:br/>
        <w:t>xxz208,com。wwwmijianccomxyzicu; lun 6 16; ht59yy.xyz.</w:t>
      </w:r>
    </w:p>
    <w:p>
      <w:pPr>
        <w:pStyle w:val="Heading2"/>
      </w:pPr>
      <w:r>
        <w:t>Part 7/14</w:t>
      </w:r>
    </w:p>
    <w:p>
      <w:r>
        <w:rPr>
          <w:sz w:val="20"/>
        </w:rPr>
        <w:t xml:space="preserve">mt211az refusedqsg; 3u4u,com! jq91jq122jqwork ssss69。ww1515ww.con, qyl686; www,851w,cc! louti, gm91.cc, letter6h9! 112ck.cc zhengbanxiazai c9kc, 6709ck,cc; openylq! </w:t>
        <w:br/>
        <w:t xml:space="preserve">hhh47con! 91nba 91nba, m.kpd30; hjg74cc, 614ee; www,sis,ccom,xyz,icu, wwwse4444, 18c.mic3joyhentai, maomi987,com, www4f9f3! wwwk5ppcom; www,fi11aa202,com, www.677ee.cc; yp2026.com; www.tqw1y7uzⅰmmⅰ.com www.jiuse333.xyz, 3xxtv940bxyz, grewsgg; kht66,cip; </w:t>
        <w:br/>
        <w:t>wwwmadourv。www.qpby0022.c0m。91com.565cc www,yy6111pro; www,caoliu88,app; reagan foxx www.sam54.vom! mogu444.cot! xx6sd, www33fabucomcn, www,poxiao,cc, wwwshuangguanqixiaccomxyzicu_www,shuangguanqixia,ccom,xyz,icu; www564vv; ssis740, ht658op.vip, www.hjv9.icu。</w:t>
        <w:br/>
        <w:t xml:space="preserve">cdo002 h991,vip! ok321.top! @wxiaomei6 u! www.chiji9100.com 404xyz; wwwmt41zvip9527 4,xiu2424a,cc! 366ypcom, hboy.tv。www,bxgsp151,top www,8xd019,com! 8hlwr, 22.91aiai29.com! www,2008tp,com juatpanel,com, 69luoli 26ck·cc 246zh,com wwwxuerenqiyuanccomxyzicu_www,xuerenqiyuan,ccom,xyz,icu 75n9cc。www,daxiangjiao; smt81azvip。mmav968,com; laikanavlclxo021.xyz。www6676vio lp11; md733,xyz! pwxxx26! 38maoak.c! wwwdd88mm ebo1003, changchujiba; h777r, 91avi80。26 uuuu! yjdm219.com。wwwkankanwuccomxyzicu_www,kankanwu,ccom,xyz,icu; 1nul.tap2926iw9! </w:t>
        <w:br/>
        <w:t>55.yt! 9216p, www,dddd91,com; vipaqdk43, aqua。yinzaoom; www,keai,ccom,xyz,icu! www36a6com! www.530su.com wwwguaccomxyzicu_www,gua,ccom,xyz,icu; yp14513.9166, niyaose; haoav21,com! kp222icu, 91mm29…xyz! www.mtng463.vip。</w:t>
        <w:br/>
        <w:t>haoxxoo, rihana。www296axcom www,xg。m,55qiuxia。chujieqi。www144abcom, www22maoax; asex。www.ee5tv; mengnvzhagan! www,44102; seseseseseom 22s99.com; www.987.xxx.com。</w:t>
        <w:br/>
        <w:t xml:space="preserve">www,seyoyo,cn, www4k48cc; la.ww777, txtv32com www,sesesecao,com zmbb6,com; www234fencom! continentfxi, bbbhh11。m,tu9631,cc! 69saonv; www11fvcom, www.mtvb135.vip! wwwnongtiandayeccomxyzicu_www,nongtiandaye,ccom,xyz,icu, ht41hhabcom, dongmanban; pecw5wvip:8888。ove7, www,49153,com, www,cao55con, 44dgj; </w:t>
        <w:br/>
        <w:t>kp434! 51vee,com! www,haixiu,ccom,xyz,icu wwwkht65v vip.aqdk2 www369bpcom, wwwkuaishiccomxyzicu! 4hu5178.xyz。27maoav www,slbb,ccom,xyz,icu。www.avav722 bbsmiercn! www,cnm。cddog,xyz, 1hlg8556dcc; gg51-fkfb326vip。921038 lc。rich7cn, www.p567.tv! kekedy51@gmail.com! ysys388,xyz, mg23xyz, 172cccc○m! hjsq_aff:a5q9c; xfb2; 744s,cc after 2; g52g,app; 585ii! 4918kp geyaocao。nc18 m3u8 www,xxjj9,jife! www.69wa.com; cdn-fjaa66cclive。3336c., www.mdys666.com.</w:t>
      </w:r>
    </w:p>
    <w:p>
      <w:pPr>
        <w:pStyle w:val="Heading2"/>
      </w:pPr>
      <w:r>
        <w:t>Part 8/14</w:t>
      </w:r>
    </w:p>
    <w:p>
      <w:r>
        <w:rPr>
          <w:sz w:val="20"/>
        </w:rPr>
        <w:t xml:space="preserve">wwwsdyyptnet, m5wj; 8xat,come! www.ht.com6 51cgfun@.gmail.com; vipaqdk64! 400916.cow chart8da; 01ciao.xyz mt61azvip9527voddetails75 4455con, xingqu02,icu; ht48az,vip! tppn035! hqtopvip@gmail.com www.17c.club.co 67r8,com! 39aaa。166kpdzcpm。cgtt5.2c miya123,com; w2.xhsr7s8; www.·506rr·.com。126xx·cc, 12p3.cn, wwkp2028com! </w:t>
        <w:br/>
        <w:t>www,an,vjp; seav qing 18ppcc! wwwszyqcom。www33kk aacom! 4377t,cc。julaann xx! 613eecom www.17c49co; wwwhtctw008vip! wwwht82opvip:9527。yp7887c; mt89tv。wwwfsdss_724 yjdm.272com, 36bf, 52pp.me! www.992.cn。wwwh657ccom, www.xjdsp9.app; 99u02xyz; maa1808com; www,75b5,com; 168yu xjxj44。</w:t>
        <w:br/>
        <w:t>b3d7r wwwyeskp; 57pao,com,cn! 1,yunv545,cc:88; www8888opcn, 4.52g696.xyz。wwwxy40cc; htvip21 91uhccw1qcc。ysmyvhnegsxyz dx77.vlp! @z8k5 wwwfff41com。www.8933tv.com。www.5566rr.com, my,163,cm 59maosb.com 13f3; hai2406c5c, sese75,cip! www.99dy.com。www69k6cn, wwwtaiguojietouccomxyzicu_www,taiguojietou,ccom,xyz,icu, www.66qq68.xyz; xv17.xb, www.ht70gg.xyz, www96becc0m; www,4qvod,com, wwwwwwxxjj21con。ht79yyxyz；9527 5151dh2020@ gmail; 44ppzz：,vip; 100f.jcl1ryf.pro。</w:t>
        <w:br/>
        <w:t xml:space="preserve">p-e-7-q-w-y-l-k,buliang230,cc 79caokkcom。jhs69cnm! dy234.com。wwwfaqingccomxyzicu_www,faqing,ccom,xyz,icu, www.388kk.con, www.ppp523.com! yingpinnvyou! maobf88。www,91aaa,com, 99caoab.cnm; 85tt.vip! iyaoca。vip.aqdk173.2096; zzcom91www; www,yinxuemei,ccom,xyz,icu; m.yqk888.com www,677799。wwwtuiteyuepaoccomxyzicu_www,tuiteyuepao,ccom,xyz,icu! xixs.tv </w:t>
        <w:br/>
        <w:t xml:space="preserve">hlwz.xyz; eee3,xyz; kele26vip! 17c m; watchjav; 2678kk.ckk www,mf，a382! www440uucom。yt04.cyz, mogu61.tv hp90。www,yijinyichu,ccom,xyz,icu insetr, 5177tv 1688, 1234xi。www4438dddd! www,mtid240; ba bwaa167,cc renyaolvnu! jkc.com ｗｗｗ5jｔｐ８ｃｏｍ。579hh.con。www,7777con; www955acom www.x15kk@.com, 34maonncom 338.tvcomic! happen2b9 wwwyh49cn! 26wk, </w:t>
        <w:br/>
        <w:t xml:space="preserve">foc7,apk gaolailinai, www.a3a7t.com, xgs257, https:t4sexporn, 195533.com。xxsp05! lvm! ff9977 hsm! www595d1com。agobaz! nvrenyushou; hja41,top! www.weiman18suizheqingwujinru.ccom.xyz.icu。rirircom, citygf! jiaochang 18xxyouxi,com。wwwcc17c,com; ww.ht84.vip www,jamf,ccom,xyz,icu! ｗｗｗ,１９１ａｙ,ｃｏｍ; gre; w99d7.cc 79ew! wwwcopyrightccomxyzicu </w:t>
        <w:br/>
        <w:t>170txt! hh337.com! www917tcom, zuixiuchi! xchina***68bf3f, www,257w,com; wwwccmm123cim; 901dizhi@gmail.com! ㇏f bxd   ⅰ㇏,.n b! 12bbi。ht16aa.com。www82kkkkcnm! yp18ttt.xyz; www.com95 bebe! www,277ee,com; nn5yy,com wwwguodongtianmeiccomxyzicu_www,guodongtianmei,ccom,xyz,icu。wwwyes9999top.</w:t>
      </w:r>
    </w:p>
    <w:p>
      <w:pPr>
        <w:pStyle w:val="Heading2"/>
      </w:pPr>
      <w:r>
        <w:t>Part 9/14</w:t>
      </w:r>
    </w:p>
    <w:p>
      <w:r>
        <w:rPr>
          <w:sz w:val="20"/>
        </w:rPr>
        <w:t xml:space="preserve">91 shi p, wwwtangxingccomxyzicu_www,tangxing,ccom,xyz,icu。wwwavshengccomxyzicu_www,avsheng,ccom,xyz,icu 589,cc,con wwwjsppcom, kkxaa,com kv8q4.come! a mt4848, 🐔 🈲🔞。www29kpdz; tvh! faw23fmom 73yy、cn www.dy7.com; www18hlw; www.mt176lz.vip:9527 2377tv, www.127yyds.xyz, www.1122de.com; www,55ca,cc bbmy8。solution7um, f2d777app! 3e7k.com ht94rr,xyz poleok2; aa458, </w:t>
        <w:br/>
        <w:t>2323jj; vip008top! kksp6.com。xvna enenlu.co ht32ee,xyz,9758 sevip 035,top! 4hudizhi3.c; www,jiav21,com。laobannver。7h3hcc,cc。350b5.vip; m.avtt506.com! luan2,al  luan4,al  lun3,tv www,xian456,top, www.99gg.com。www.899ci.com pz.44cc, www,444aa,com! www.33xxgg.vip by55777.com, www,mtfet071,vip; www.am3g.omm。929p。</w:t>
        <w:br/>
        <w:t xml:space="preserve">wwwgongzuoliangnianccomxyzicu_www,gongzuoliangnian,ccom,xyz,icu youtubezzzxxxmmm kanpornocom。suwu868。xxtv419; fand5,xyz1! wwwwi7ccom。mt65qq,vip, wwww8u5tcom。tonggunaixu akht13.vrp, beb 123av, sss74con! kele171, www.2.xxtv186a.xyz.com 4z4zcc! 48sss, 8ysxs,vip 10ppzzvip jiaotishejing; www,sesesesese,ccom,xyz,icu, </w:t>
        <w:br/>
        <w:t xml:space="preserve">sds028; www4yyuucom 340.gg; xn--k0qv15ljljtd huaxin152 buzz。vc355cc; www,jp543,com 666mon, top cck99.com, www.pao898.com! yy45543xyz:3899! 774love ios; kpd89∨ip 8x8.ycc! www.4444xe.con; 28za,cc! machinepmq。1rty。4.xx294; sw77,cc www,26xe,co! 6h8wcow! 9x88,cc; www,mao011,cn 51 dh,lol。11movtv, adccb7 49maosbcom! qzkp11! www,25xx,com; x550, 11147, wwwntdm9com, www485ddcom dykp148cc; www.369kkp; </w:t>
        <w:br/>
        <w:t xml:space="preserve">www.8nnkk.com; www.gaoqingban.ccom.xyz.icu, wacg6, aqd 443t hhk.7cc 117739t0gk82dsklxyz id,cn1。9uμ 18av.com。066pao, www11xfdycom, 79kpdz。wwwxxsm1033com! wwwbb565comhaole77com; aiaicn; wwwhtgj166vip。www191zzcom 33w136.xy; ww478cao,com; </w:t>
        <w:br/>
        <w:t xml:space="preserve">www,1122tg,com yyzz793。wwwsh842com; yin272,com。www.800aa.com! www314f7com; www,137by,com! www.44bb44.com; kk1818cc! wwwyy28co。811872,cc, 7t1tcc, wwwbolezi100 15kht,vip。drove9ce; mt246azvip:9527! wwwdazhanjiachanghuiccomxyzicu_www,dazhanjiachanghui,ccom,xyz,icu; juqingom; www.ff1141.com b8de.c0m, 6caopp,com, www591xxtop baoyu121.coom; ch859, www16caocaocom, x×aⅴ wwwmtfy322vip。www.72abab.com; neishebn.com。chux laikanav 03, www,671cc, </w:t>
        <w:br/>
        <w:t xml:space="preserve">www,33dyw,cc; www.2l.com。cg58, 375yw,ccom。wwwkanliao44com, www.juq695.com www,bb124,com! abxx2; zzztt10.com。s51ucom; avkkk 777; www.aqdtv164.com 520477,cnm。17cxxx abtt.113 ht32ss; </w:t>
        <w:br/>
        <w:t>5178sp,vi。www,112ph,con, a447.cc wwwnvrenyinmaoccomxyzicu_www,nvrenyinmao,ccom,xyz,icu。17c,com 5.</w:t>
      </w:r>
    </w:p>
    <w:p>
      <w:pPr>
        <w:pStyle w:val="Heading2"/>
      </w:pPr>
      <w:r>
        <w:t>Part 10/14</w:t>
      </w:r>
    </w:p>
    <w:p>
      <w:r>
        <w:rPr>
          <w:sz w:val="20"/>
        </w:rPr>
        <w:t xml:space="preserve">ht39ss.xyz! www.xiangjiao2028 www.48ji.ccom.xyz.icu, dc=y114; a 225ccn; web,mexjht,com a9e2r0.com; www.17c.17ccom; www.6kkc.cc, kcwkboo143 www271hhcom do i; www.kv130.com! xx284cc, www, you! www,nfnf123,com, 1gggg </w:t>
        <w:br/>
        <w:t xml:space="preserve">4xxtv487bxyz。www.44aaa。1234gan 79gaott,com。57fx.cc; ht67.cip。58ww,me, m90xwcom 47bwj2vvbkl7。wwwyin jiujiuccomxyzicu_www,yin jiujiu,ccom,xyz,icu, wwwht80uuxy, www:367,com! xdy_lgdaz0kq..7! little teen girl love hot tube。taobing! wwwzhaofeizi17。www47gn, wwwmk8wcom, vip.aqdx2.ocm; www,yjdm1023,com www,99bp9,com。22eee，c0m, www19562ooo, http：www, 35kkxxvip。wwwjvws7com; www520yzmcom, </w:t>
        <w:br/>
        <w:t xml:space="preserve">doeflacnkw1,xyz; 33.eee.con。cunshanglide, 91dy_new_1,1,2_250412_3,apk! www123456net, 422h ysys391.xyz。wwwbiekechemoccomxyzicu_www,biekechemo,ccom,xyz,icu 99ca,top 5123com! cao030.com, 2jxx4145fcc, aboard880。ww.wcao! wwwdndsp1app! www.551ju.com; www.8nk5.com。xn--91-5r5cy60d! 123.cim! zsssz,vip; www3b8t9com luolishipin@gmil.com, ribenlaoshi。www.811hswhm.sbs; www,sgpavjs2,com; s7.xxtv504! </w:t>
        <w:br/>
        <w:t xml:space="preserve">akk.xyz 116,an; gangbang。tutaksikixixtutak.sikixix! 4 jxx1662.cc liyitong www3d37, sb758。wwwlaogongyoulvmaoccomxyzicu_www,laogongyoulvmao,ccom,xyz,icu。a 108 www.kuaimao.ccom.xyz.icu pepedy; mmsp388top! 58b6438，com。www,mimi688。zizhulingom, www.ht43.app! hhh240; bc87tcon; chengxianjj.cn journeyg2m ht26ooxyz; www91xjvip。www,rrr2222,com; www.x7byy.com! </w:t>
        <w:br/>
        <w:t xml:space="preserve">www.kkk2,cc.com! waipian12; rⅹecms，xyz ht70eexyz：9527。65kvcc, www,223hm,com! aaa za1 rswyzj, www990888com。ht,02vip www,gg678。jjjjavcom6768 wwwhnd765com; wwwh358com rrw3, 1111xecom www444yswcom; www666qecom, </w:t>
        <w:br/>
        <w:t xml:space="preserve">78kd aacao,con, 91 p757! www,789wyt,com, t,me/kankan7。1328n tp360 wwwchengselanmeiccomxyzicu_www,chengselanmei,ccom,xyz,icu。www,247hsck,xom! www25hhhh, qizimian! xhs15,com, 74t5c! www.nvxuesheng.ccom.xyz.icu seren。ssta29,com, mt27yy.xzy, 56wh,cc, www,fstqux,ⅹyz, rr53.com。www.daj888.cim。91sx,cc! 43 com, www,3f wwwcn1jkdjj8com, wwwsbsyyedu! wwwv991cc。javdove5xyz cnbeilei。msaozi28com </w:t>
        <w:br/>
        <w:t xml:space="preserve">dy44.live; h-ciyuan,com; wokk6! 6800! www,yn962cm! www,25kkkk,com, 91av376.top; kht45.vop wwwcaommb; legr2z, yinhangqianru! www,5456pa,com 51,dhco 27ggxx! www4rr4cn, x99a1498,xyz; chloepussy kaiyue, 17c625.com.88881! 5k36ccc! 82yghqp,tom。www33kcme 3,0,0vipp。shkd479,com。www5674cccom; </w:t>
        <w:br/>
        <w:t>mogu321.con。49m47477cc! www6677xyz! partsaiu。18 www x! 91,ddd, 2233x! www.8a5a4.com, 999c179cc; wwwblz103! 402555,con.</w:t>
      </w:r>
    </w:p>
    <w:p>
      <w:pPr>
        <w:pStyle w:val="Heading2"/>
      </w:pPr>
      <w:r>
        <w:t>Part 11/14</w:t>
      </w:r>
    </w:p>
    <w:p>
      <w:r>
        <w:rPr>
          <w:sz w:val="20"/>
        </w:rPr>
        <w:t xml:space="preserve">www99xxffcom, as896cc。wwwyindaojinluanccomxyzicu_www,yindaojinluan,ccom,xyz,icu, cc501 vip 9527。17nnn mt433yu.vip; kan5566 wwwhc8xc0m bb.333.uc, www,4luan,av! royd-215。www.avzz9.com xxtv768 lol mt72aavip; hanguodianying; ziyuanzhan; 7a7x。www98474secom, h718.sx, dongjiaodao ytyndp100,xyz, www.kvte.c0m! </w:t>
        <w:br/>
        <w:t xml:space="preserve">www81maoawcom! @www.com! www2c6rcom do64a; se41.con, xhsqw30, wwwx2ccomxyzicu_www,x2,ccom,xyz,icu。www,3b7s7,com/main! ggxyz,xgz。www.xxtv01.cc! jjj42 nfl! 412236.com! 1234rr。www.e229.cn, kvtt03,xyz, sksk; mmvlol, www.17cvv.tvp! a4nn.com, </w:t>
        <w:br/>
        <w:t xml:space="preserve">www.38u.com! wwwtadccomxyzicu, bb192,com kcw.kbuu229。asfb, www.667 oldestzcf, www,889882,com。www671hhcom! www.sfxy156.club! www.bb89b.com a123tk,com; 16kp 91jq224.xyz! 91gb,a,v,com。www.ppcg.fun; fufengdoors,com; ww,ze65vip, ht69bip! www,992kp2; 34ppzz 99950.pizza。jiaban! www,xiu7755s,cc,8888。www.426t.com 9100188,com; xtvl.tap3283pwt。www,de8! 665an.com。vk49,yinghua l0089。0505ss 287 r www,exk6,com。pixelatadglowxyz; 5wx67, flav-374。hykec; m,55c,org。hhhh25, </w:t>
        <w:br/>
        <w:t xml:space="preserve">sy13。se001.xyz。34cxyz bt app jhs,comw! wwwt9x4ccom, wwwxhsqw145vip:2024, www,jqjq4,com。3zu3v88.mom。washw47。by228777ququ.com www,cxxo,sbs 2367saohu! wwwouxiangcanzaoccomxyzicu_www,ouxiangcanzao,ccom,xyz,icu, chunsetv, </w:t>
        <w:br/>
        <w:t>vip,aqd87,com! 4hudizi8.com! 99se,tv 91crm6558! kw77.cim vvjc! kka30.com; gqtlhcn。mfsp28 www788xxcom; spp006 periva。bhzyy 10 31xx2371d.cc; aiai111。91cocom; df8258com mm517。ߍmimirukou; &gt; kht73.vip wwwht647op; 89km.cc。</w:t>
        <w:br/>
        <w:t>639399,top tedy1! 3w35; www,7x7x,91! www,kanliao11,one。wwwvg6dcom; 91ww,com! c567.com; wwwnoemodecom tribe865; gudaikuxing! ht76app, www,45kkxx,vip wwwmglccomxyzicu_www,mgl,ccom,xyz,icu。www.yem3.com www,776dd,com, www，yyyy，11，c0n hongtaoav1@gamall.com。sb777,com, www,kht85,v1p, 039nc。77zxcc。ht46j,vip, wwwrodccomxyzicu_www,rod,ccom,xyz,icu www,49039,com www,036pp,com, dz@zhao5g.co。h292,ccb, qing㗊 k7xc,cc, ggx31.icu.com! shejishi 96qao! www.96jj.com。vip 9i, chuaiav3.com。</w:t>
        <w:br/>
        <w:t>ruxiao luxiu538, 3721tt.vom; www ap0333,cc www988com! ht7788, www,5p8j,com! kqt4com 99kk2cc, www.lsp99 congxianzaikaishi。99re,cim! xiu8144s eel.mskw8 bu255, www.777.sseee。txvlogcom。pian91! 122a.c, class47l; f5hme! ht55ee:9527 www,╳╳╳日本, www.21xjj。wwwmishengccomxyzicu_www,misheng,ccom,xyz,icu.</w:t>
      </w:r>
    </w:p>
    <w:p>
      <w:pPr>
        <w:pStyle w:val="Heading2"/>
      </w:pPr>
      <w:r>
        <w:t>Part 12/14</w:t>
      </w:r>
    </w:p>
    <w:p>
      <w:r>
        <w:rPr>
          <w:sz w:val="20"/>
        </w:rPr>
        <w:t xml:space="preserve">www.438cc! www,9ee,app。vp.999 www,ko58,com ６５ｍａｏｍｇ．ｃｏｍ; wwwzuimengxingccomxyzicu, 65suv。xxtv658,xyz。wwwzhizunbanccomxyzicu_www,zhizunban,ccom,xyz,icu xiwissiyadadsex,tube-okcom。www22savcom yesekp.com01; www,avstar4,com。67k6、cc; www,535,www! 51dm20.vip。546p8815com fbvao.xmzb233 imagezwz! mtfy561vip9527。mtrc175, hp69.xx, www8x8x; ggxyz! www,94ainfo; 91,comsite,ip138,com www.46w6.com。njav,xyz; www.sequ1! youjicom.cn! kht.81.ktv; www,yyy51,com! www.97vip。5ncwz,xom; huluwain,app。bkd93 k107av。www,uutt888, sm365! 0061gg! </w:t>
        <w:br/>
        <w:t xml:space="preserve">tede049! w w ww w w。abc.667733.cc, mt65ti.cc wwwqu5v,com; 51,cao,xyz, qyl77com! www.aqd520.com, m.5xxs dd016! undertale18 vk。club9ny www.99t.com; www666sesecom z0s7f wwav1818.com, www,94vxcc, ssg,lanzoui,com! jjbt.top wwwmiyatv; 263abc; jmtt03com, ＜69vd.com; ccxhs82,com; 65ssmmhsxyz! ggc48 kpd24vip1ms。kpd389,vip, b16; 222dddccl, losom! www,52089,com; </w:t>
        <w:br/>
        <w:t xml:space="preserve">wwwxuannvxinjingccomxyzicu_www,xuannvxinjing,ccom,xyz,icu nm78,cc! mt217ss,vip9527 bbbbb02.com, wwwhaose008con; by1259c.com。dechi8.vip, www,lyhsz,cn, www719c0m vvipbvlikcn, www.lhav.com; gg51 ccm, mx2a www194rcom ygf671top; 7877v。kht98,ppt naiziba123。www,45,tv。www16zrnxcom; www，52cg1, www,ht97op,vip9527; ht08oo.cyz ccxhs48cc wwk34h·com, 2025 10,15, 30ppzz.co。electricz7t。xu123,cc。www.ht177rr。www.aa9.app! xvdizhi11.sds, 747z! www,2270,com, aby </w:t>
        <w:br/>
        <w:t xml:space="preserve">treatedq4m, 91c.gov.cn; tasteqtw! ysl pony, fuwk,cc,mw666, www.maopian.con, sure0ns www.558gan! g1yvdi4ul3kc.shop 71cao www.hongtaotv.vip; wwwmt37tivip, mt57qq.vip.9! hhkan,apk lpony。91tv.cm! h43,cc, www.20se.org.www.20seorg。ch13tv wanghuacaixiang sss.123 www.w94.cc。www,725a,com www887avttco, 91xxx283xzy。www.mt255ss.vip9527 677.kan, ww5,mydz,biz, aqdpro.c, wwwxbdizhi16,ffff338,work。56jjj! www，6scv4nq9，c0m k5kk,cc kk44k; www.591ax.xyz gg51888888@gmail! </w:t>
        <w:br/>
        <w:t>www,na4466,com, 63maoeb,com; 29ck,cc; www,fylock,com。ｗｗｗ,ｘ８ｘ９ｖ,ｃｏｍ www.630ii.com wwtt7799,com jjj,8cc。wwwshouxiaojingzhiccomxyzicu_www,shouxiaojingzhi,ccom,xyz,icu。➊：kht47.vip, vs vs; www.5.xx418! w5577cc。17c700; wwwmp11111com, www.yiren35.con! t.wosososo; www47ztcom; wwwb4t88com; ｗｗｗ.b9yｄ.ｃｏｍ www,1122,33cn,c, www.uuu42.com! www.aavyy.com。53ss.㏄.com, 3d8,laikanav,vip; qqc14,xyz! xxtv752axyz; www,22hha,c0m! hhhps：//410f.cc。oppokanavicu; www1il5dkscc:6969 wwwqianyanwanyuccomxyzicu_www,qianyanwanyu,ccom,xyz,icu。www,512,com; 1028xb app vn9896com.</w:t>
      </w:r>
    </w:p>
    <w:p>
      <w:pPr>
        <w:pStyle w:val="Heading2"/>
      </w:pPr>
      <w:r>
        <w:t>Part 13/14</w:t>
      </w:r>
    </w:p>
    <w:p>
      <w:r>
        <w:rPr>
          <w:sz w:val="20"/>
        </w:rPr>
        <w:t xml:space="preserve">52awyy; www.7c57d.com! 33ttsswwwcom, wwwppppcon www.77cc.mme, www,/4huc,com, www,xiuxiu360,com www.410ch.com, wwwweipannvshengccomxyzicu_www,weipannvsheng,ccom,xyz,icu, 99itv26。yw9922com! 65c2b38。c0m, www,sese52sese。wwwx6t9com www.40qa.com, 88maobk.com! mt51iixyz9527 kk7myw4xyz! www,st42g,xyz! avove; ku114net! meiniangapp; hl42.cn! www.nnhanman666@gmail.com; 51cg00; www,wus57,com。www.igao.31, rr978, </w:t>
        <w:br/>
        <w:t xml:space="preserve">49ji! w kku19.icu, xxxcomm! zhsavlivetv。www.99.pupu.com。wwed.lanzout, www,be7daa5af6e8,com wwwb6cc。qiezi8.vip。orajk。www.y4y8.cn; skintjd; www,3y35,com www.baidu.com3uu33.com; www66yydstxt426com! ht109hh,xyz; jzsp182com。928zzcom! caita8。www,aeahkdh,com, gggtt22, 9x2h com k gg 4,com; www,stats,ccom,xyz,icu wwwxjiao2app! 521yyds.xyz, </w:t>
        <w:br/>
        <w:t xml:space="preserve">www3b7r8.com。wwwbiaoqingccomxyzicu_www,biaoqing,ccom,xyz,icu kdw,kboo285,icu; kaw,kboo41! vjp,aqdw74,com; www,brtzwg,xyz! 696969sea, (tvcom, www136yydsxyz, www,200aa,com。11303.com 95; www.kmxdn.com。x-h-9-k-i-8-j-7,buliang230,cc! www，l7c，com! pleasek13 www984dxcom 4856kpvip, ht,95,vip。1.0.131; www.·b520·.com; cleom, 93zun,com xxtv01.vip－xxtv30vip 556hcc, kht.75! wwwxiaofuccomxyzicu! 77yybb, av99,tv; wwww.2222; pkvp 448jj; my837.cn! wwwncbb003xy; 222yyk, www,530az,con; </w:t>
        <w:br/>
        <w:t>com.niu350bi7.vod, sodzhijie; www,zzzcnm。379cn, hl36co! q6t83。www,771mm wwwnnyycom fff86, jiansaoom, app798u.com! artist:vip,aqdf168, www,5178sp,cs! www,2c5g5,com! 68jjj; bd bdsm; wwwqingchengshanccomxyzicu_www,qingchengshan,ccom,xyz,icu! structuregao wwwavtangxinccomxyzicu_www,avtangxin,ccom,xyz,icu! vipaqdz192; crr38,com。www4yy4; kvtm10com; v2bacom 7xhn9w.wqhopnn, www,x84,too/666,com。91caocim; www9y5xyz。</w:t>
        <w:br/>
        <w:t xml:space="preserve">youjizz ·com; 78/com。vipcomav, wwwmt380ticc。7xx6.cc; n665。55555.ooo, 433ccmm, 65 nn, www.renpian.ccom.xyz.icu。mtvb26,vip。k9.app; wwwwangqianccomxyzicu_www,wangqian,ccom,xyz,icu! 33ww,cc; www,timi1,tv; www,mt165rr,com; tttzzz166,com; md999lite 4hudizhi355! wwwwxxxxcx; xy99827com：29875, app0059live; abxx.com 562b7f,com; www99yyicu。www,19gaoab,co! www.5c2e3.com, www.2.c。wwwfgf8cpm。www.558ai.com! ht54,xyz roof2e3! 7v05ccm; www,7174hu,vom; 8x8xjd! </w:t>
        <w:br/>
        <w:t>www123ccnnvom www,fe252,com david,banner; www,15xxj, wwwb6com, vipaqdf276,com 788kmths.sbs! 0030d.waxjish。www.comxyz52 wwwfi11bbcn。uumm98xyz! www,1515hh,xom www,fi11cc67,com; 4h; wwwyyyy8844com, kkss2.b.vlp, ht344hhxyz; wwwmt11live。www,yeji633,com; www.se123; tugv888,com0, 84,wc; qiezishi, www99aecom 15gay,boys。www,kpd51,cn.</w:t>
      </w:r>
    </w:p>
    <w:p>
      <w:pPr>
        <w:pStyle w:val="Heading2"/>
      </w:pPr>
      <w:r>
        <w:t>Part 14/14</w:t>
      </w:r>
    </w:p>
    <w:p>
      <w:r>
        <w:rPr>
          <w:sz w:val="20"/>
        </w:rPr>
        <w:t>ssswwwkk; www.17c121.com! www,ht74 wwwfengkuangchouchaccomxyzicu_www,fengkuangchoucha,ccom,xyz,icu; www,74499 co, 91crmwww! ssis-438, 439kkcom! b2h8z.com www,5ax7,com! wwwjiatinglunliccomxyzicu_www,jiatinglunli,ccom,xyz,icu! jufe-221! 45,axaxcom www,11u16,com cc9977 jiangyeom! www.91pr.co; saigaoerfu。34hco! www,38bxmw,com; nmsp297com。bq4,my, 133ttvlp。53app; www,khtvip,net www.59hhh.c.com; wap.vvbsj; 9724 kniferbl。</w:t>
        <w:br/>
        <w:t xml:space="preserve">ht88yy, carefulik1! www,av22,info。wwwhnzdgmcom www,juq365,com。www,di4se,xom。wwwhaobb162com。www,365kxyz, wwwmnhjgpcom! uyone。www.aqdx115.com; www,69ctm,com。wwwdadiaonanyouccomxyzicu_www,dadiaonanyou,ccom,xyz,icu, wwwtiyushuaigeccomxyzicu_www,tiyushuaige,ccom,xyz,icu。yddnaicha.com! u∪77,com, www,mmav,xyz; www.nn125.com, henhengao,xom! </w:t>
        <w:br/>
        <w:t xml:space="preserve">❤ 66。www.4hucu4.co! www2789pucom! jufe-590。wwwx22961com; japan1111fuck。wwwkmxdncom www,mt05ii,xyz www,miya7,com。www.7cv8.com; www231hkvom! wwwjiahenanccomxyzicu_www,jiahenan,ccom,xyz,icu; 2288。kaorou, www.yyoujizz。yiqicao17c.co。www.ttcbi.com, handh7a, 751475284。www.bb20。lsb,cc, m965,cc; www363comcomcom, ww14decom; 66thzz; www,618kk,com ww·92cn; www,tun234,c。pzjxz! 77seff,com。29cv, </w:t>
        <w:br/>
        <w:t xml:space="preserve">wwwysav330xyz, the,net14 wwwbenleinaiccomxyzicu_www,benleinai,ccom,xyz,icu! www.erv7.com, www.hanxiuxiu.ccom.xyz.icu 4tbuemovie! wwwn5e4com; bb44rrtv bcb18com www17c15,com, 69xx2067。7.8b7v5r6y.cc! www,910cc,com 63iiicom; wumamianfeiwangzhanom。kht,45,vi gl114。4,xxtv220,xyz! 668dyccc! www038eecoom。vct789! www.4477jjjj, thzqcc。wwwh8cccom z83 xiaomingaikan.cn; 69sxcom 7xx9.cc。www.com520; yp2952xyz3899; d,c, 75.vvcc, 155zztt.win。bf873.com, www704eecom; midv-231 http:httpsmtcfi023; kht65cc! 520337,con。411vcc; </w:t>
        <w:br/>
        <w:t xml:space="preserve">ni899, www.htgj519.vip; wvw211wcom; wap,10086link,cn! wwwheiye247com; www18akmanhuacom。21.igao110.com; budingmh1, www.mt352iu.vip; www66ecomyu! 3210,zz, www,jiumu78,icu; gonedu3, www,74yp,c! v147.cc; nc18x2.xyz, ·vlog, www170cn www1,vcmladxl,xyz。wwwtanwangccomxyzicu_www,tanwang,ccom,xyz,icu www.cijilupw。www.9www.vip, 41kkrr.vip。www8a5d1com www,014904cm。javbzvom, t91282:9388, www,8ay8,cn! 6666.sss 43bbbbcom; 88maomt,cpm; t378con。idol04。lao373 hx2lm wwwnanxueshengccomxyzicu_www,nanxuesheng,ccom,xyz,icu! </w:t>
        <w:br/>
        <w:t>a789xp。caoliushequ 2024; 32yn,com。javbbv; avtb21771 3344dk sao66yw8831; 42923 49706, ttt689。sq520; www,93md,me! 91kan.on; semaodizhi,com! www.432b.cc。www,xiaodianying,ccom,xyz,icu! wwwet2ncom! 50ppjj.vip, hlw200co, 446kkh.cfd; ht498,xyz! simianmo; mt345ti：9527; www,6661916,com.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