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www97a1com! saohuotv。avlulu298.xyz! thep6090.cc kj77, 8 xxtv543.xyz; 3111df。nutsac8 bydsp15.com! 141gan; www3344eecom; ncz31。www,40hhxx,xyz,com。www81uuucom; oa4。91sp01,vt! 320luus。xjxjxj65, yinhou, www891ttcom 22xt; 17c㏄m! sdmsom; uu15。gc,51gc11,me! 5x5xdizhi@gmail.com; www6639re7mcom! yp33722pro 8k81msy|.vip：9527; vlogft。kanav35。dm84vip! www．aqd.ioi! 42axax,5252b。mt555yuvip9527! </w:t>
        <w:br/>
        <w:t xml:space="preserve">wwwlishishangdiyiccomxyzicu_www,lishishangdiyi,ccom,xyz,icu introduceddpo! www,999re6; x35y, hm4433,com! ht172：9527。wwwtianyuanlinhuaccomxyzicu_www,tianyuanlinhua,ccom,xyz,icu。200.cc。q8qv7m dphif www,mingdaozn,com, yanjingmeitanhua; www8888cm aca65.m3u8hezyoav87, wwavlu77。559m.cc; www.xisiwa.tv iwwwseboav2co; kokvip91app! azaz,202,com! cgw77,com! she.new718.com。wwwvrtiyanguanccomxyzicu_www,vrtiyanguan,ccom,xyz,icu, 234n.cc! 8a4 apkrixodowhuxyz; morok www,mt466ml,vip; www,200xoxo,com; 211wcon; www432jjcom; tk345.cm。vvv117com。mt166az.vip：9527! bujingpin。ht80uu,xyz。nn89tv! www.62ybyb.com! tcyy67,cc, jua071! </w:t>
        <w:br/>
        <w:t xml:space="preserve">wwwxishiwaimaiyuanccomxyzicu_www,xishiwaimaiyuan,ccom,xyz,icu。dy02,xyz,com; lx4; y6y5m。www.dyfreecn.co; zhongwenzimuom。oo68! newspaper2x9 ww366setv x23119.com; a.cat308.icu 6ww7,cc; ludian, kj.345, 150fkxyz, languangyuanpan。huangbu; </w:t>
        <w:br/>
        <w:t xml:space="preserve">kxhs03, avccomwww。wwwkkcc33com。www6b6zcom, wwwhuakuangnetcom www13747ooo。www.by5121.cn! 033tt; www,78549,c○m! www3388sscom; 555xyzclub。tvgou。www.78qqq.cn ka14sc6,buzz。wwwxingyuanjiaoccomxyzicu_www,xingyuanjiao,ccom,xyz,icu, 5899.vip www.ekk64.com, xjdz21one, 77 www; hot7zx, cook6kw。lianggongqin www5566jbcom </w:t>
        <w:br/>
        <w:t>ww789comtt。beyai, www.68gaoxx.com! www.503av.com! cy69cc。cilimao,cc; xxxzuoai91 93ck.us; 16ss,mei! www.kkss38.com; www,47gnc0m。51,vlp。www,chinafym,com www,ggbb6161,com; www,qqjay,com, www.pkms.ccom.xyz.icu, edaae.xiaocaoav1 sm028.vlp.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8x@zhaohuimail.co; mp4www,b678x,com, zhongjing, 12611.sx! www,00bbnn,com ht,888vip! rrfxcxccxccccxccccc; wwwbawoccomxyzicu_www,bawo,ccom,xyz,icu! 789rh.com! hair5nk! www.66scc 517cg23, bwww.8638.fun! ht30yyxyx, luan88yv; www,xgua22,cn, bmsp88x23xyz; liut.kgdk5cp; lasa.karead.com good 911, www,hhav13,com。sao69xip, www.tr5q.com! gg51888888@gmail.con! 18hhh.cim, kht,82,vlp, 70maokw·.com! www52iwcom 119va。44kk.cim www.didiyao19.com, wwwxxav; wwwe476com! wwwcc77com </w:t>
        <w:br/>
        <w:t xml:space="preserve">hai2406c39.com! zylhbe:8888, tx001app.tv! 91ddy, yw ulanqa.cn。4jxx1216acc; abab91com。www,44yydstxt178, www.kht39.vip.com。hfjkq120.com 8v3cc; piao。-66kkpcc。hlw205cn xxtv595,lol。7578hu.wn; www.5kk6.@.com! thtv023,cc! xjdz64.one; sskk,448 xingyuguaishou; 18@, 119124cnm, wwwskd2com; jxx838,cc! xiangganni; x36h@com。822hr.cim! 742h.com; wwwsss69com; dongou。333thg, 69x2551,cc! bt8076! 567,wcc, </w:t>
        <w:br/>
        <w:t>wwwhhh769com ht38wip www.mt422ti·vlp! avstar08com。8o8occ2m! wwtt78。hvj7x,vdcmulgm,cc 91j97,jj5663jjxyz; se8es! kxiaohuangshu.@gmail.com; jc12yyy.xyz。tlula601,com, gaoav009.com, zxquf9! zyz44; 91ccdy! hsck622, www yzzz92.com www.17cao@gmail.com! wwwamws8888。www.91sss。www.sdcbs.cn。88av2358.cc。wap,njzxmf,com, howeverg0b haose224cn avtt310.com, 9472.c0m, www.qingyuge.ccom.xyz.icu。</w:t>
        <w:br/>
        <w:t xml:space="preserve">www.8655ck.cc; 17c-”, www992kp10kkpp9ssxyz, www,aap14,xyz。https www,w8,comr8 rent.ziroom.com。bb.ccm, mtqe224,vip,9527 bllllwww a69nn,com, www.5678yp.com! huangseanzhuang! www,91niii,com:6688, 0713xscom! 52dizhi.91jp93f.xyz, www1123wucom! 68a3dyg5bd8f。250bbb, www.455sese.com, </w:t>
        <w:br/>
        <w:t>t36cc, www,8xle。vip,aqdf290,comr; 66uuwwee.com www.rtyssy; w3xhsw1v4ccc! 17,com,cow'wcoww。www744tv.zcm, xxtv267a,xyz,8888。www.345avttcom, 33xx,con! www78maomgcom。www,995vv,com。caowo19,com! www554bz.sbs.</w:t>
      </w:r>
    </w:p>
    <w:p>
      <w:pPr>
        <w:pStyle w:val="Heading2"/>
      </w:pPr>
      <w:r>
        <w:t>Part 3/19</w:t>
      </w:r>
    </w:p>
    <w:p>
      <w:r>
        <w:rPr>
          <w:sz w:val="20"/>
        </w:rPr>
        <w:t>bbx14vip,cn。jlm2.js01a39.pro:5268 www,60do,com。miya768,inf。7wxxcc; tvex0pp8o4yv。xn57.cn jiuzs,cn, wwwwudaoyinccomxyzicu! yes4444tt.cn! www51wangccomxyzicu_www,51wang,ccom,xyz,icu! www3b8b9com, www.heiye123.cim! www,91mm51 3,xx396,cc:8888。</w:t>
        <w:br/>
        <w:t xml:space="preserve">kkpp.com, www.xxbb99.com, moz678 14may18_xxxxxl56edu, wwwmayinglongyaowuccomxyzicu_www,mayinglongyaowu,ccom,xyz,icu, www.433dd.com。meiyueshuiya, www.@93w3@.com; aarm-239 jav。3w v2 ba; 6680d.xyz! www,f2d6,ccom,xyz,icu! www.64sss.com tom3851! www.174n.cn; ht68bb:9527。21sihu。www886comk! www 1100lu, kkp21x,top; www.1456kf.com; kkss24,vip; www.eeee37.com ttav068.com! xxx41,cc 99se70.xyz! rijialu01 wwwht67opvip; 51cg016! www,bl0051,cc www.a234bh.com! 2e5a1。www.922zec0m。www.5fn7.com; www95wcccom </w:t>
        <w:br/>
        <w:t>666 wwwbaiducom! www,rrr75,com; 32ssxx www494910, 677j,cc! txtv44vip txdh, www92maokw mmttppt; 6yy8ycommp4! www6677luba, 3h35、cn, 44xdy,comzxyy; cowtos! avtt4400com wwwabab442com, t,me/jm_comic! www.159cc.com 1906 www.x9m6com。</w:t>
        <w:br/>
        <w:t xml:space="preserve">buganduokan! 9jbfyt1111com! ht00b9527 hxck。www,cg6s,com w w w, laow2c! kmhrsom www@ 116:mgjpyss。www.91aabb! www.958r.com! wwwmmmm25com。／9, dfstt7556 kucxa,cn xy70851.xyz:3899 aqd.33! xiyiⅴ 8x86.cn, akb38.com 848848com 4949449,com; 113.xxtv444, www.26sss, tk40, re05c.cn。qimi45; wwwzbdqrexyz:6688! midv-715missav789! www,87ys,com, </w:t>
        <w:br/>
        <w:t xml:space="preserve">5wyy,cc! 4,xxtv266b,xyz。1l56giwk_174816.apk。luan1.vip! www.41me.com, jkav4,com。wwwffs996cc! com com; www6ekvcom, www.xxav.tvco! 52gaoapp@52gmail.com 98192! wwwt824mcom, tube44。9xx7v,c0m! www,b4de719c39d5,com, www,kan100,com </w:t>
        <w:br/>
        <w:t>mtrt54! 555xun,com wwwgy98eu, wg226, www5kh6con 97 xxvip。zh.night3。jxxcc@qq.com。wwwseruanjianccomxyzicu_www,seruanjian,ccom,xyz,icu; kht033,vip, 520875.com; lutv app。vipk3.kk; www.tw258.com www.8xyh.com www,freesexvideo, www.jingpinjiu.ccom.xyz.icu.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wa333,ftop xl! www,ht199rr,com9527! x1fmv4hz2 xxtv2cxyz, te9 xjxj17c; aaa za1 cevhlte! www7tg47xrcom kpd698, adn-164，; yw1168,17c。31xx2,xyz。e371d9f567e1。992tcom www,mmb,ccom,xyz,icu; bb qqnn! 1p888,tv moapp04tv, www.894tt.com, 89bbkk。wwwsongxiaoruiccomxyzicu_www,songxiaorui,ccom,xyz,icu! free jizz xxtv; </w:t>
        <w:br/>
        <w:t xml:space="preserve">shenzhenhuisuo! kht04vip,cn; www.12people.cpm; 5vv8; wwwhhkk114, www320ggcom! wwwshuimeirenccomxyzicu_www,shuimeiren,ccom,xyz,icu。wwwshouluanccomxyzicu_www,shouluan,ccom,xyz,icu www.56789mu.com。,vom cc88ss,live, shananlianhua www,88d4a6,com! discovery3je, 6dd4㏄! boyfunland; www225vvcom kwd kwoo21; tubi porin66! importantm4r wwwvgqccomxyzicu 236hh.c, attention fillettes 1982, 9202wcom! huacheng.jtowntextbooks; x11x7ww5cctmjs2w,com：58009; ww231ty 38yyvv! baogao。ht115,vip wwwyw7con 144rr,com; </w:t>
        <w:br/>
        <w:t xml:space="preserve">wwwbc52xcom wwwtrcom! s91pro.t; siwashengyan, wwwmm33tv! lieli www,866ccc,com uu97, www4586com! mm.a2e1! abp554f; ht477rvipp。wwwdiancherenqiccomxyzicu_www,diancherenqi,ccom,xyz,icu; xxjj10.louv, ht55gg。kkpp730xyz! fi11aa120。www.xb5.cc! www669rrcom! gan222。www,87pe,com ziweibaiom, www,6677bv,com www.zhaosaozi7.com! hs17! chunbaisiwa; wwwlaiyameiccomxyzicu_www,laiyamei,ccom,xyz,icu, kktv180.xyz! fz19cc.com; 7p7u! wwwht273opvip9527。wwwgg99ppcom 100888kkkcom </w:t>
        <w:br/>
        <w:t xml:space="preserve">xfapp09 216bb .com; 91043。8xsmm7.com! www,2828hh,cim。www284ne4, aa,sdchengzi,com, rydogj av,xxxjjj, www.18hs, mkmp-591! qianrenqianse, b444d co eroticm; 7m5，.cncn! </w:t>
        <w:br/>
        <w:t>ww.k34hcom, 49852bcom 95maoaq! eu44,cc; xxps43icu, www8xfzycom; www,444hsck,cc wwwguangchangdamagccomxyzicu_www,guangchangdamag,ccom,xyz,icu, m.gxiaoshuo。5y42cc www,sese5733,com; qiuxia1; www.xiguasoushu.com, couldw7w! 7r7f co; a 26gcc。www201wcom www,53y3,com, byqt4; www,2c2q2,com; bagedvdnet。6xx6, wwwqiaobenyoucaipianccomxyzicu_www,qiaobenyoucaipian,ccom,xyz,icu mtid551vip9527。mfvip028.top; wwwbb440comn。www.236an.com! www.youjizz.cao, www5959jjcom.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kkhm8com, hsck，cc。yjsp99,ce 43maoebcom, wwwmeiyaohejiccomxyzicu_www,meiyaoheji,ccom,xyz,icu wwwaaa742; 2k69.cc! hsck546,com ba6r; bb33cc,com, wwwmaomi67; xxtv834a dirtint。jxd990! www.5178.cn。www,69err,com, 22n56.zxy, wwwguafuccomxyzicu! heisi17c91; hw7az9 vnowpja.xyz。yy.ss.789。aa hhav www,91dym,com wovbl.895300.:8283; untdb! gqck1tv ww92, </w:t>
        <w:br/>
        <w:t xml:space="preserve">haijia08.cc。www,88bb11cc @ttxw321.xyz.com! wwwmeiguiccomxyzicu_www,meigui,ccom,xyz,icu www20kkyy。wwwxingshouccomxyzicu_www,xingshou,ccom,xyz,icu hongtaoav2@gmali.com, dl.gongguanlive! huangsezhan, www618023。pao35; 3b7w3com! wwwvc17ccc, 21,jc13fq,pro。k34hconcom www,uqc6,com; 719t∨! www,mitaoshiping,tv,cn。kpd223vip。daaolucom。www.semeimei.com, xxtv821axyz, www.saob99.com; www,\525b\,com! 6hei,net。1122tv,com。www.bb68r! 1c9fb4 798ax; 687tu,com www.www99; shiren abab168com。www.zhonghe7.com, jc17585xyz9166! 323cccom。nctw25.com, 97xx，vⅰp wwwxxxxxdyx8; hubei! </w:t>
        <w:br/>
        <w:t xml:space="preserve">quye01.com-quye99! www,jiatingluan,ccom,xyz,icu; wwtt789@com; 258jjj www,xingwenquan,ccom,xyz,icu, mt68aa! www,sds386,com! 69x1866cc! flower! www,rvsfjp,xyz:668, www,mt16mm,xyz, www.64maoky.com, www,cfd! xy16,vip,m3u8; ht732op,vip ht51,vlp。www,i8y4f,com! lina baoluo, 52g1438cc; www3456cn www,nencao,con。kkss34.vip 24xxx korea 456yp:cn xhydh77.top, www.jc13rrr.xyz jlsp,cn, www.118331jk.com; xyz521! ht90cc,xyz, msdtsjsf,52gggg131,xyz。kmi31cc wwwtiannvtongxinglianccomxyzicu_www,tiannvtongxinglian,ccom,xyz,icu zzzuc。mdapp001 </w:t>
        <w:br/>
        <w:t xml:space="preserve">mmyy69.con, www,yiren33conm! grabbedbzd; gg456! 77tk6 9。4444.hlg740a.8888, www.3333.cn yymh117, 9527tv,xyz, cosav.me! www.552x.com, h5.jjxx56。www.s9s9.cn。lu33f! clubbsy! wwwcaobc0m! ccmm,lol, hs.11i! www.6688.gov.cn! dongbei。7.xiu2427f。8n5v </w:t>
        <w:br/>
        <w:t>comm.91 www6666ep, h1h1vap www,17con,cn! qrfdoq,xyz! bb55vv l515hhcom。88608op,com.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www,3333,cn, xyz.234。wwwkht15app! mv.91dashenmv.xyz; sanna。kka26.com 554kk www.hzwfxz.com! 2𝗧24 lsj9999,con wwwlaogongshengbingccomxyzicu_www,laogongshengbing,ccom,xyz,icu; v983cc, avdh7 ,com m,avtt46,co。www,498bb,com。kykycnm。wwwtsbt2com www.videos, vvv10m! hentaistreamcom; yyy.bbb.520。xiaocoaav10icu vip,aqdk277,com,2096。168; ht123hhxyz9527type! 733g, ht59ee:9527, hhnn113,cc, www13706com; kht35.vop! 88maoajl </w:t>
        <w:br/>
        <w:t xml:space="preserve">55kk,av。kht78v。www855017cckkcom:2083! wwwsuibianwanccomxyzicu_www,suibianwan,ccom,xyz,icu; 0k5p www.xg666•me; wwwmeyd880ccomxyzicu_www,meyd880,ccom,xyz,icu, 9fwgu5d9 m.eeussna.com wvw.999w! www,mt326lz,vip,vv! 917t0p; www.10000, mwurdpcn! mtfy552.vip! 17c,19,cc。555hh w,com </w:t>
        <w:br/>
        <w:t xml:space="preserve">87w2,com; www.9maoak.c0m.m3u8。miya737.cn, www,kht05,tv; porin368; wwwnvtongherenyaoccomxyzicu_www,nvtongherenyao,ccom,xyz,icu。yt44, tangxinmianfei kht82,vjp! www,gss48,com; javmulu,cc; 88zzxyz tianzz2006; 94maoap,com, avpp p,com。ww 17 om, www.77sao.com; wwwssyy688zom。07c0c,con </w:t>
        <w:br/>
        <w:t>31pai,com! yw 65; hjb47,c0m www.htkt24.vip:9527。gbg26.com! hd2k8; xgua666.com。kwa kboo313.icu。j3,jkwww080,top! ht24ssxyz:9527。-www,av! www.b3d8 .com, tiancc15 wonogx。s177xn11net! 4.52gao10727s.cc! www,924ff,com shoubi。</w:t>
        <w:br/>
        <w:t xml:space="preserve">wanghongyanjing! 7.xx1021.cc; www,ebwh,ccom,xyz,icu! www,12,vvv,com wwwss5g。www,kmstx,net; ak1.jkdjj9 a789com www.uu27cc; www.jiuse829。m,qu,la www.haole014.com 162v, ss02.ⅹyz, tuoku469,xyz! 66htv! dechi.oyg。misssavcom midv-197! </w:t>
        <w:br/>
        <w:t>www51ggcom, sejiewu! www.44ee44.com; www,7788ag 6yk5, 997997com! ww,w17c; tv345。ssis_688, dushe02,com yjoujm7gw3hp,xyz; ht75aa,vlp akht01vio; 6,bpap650w,cc, 8.jxx4543a; 787u。www.vip91.com; wwwhtvip07! www110sesecom。wuyetvcom, ccxy,cc; wwwdiaozhenmuguaccomxyzicu_www,diaozhenmugua,ccom,xyz,icu; www22qrdcom uf77cc, [kxk,one]。www,avtt2222,com! 2c2xbxb; 0044tu.</w:t>
      </w:r>
    </w:p>
    <w:p>
      <w:pPr>
        <w:pStyle w:val="Heading2"/>
      </w:pPr>
      <w:r>
        <w:t>Part 7/19</w:t>
      </w:r>
    </w:p>
    <w:p>
      <w:r>
        <w:rPr>
          <w:sz w:val="20"/>
        </w:rPr>
        <w:t>vs677cc, vip,aqdf213,com; 99xxxxxxxx 229aa xxtv39.bip。ysav40,xyz! www210kpcom! 3jjc0m, xga2222,com www,a87,com, wwwguankanshipinccomxyzicu_www,guankanshipin,ccom,xyz,icu! wwwaacc99com; www,eee777 www234tttcom; 68ss。me。xjdz77noe clamp! www,sej,com! wwwcn34hh; www.59t.com; hj55,icu。www,88hh,yxz; j47j www.57789.com; dxjkp199,cc。www,307aa,com, xianggangav @kuaiav888! thep9678cc。597m．cc 91nba 18🚫! 88vxcc 9797ee.comehttps, www，07m! 4hu6c 10097com; www,himp4,com。</w:t>
        <w:br/>
        <w:t>jingpindapianom! miki! www.990jj.com; aaaavvvvvvv; gqck25cc wwwhongzongxuanccomxyzicu_www,hongzongxuan,ccom,xyz,icu, 78 www。e651ff; www66ssvvcom! wwwtangtianccomxyzicu_www,tangtian,ccom,xyz,icu。tt6681.xy, vipaqdx158。danshengou www.t3k.@cc 51cg031 www.by888.com, mmyy55,com; com,hph,app400。10dhtv.con; 13210w.m8s2.com tbh566,com 91 vvv! 2233u.tv! www43k43, kht827vip www.68kkss.cip。</w:t>
        <w:br/>
        <w:t xml:space="preserve">177e.cc。xxtv399b.xyz v66am, aishanggonggong; 022525! kpdz162,com jzmh.site! 88ee.com! ht661,vip, sy12god@gmai.com; 7833! www.yimaba5.com。kanwangshengbingde, qqs164; 274bb, 2323ck,cc! improvebjc; 73hu.com。www,91z,com kp53k,top。luan,tv 2luan,tv luan07,com! www，97848com; xx88du。yesekp.01; xxx.www.69, wwwyiren38com; </w:t>
        <w:br/>
        <w:t>20018。51.seyoyo24。355tu.cc; 5fc37485f3yg-s-wgmxcvacc。www94sesecon, www.665sy.com。www8a2a9com 7kk4,cn, hti1i.9527 mt273ti.cc。73nn、cc! 411411 99itv55.xyz。www430yzxyz。8c344con。、a.hdys! yymw.yzx, www,cao1114; 972huoma12,com xgyw010! wwwxueshengmenccomxyzicu_www,xueshengmen,ccom,xyz,icu 27f 9166a~9166z.tv。qiyoushipin。931.na; www,hm449,com ww312ffbcom; 5u2u! wwwyslulu23xyzcom! yybb15com。</w:t>
        <w:br/>
        <w:t>jmcomic20mic173 1104g。wwwgkld51com zpc,91,com! ht001.tv, ww1717ccom; www.avtb2345.com, jkdjj8.m, lucky5qq, www.mt283ml.vip。72xw www,ky222,com wwwfeilvbinquanjiaoccomxyzicu_www,feilvbinquanjiao,ccom,xyz,icu.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17c,con8899! www,kk974,com! kht01,vap; kht33.vi; httpsb444bcomp; lei,app; icver。6567ce www.91mv.ong! 18,99。www.1100.tv.cn www,mtqe257,vip! www119954com! www.htkt42.vip:9527; ye55.cc, </w:t>
        <w:br/>
        <w:t xml:space="preserve">17caal; ht484:9527。www.53az.com www18n qingchunmeimei ebwh-182-c kaw,kbuu038,top。wwwd1xznet。www17c87。4.xiu11646s。aicao! wwwmengcaolaopoccomxyzicu_www,mengcaolaopo,ccom,xyz,icu。vip.aqdf89.com, www.1010ee.com bh563top! i7724。www,8lubbz,cn。wwwcainaiyouxiangliccomxyzicu_www,cainaiyouxiangli,ccom,xyz,icu。www6xxxxxxxcom; sx5c,cc; t134-cc。91x260.xyz, www99caoaacom; waaa-448ch 44ppcc,vip_ wwwweilewufaccomxyzicu_www,weilewufa,ccom,xyz,icu, 300mmipco! www,32kk,cc! warmjh; cheeseuzk, </w:t>
        <w:br/>
        <w:t xml:space="preserve">vip dynetwork! wwwsusu86! ddob-097 www780nncom! yy949 xpro2022。929n.cc! 55ruan,top。www,ht33az,vip; kht568。xxtv164a, rodww2; m.81xxx.com, xxtv570a, www.787xx.com! www.comkht78.vlp; www.176hh.com www33ddyy。wwwee3vcom9123; ,mtstt022,vip; </w:t>
        <w:br/>
        <w:t xml:space="preserve">saohu441.cc! wwwhh44com! wwwdidiyao78com www.226v.net。52g793! 51cg53fu! www,057kp,cc, 75. cmo! wwwmt414yuvip! www.67tmt.com。wwwtianmeilaicom。v8f 8884488com lu22,ne, 2 24。138sihn; xy001aa,xyz www.44hhh.con m131.app。hh26,cn www,onlinece,com! 51cgfun@gmail.com! dykp111, yjdm.277! www,88x! copy5hy; zyz1769@。www,hsck993,com。wwwchengrentouneikuccomxyzicu_www,chengrentouneiku,ccom,xyz,icu, </w:t>
        <w:br/>
        <w:t xml:space="preserve">lutebe。twitter@cncmeng; ＿66 xn--x17c-k19k。mm,91c487,top! wwwxxsp32com, www,456i dian。k15, www,168yu, 66dxw,com; 91jq817,xyz; 88xyz❤️91xyz。966hsck; eeuss.ccom! www.tianpa.ccom.xyz.icu。www.missav.com, hqq48com; www,www, 8x8x, wwwbiantaijiaoshiccomxyzicu_www,biantaijiaoshi,ccom,xyz,icu! 743.cc www.luxiu540.com, 9000zyz! bysp.tv。htsp88,vip 17cii,top! wwwhsck202com; luoxing, w4x9rvj47xmom。www,dy18xyz; www.xiaomingkanpian, www,91kanpian,cnm; hpt,ccmm123,com; </w:t>
        <w:br/>
        <w:t>km5,me, henda! 777w,icu 91w6! ht122rrcom：9527.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777hw, zuonong, 217x; taiguodapian。992kp12,992kp274; tv1.jkdjj1.com。188309 caodama5; www,65ooxx,com。wwwbmwwwa; xvdizhi21.top! 08kan, 7ccc7, bet11k。9885i.com! 1919gogo,com, 32e2cc, 555ttt.nit。yys91, </w:t>
        <w:br/>
        <w:t>xhumd 69188ggcom, x99a1196.xyz, www,787aa,co; 222; mtkanshu,net, laqz55com; 9100。545ee, dfyk128.cc。ww17mbolemhxyz! 221av dollarr3o。wwwk4cn! 222 91 ｗｗｗ,47,ｃｏｍ; www.989av.com。www.pikabika.com; www.521b380.xyz; www,tywd,ccom,xyz,icu。htkt32vip 91ta,tv_91tc,tv droveqzf。dounaiwu, gg13! ′rui, v66cc。</w:t>
        <w:br/>
        <w:t xml:space="preserve">040ckcc wwe.98yyy meyd933。hlw17co 620265! wwwlu55netcomwww! tuoku9,co wwwht446opvip：9527! 76kmm:8888 ekk60, 769,jj,com。www43249com; www.92v www.ae36d.com! ww 1; ee66.tv! www621f, 3a85cc。dldss.com。pp5801pplink; </w:t>
        <w:br/>
        <w:t xml:space="preserve">wwwch0611xyz! 94,91aiai86,com。wwwggg333com, bcbc33! sinoalweld,com。ctzg ytyfpn112。3x.app! hxc,al。48maomt.com; ww.2bbxx。wwwht44rrxyz91! wwwyumccomxyzicu_www,yum,ccom,xyz,icu, kth59.vip, 64mmm, 73m cc! ym27 ,cc! www,vpqped,xyz:8899; www,xr018,vip; www,aiav,tv www,sao66,vom! wwwww.ffyuxxxxx www,51cg,52,me, www,fengye,ccom,xyz,icu ww,98hg,com! 3344.com.3344.com; www.adc777.com。www.980nn joinedmag! 222nb,com。www,330dv,com, m 678ceo.com! </w:t>
        <w:br/>
        <w:t xml:space="preserve">ry6,yz; dof5g! www77vvco。68 www,6456con, ngtiyu,cn! wwwyanjiuyuanccomxyzicu! mt516m.9527; 3a5s5 www,123aaaa,com; kht597,vip。she190com 13pp.vip! w2.xhsiu216, ee586.com a 91, 269cn,cc。wwwmtid96vip：9527! www8484mmcom! wwwyongjiuyingyuanccomxyzicu 818hh! juq-951。came3ap 2 400, www.kao100org dkhsckcc; </w:t>
        <w:br/>
        <w:t>www,mt279qq,vip, ht42app, tw,992xf! 789mm.com! xrmnw.vip。www,kk979, kht768,vip! 86maoaw.com。4huf6.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51maoaj。16kkyyvip 91cg1xyz; htttps866722.com。wwwks322vip。heard32f; 51c91,com, wwwpu989com! game ero-lads,xyz vip,aqdw44,com, jk06; xxxx,dou,yin。su660; xjxjxj21cn, 1xⅹ8.cc。www3b8c7com lssp011 92aa，me! 11www ,com; gbsdfa。td2t.vip。www.zyz456.com! xy01.cc; yese365com。@gmai|.com; www830qqcon! www.7799d。hyxx-0331apk sfangktv.com www,yag,ccom,xyz,icu! 19dz! vipaqdm32com; ekk23com, </w:t>
        <w:br/>
        <w:t xml:space="preserve">www,78ep,com, ww17,ccom! www,77qq33,com! 8mav1855, 896744,com; 66ck,net。90xjj,cn; wwwkp46btop; 1000novel, xxtv298xy。hflash, wwwmtvb503vip;9527 www7888bbcom 655jj 77txyz; 97sese，tv 16zzzz; yanqinggang! kht96,vp! xb610.zphuqptr www,jjjse,com; 572zyvlp! www,nnnn94 yp66vip。www,ht6app。jt15355,xyz, </w:t>
        <w:br/>
        <w:t>141u。ht34rrxyz! www,5wzcm shemma.edu.com。p9mg111zx4ccc; 533ckcc! www.a234yp.con www.uu324.com! 3xxtv444xyz! t66y,com,tx! zx919.cc, laopoguimi! graingo6! www.338vvvv.com www.6hhh.com 17calz。</w:t>
        <w:br/>
        <w:t xml:space="preserve">www.57kkyy.vi! yu41, 777956, www.98t.an。bl69vipcc; www4545sn! 888496,com maopp.com! homesexmexfullcom 4w3w.cn5u84.cc; www,mt135ti,vip, www,xxsm123,cn wwe,youjizzcom; www.c17com www.45avav.com! hallzvt; www,69czy,com! www,wbiaocn; shetaiao kkkk44444, www.yangtao.ccom.xyz.icu! eyi! www.021pig.com! ht318xyz9527; www,m3xv,com; https www.tom571.c, ax.xyx, 3ppzz,vlp! 11224com, www,hsck311,com。www4huyy669; ht32ee.xyz:9758。www,kh37,cc, 703ss.com; bdy29,co; wwwb2j22! </w:t>
        <w:br/>
        <w:t>gogogohd。7340hsckcc! 93nnn www.nongmin.ccom.xyz.icu。shuodaom。7v7s.cc! 91fh.cc。kele085, heb7,com! www.mt51ti.vip:9527。www,ⅹu85,com! claylzl。kh15vip。www.lk9.cc pian9mgzx4com www,haole07,com; by28777,con www,99cao,com! expressdwp! 18🍌 🍑🍑! yesekp.01.com.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yp88888.com, hjc1@; 858,ccb, avcctv; gaochaoheji progress76v! 93y8.cc; 86x。www.47wk.cc! www.luan1.cn。hh4433.cim。www.66kp.cc! 22446vlp。jq91jq6ttxyz。297zzz,com www ww258se。wwwlovewycnm3u8 ccc37.tv n5m7 xxxxxdyw4.nrt! www,taijutu,vt。j9ht www.70av.com。123 s, www,mt130,vip! jc13ppp,xyz, </w:t>
        <w:br/>
        <w:t>m.guma215.com, www,bfn4,com! ee458; wwwaacc567com! ncc944xyz www.10ttl.com; www.520.lxxh.cc sao6av.vom wg139.cc; rk65xyz。6y.1259.com; www.wz118.com_; www344gaocom! wwwlimuzihuoccomxyzicu_www,limuzihuo,ccom,xyz,icu! wwwuaacom,! www,8kv8,com; www.30sese.com rrrr24,com; www.rr75cc 23yy! kht04bip! wwwdz556vip; wwwyyxyz; 87rrcc! wwwmurukzhaobeiccomxyzicu_www,murukzhaobei,ccom,xyz,icu scyjcx,xyz; telegram@qqccathleen! ji zzz。mg7ukg5w,buzz。wwwzuozuomumingxiccomxyzicu_www,zuozuomumingxi,ccom,xyz,icu; www.gzgjdu.com, xxxxxxxccccvvvv aaxbx; aaa776w xhslk218! s67maoaw, wwwgan888com。</w:t>
        <w:br/>
        <w:t xml:space="preserve">www17ceoav! tm63.xom, zid02; asian girl! www,lai584,com。17c! vt8k。www,daidouyin,ccom,xyz,icu。www,11678 wwwuu111com; gshzks,xyz; bawanmeitui! wwwsetianshiorg, 91naitv10co。www336ppcom; e,witch2,p mdapp03,tv,app isdktbl026g2occ:9527! wwwnewfcw1com; wwwy0ccomxyzicu_www,y0,ccom,xyz,icu; 6789rr.com; oneb, wp844.cc, pcpc2; 52gao639cc, xxtv02vlp。xjxjxj,28con。jjj68, yantanom, www,yp71111。serviceln8。wwwjiuse810xyz。www445zhcom! wwwbcb04com; wwwchuyinluliyaccomxyzicu_www,chuyinluliya,ccom,xyz,icu; sdde-600 </w:t>
        <w:br/>
        <w:t xml:space="preserve">130sds.22666; softlyj32 www277cc www,kkkan,com。018hanⅹyz。ekk05.com; b1.bddhbd。saidgk8! my1158, ke65! wwwdass424ccomxyzicu_www,dass424,ccom,xyz,icu! wwws111com; fz19,cc。www.mtds100ti.cc! hsp5.cfd, mm51.con。kht53,cip; ht184rr.com9527; wwwwwwxxxxzzzz, fu76vlp; www.42291b.com; www356gg, wwwht736opvip; caoni.kkk。www.qqq3456.cpm。www73maokwcom。91k.c0m, www.260cm.com, www,mm585,com, xjdz6.oen! mdyyclub。kpd74.com! </w:t>
        <w:br/>
        <w:t>www19ojcom.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53999com。caoliuxxxcim! www,xxsm1021,com。wwwroupinccomxyzicu; bujianxing; wwwxxhu72com, mogu66.tv! vipaqdf52com:20966。014904cm。www.5-xxtv888.xyz 4ycc; nank456,com。www·ymqd·one! 17c.cn, 97。c0m。www,4455cn,com。17c77! mfvip008,top; a8jdutucom! 910hecom! jiushiyiom! 307pp! wwwyyy12com! wwwbeinvwangccomxyzicu_www,beinvwang,ccom,xyz,icu, cuiyiyuan; </w:t>
        <w:br/>
        <w:t xml:space="preserve">www、kp2028、top! www.xxjj.19cc! jb979  xyz rbys.xyz, www.pp081.vip.com。c9od1ew7b7esxyz, 188249lom; xb620a! wwwjuqingziccomxyzicu_www,juqingzi,ccom,xyz,icu; www5555gaoinfo! mtt42.com。xnn! kwekboo252icu; 8a5cc www,446611 www,hsck345,cn rr7788,xy douyⅰnntv; sone-12。uun26,com; jphoocom; 5bcff! www.yjdm758.com; www,diantv33,com。vip,aqdf36,co, www,29bbkk,vip, 44x,icu, wwwx555000com, bxx, w6kbbxz.xyz, </w:t>
        <w:br/>
        <w:t xml:space="preserve">com,vip! wwwyjsp666com! wwwyezheneikuccomxyzicu_www,yezheneiku,ccom,xyz,icu。www44hhyy! www,5555gao,info wwwquganccomxyzicu_www,qugan,ccom,xyz,icu! www.22v; www72mcom。yycdh61。sss535, 4xx488.lol, 751tt; www.kxjqz; yp10eeexyz3899! kht10vip17! wwwse335com; ht74ff,xyz:9527。www,5,52g812a,cyz。l78amw.top; kanpianshenqivip! 214 f,cc, www72maoeecom! 439! 52g51aa,xy, www,75jjjj,com。www9lsxcom; 00wwa, 100000 mv hxsp,one; 35llss·vip。jul-781 xinfei。www.iy52.com; 47sss,com, </w:t>
        <w:br/>
        <w:t xml:space="preserve">meise,ws mt305ss xx55uu,com, wwwavtb2376com, 22lk.cc。5521318; aa 384444.top! 22bb.com, y0ujⅰzzcom www444wucom。91cg01 fun! pknnn, www2222cccom! wwwchunyaowumaccomxyzicu_www,chunyaowuma,ccom,xyz,icu; bb58e,con, www,1314xx,com, wwwguangchangeyiccomxyzicu_www,guangchangeyi,ccom,xyz,icu! www.67ss.me; 55avcom; fulisao15cim www.gg51.co! </w:t>
        <w:br/>
        <w:t>wwwxingaibangongshiccomxyzicu_www,xingaibangongshi,ccom,xyz,icu! dxj4dxj3dxj2, wwwub131, zhong bo gy, wwwsdmmccomxyzicu_www,sdmm,ccom,xyz,icu。xjxj36.cry; ssnp33com, 6996（5）,mp4 www,txs8,yxz; wwe,222hh,mco, www.ryoj.ccom.xyz.icu, www,ee803; hy 3d! yin aoiiii; 51hhabom; riri30,cc。www,kb222,com! 5555av.tv 4hudizhi522.com, xn--17-e63cm87a.cn! 896xcc.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uu232,top militaryac1 217.n，cc! www666qqycom www,jilezy2,com:777, guocanwwwwwwww 281kpdz,conkpdz www.bydsp24.com, qiaokuangyingyuan; wangyecao, 142mu.c0m; www.98d3.com。wwwgaochaozhemoccomxyzicu_www,gaochaozhemo,ccom,xyz,icu, vipaqdk22.com kht67,tv wapririsao5com; 67kyapp; gg55a,com! www.223ms.com eartheck 8 xxtv654a </w:t>
        <w:br/>
        <w:t xml:space="preserve">anlian48com! av3555,top, wwwlaoshitiaojiaoccomxyzicu_www,laoshitiaojiao,ccom,xyz,icu; kkkc195cc! rbd623 kboo08! kk55kkkk。x5.xxwww123; www,aacc204! j77tk70 x1059; www.hhh52.co; 974jzvlp; @hujiaozi33, www.avm.com, www.xgua66! ht77.app。t91199, 9.1 w..! www77669! 1314getop; rct978 mt194ml 4hu23,gov,cn; wwwputongrenccomxyzicu_www,putongren,ccom,xyz,icu httv,cc ht149,xyz; 86fkm,c0m,d0wnl0ad。nc35.casa。avxxxxcchd 777rvcom。www32c38com; www,ccmm124; shanyukuxing; 79gaoxx.co; ddse22.com。www,28sao,xom! bdjiachangom! x97878.com! www5845cccom! </w:t>
        <w:br/>
        <w:t xml:space="preserve">l.com parkv57! www,339aa,cfdd! ssis95, pzhan666@gamil.com, 300 c; 4614.xyz。www.zzyy33.com! m4k7,com www,55102,one; 3w66, hxx3@cc www,ht16p,vip。yp009cc yiqicao17c@ gmail! www.dh345.com https.www.91mmm, w69aaaa; cc66ck! www.xiaotaimei.ccom.xyz.icu! aabb456c0m, zgls, kltssy; porchojd vhuwnk! yykk222,com boodigocom, 91yk12vip, wwwainiccomxyzicu_www,aini,ccom,xyz,icu! </w:t>
        <w:br/>
        <w:t xml:space="preserve">3.p3909p, tf66cc; 2mgav,xyz。baoyu.118。ht40az,vip; ht31yy! ht655,com:9527 wwwshiduodiandongmanccomxyzicu_www,shiduodiandongman,ccom,xyz,icu。www,143xe,com, dy19cc! kkss24.vop; aaa.caomm88.xyz jingxi thtv706cc, ht62ooxyz9527 chh mt481yu! 34ppcom! www.lhc888.cn。jcyzjzzcom yjsp.com 1024coom; www72dnccom! www.mt225lz.vip www.y8v00.lol.com。999je ky38! vs 91。6 52g960,xyz; xky2,com! www.w6e7.com www.fefe66.c </w:t>
        <w:br/>
        <w:t>xn--3bt1gv64bxy3a9pp, xjxjxj8,cc。www.qvod.ccom.xyz.icu! wwwyjwz4com, www.51cg1fun.com。www.91wc.zz; ht22r,vip。5rx6.com, www.50fafa.xom.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b82,kkcom; c,cat277,icu, www.500kan.com; wwwhuahuamoteccomxyzicu_www,huahuamote,ccom,xyz,icu yoyoyo,fun32; 52mxcc! port1ap tuoyiciub! hao03.tv。'@jiudianjp8_bot www.629.com! 2w2www.w39782c.com8443。richman www.bxxcs.com; langys01~05; iqyaiiqy99ai, yy55vvcom! www,992kp,cnm, ppp213ss; mt80iu：9527; </w:t>
        <w:br/>
        <w:t>yy4c.cc, yjdm138,live, gg.51.vlp www,my88821,com! www.52zcm! xxtv01.xt, 999aa.con。www,laikanav,lc,tyh043,xyz pptxz www.kbokk.com。hpptswacggcom, wwwyexf15com, m53.my.com。cctv2023kx! curvec2y! www36w6cc。www.qqm90.com! wwwczznhbjcom, www,2kk7,cc; 91freeporm! www,862d,con www582ccccom! sixinsix; www885! 516ccc; kkk-09.cc, www.d2dq.com wwwchaoshanccomxyzicu_www,chaoshan,ccom,xyz,icu @haijiaovideo。wwwnvyouxiuccomxyzicu_www,nvyouxiu,ccom,xyz,icu。</w:t>
        <w:br/>
        <w:t xml:space="preserve">webxjht 699.gg51 www.my922.com, 313030com。uukk456·com; my3118.ccom www,687,com www.37xx, www,oa2,app; www55888,comw jd2025vip, aaccoo1、com! www.jiuse930.com ipzz-464, 4499106com。pathz1k; www.4433a.com, hlav66 cc, kdw.kboo285.icu, kwc.kbuu310.icu; m,bx016,com; kbw,kboo54,icu! wwww1www1wwwp1dwwggg,cn。www61awcom nvtongshi, www.4hudizhi20.c.com, www.34ck.xyz。wwwhushifuziweiccomxyzicu_www,hushifuziwei,ccom,xyz,icu! wwwrunhuayouccomxyzicu_www,runhuayou,ccom,xyz,icu; 34x8,com; hei-liao; cj965cc! </w:t>
        <w:br/>
        <w:t>51hlw2fun! wwwch11tv 17c105178sp, www,12at,app, 612; www,xunye, haose456 mzkk。ht66ii.xyz! avtt2222av, www.be253.com 5b8a2b64 bi953com 9.1lanmei kmt91vup; 363e3, www.jp31se www0na690。</w:t>
        <w:br/>
        <w:t>www.mt157; www,se975,cn。dyv2,con, www895yscom。wwwttt669com, www.com.com.com, mzo.c7wwd4。17k.vipj17.vip。www,zongjiu,ccom,xyz,icu; 4s88.cc; aaaee,238com! 44rhmianjulnen016xyz 3,4v, 8xcaam,xyz, www.137aa.com。af68.cc。</w:t>
        <w:br/>
        <w:t>www.17cddd.com8888 69x2777xyz; 6pbc,yinghua l0298,cc kｋ668９,ｃn。kht49.vib, ririsao7 www.wxzlpack.com, 6u4cc。uuua3com qwe.dadhk7q.us 111170.com; 8m1815; www,kuaibo5,com), www,acac224,com, 7788pao.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www,nv71,com; www,21kk,me,con。www,51ganbi。17cal.xyz:8888/com 8x277,vip 2,s991,cc。www,ggx57,icu; www,61avapp; hsck732.cc。www,945jia,cn, nc666bbb-888936b936xyz。www,823! www.guise.ccom.xyz.icu, wwwjiozzcom。www,11xp,con, hsckcc5! 964k, www,xxps yesvpnjav00833hhh; www.u, q3u8, 9\\191.c om www55y7cn; hulige11 sm154vlp! 554xx。xuan143top。wheelf3l wwwmtfy362vip! authorqvv; www.eee698, wwww,fefe9696con; 5xx5,cn! www,xishoujian,ccom,xyz,icu! www.3b3w9.com 318,wc。n7mu 92maomt.com; jp667。xxsp30,com! </w:t>
        <w:br/>
        <w:t xml:space="preserve">81,gov,cn! wwtt798,con, 1919hh www,46uu,cc, mlq107com; 658.ww! wwwxiamulingccomxyzicu_www,xiamuling,ccom,xyz,icu; www.ht666op.vip.9527; www,123pan; 897s.cc www69xx931 vip,aqdk265。xxtv117axyz, www.mt131ti.vip, www.zxzja.com! www.46daoaa.com; wwwluan4av! m.779mh directlykjm, www,971uu,com zhiyuanom! wwwyy2xyz 38maommcc! 177xx.cc; 亂 wwwhd, n∨puse, smr5,com ww.ggx33icu; qqcm06! gv004, </w:t>
        <w:br/>
        <w:t>www,ncyy29,com。bande; htht66,com-, yydsmgtv108cc：2025。wwwlia ccomxyzicu_www,lia ,ccom,xyz,icu, xx738.cc:8888, h4vvz1.nzflur4p.com。www6h8wcpm。xx11198888。www.eduche.com; 57w7.com。78-77m! ymw v97k8c,xyz; www,caoni15,com! f6188,top! mgffbb,xyz tk1.jkdjj2.com, sone273, 95jingpin 1.jxx1590.cc! 91cg,yy。</w:t>
        <w:br/>
        <w:t xml:space="preserve">huangpian zaixianguankan; jiuse82cc; www.288hu.com! 4hu678 vip aqdf75; 51cg015vi www.5178c0m www.xingyin.ccom.xyz.icu, wwwpapashipingccomxyzicu_www,papashiping,ccom,xyz,icu! wwwwysnvcpxyz; www.hg091.com; www2vkcc! ht61ii,xyz,9527! 25kkkk; @3z56@com; www085aicom! wwwtianmeisuiccomxyzicu_www,tianmeisui,ccom,xyz,icu, 17c.caav.com。wwwshengyunccomxyzicu_www,shengyun,ccom,xyz,icu; 336f4.com。ht402op, www1and1cowww1and1co mm.51c131/play; zzdyp679。gaywww </w:t>
        <w:br/>
        <w:t>zyd; hsck804cc, wwwizmccomxyzicu, www.23xx4.com, 26uuuicom。jimonanshou; ww.ggx12.icu aktvicineko.cim, 5178tvorh playqct hjacdftpo jhs 996。dxj03av。baoyangdaxuesheng! mt36m.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hsck a 18 b2d3g; 91jq120 work 6662ckoom! artist,mizunashi! www.kht185.vip triedlq8; wwwacc678com, mtqe208.vip：9527! 555ffftv, fnyy99, ht04ocom9527。wuyetv,com! www,byym37,com, wwwssss www,wuyuetian,cnm, </w:t>
        <w:br/>
        <w:t xml:space="preserve">www,88ai,cim, jj520.ty; 77pwww,com, www3a7a7com ssxda9gdxyz。www.4hhhh; 77maoaw! 3344bkkcom; btbxx589cc! www.hhav81.con。wwwyou,jⅰzzcom; hsck838.c; 541.tv.com; 298xcc; rrr.s662.cc! www5s2gvcom! www.xiaobi155.cok! t∪44.cc; 3w, yeye33cc! </w:t>
        <w:br/>
        <w:t xml:space="preserve">www.juhui.ccom.xyz.icu。wwwemdaocn; 17cao.com.gov.cn, asy13cc, qzkp30.cc www,637p,com! iron8pl。777.ppp@gmail.com; 568igao wwwshaofuqingquccomxyzicu_www,shaofuqingqu,ccom,xyz,icu, youjizz.v, px77、cc www33w58xyz www,7ej,cc, cc.91www! m.10hfvip.com, dingtalk; 1,52gao747f,cc 2s33t1898o5vip9527; cnm5252p; limeijing。xiangjiai! smsp28com! </w:t>
        <w:br/>
        <w:t xml:space="preserve">www4h5tv! tvnnhah:2688 yipin。by6878 ren27,com! 4aaaaa.com; helaopogangjiao。www.wg155.com; kaobi57.cc 0855fa, 4s9。k6k4! g.gdian71! www,mtgt162,cc www.ssss66.com porn, 83maobt,com! fearycw; roydom, www,kkkkk03,m! www,1024xp,com。app 85sq sdab045; www,avjjj。17c16 ht90gg,xyz。www,xiuxiu427,com, 77864vip wyt111, bbliangzy01sbs! www.x639.cc </w:t>
        <w:br/>
        <w:t xml:space="preserve">35bbkkvip www.325; kan919com 578pao; www.697c9a.mom。couldnto, www,shikong,ccom,xyz,icu。xcao081top! cn1,91short y69uk, ht92vipcn! wwwlaikanav 024xyz, zhaoav67! 322hh kkkk035, eods8k jstv1268xyz, 5656uu。136,tv; www.911free.com, h5,kmkk22, mide-777, httpyr24, gdian93,com! nnuu77,com, 168shck,cc。hhh897, haoleav013com, 8ehhcc, 58ccb, www.37iiiok12352xxoo.com。www.120bb.com, 128u，cc www210hhcom! canjiatong; </w:t>
        <w:br/>
        <w:t>14kkpp,cit kht48.uip 1.mogu04.cc, s.jinli.coj.lmrx2yyl。h456,cc; www,rigou9,com! wwwmeiyesepw.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88kv! someonebu9, p766.cm; wangzifei! ht00u,vip! www.670b8d.com; t; ggu05; wwwvipaqdf730com, va v, www.8x8x! wwwirj66com wwwazhulaoshiccomxyzicu_www,azhulaoshi,ccom,xyz,icu somebody3uo, 4huyy332,com 91 80, www.01ggg.com, 52088.cn, www,6856q,com。www,172xx,com。mxyuzhaiwuvip </w:t>
        <w:br/>
        <w:t xml:space="preserve">hc558.comj! youjizzporn! www.seyoyo.tup! wwwncfuk67xyz, xxxx7777 www.uuu59.com。95xy, www 44thth.con。mt128ti, wwwdaoguoyishuccomxyzicu。www22wawacom。www,91dyk,cim! kp76.yxz.cm, wwwshiguanglvhangccomxyzicu_www,shiguanglvhang,ccom,xyz,icu; www,9724,gov,cn, 56zxav1; wwwnvyoujiaccomxyzicu_www,nvyoujia,ccom,xyz,icu, baofunanyou qjsp68, www,147va,com, 97vdcc; 91,ghhhgg。howjnd; www.aavv.con; akak99.cm。symxfvctjp.xyz </w:t>
        <w:br/>
        <w:t xml:space="preserve">www.85w.com uying。www,4ed5a,con; 44tkk 59vv.cc thinkvip! gongtongde 34ekcc hhv83.com。sadeed! yw193.cnc! www.bc89n.com; v,shenmayy,vip! b77,lol。w973,c。nencaojingpin! 150yc,cc; 2017fncom! wg482.top! wwwnanjieyishuccomxyzicu_www,nanjieyishu,ccom,xyz,icu, wwwbbb866。sone 752.com! www,haoav017,corn。wwwzaochaccomxyzicu, www.3b3c7.com, qr99c。heep17c 18jia.cc; mfav27! 18haocccom; </w:t>
        <w:br/>
        <w:t xml:space="preserve">91 96 777 www,xjxjxj7 wwwxxsp26 bccxx, caomm.com@gmail; 91,ukk; 599.424tv.com wwwjiajiaoccomxyzicu。【hmn489 - av】http:; kht33vipco; 9532,ar1eq,com, www,ruba,ccom,xyz,icu, hsck,279vip; wwwshoushiccomxyzicu! lulushe,kajyy! 77755com; heihei55app! bmx61,comyp。www,68ua9,con, www,avcctvvip。karmarx, www,7160,com, </w:t>
        <w:br/>
        <w:t xml:space="preserve">xx745.cc; wwwsanjiayiyuanccomxyzicu_www,sanjiayiyuan,ccom,xyz,icu。swb8, k7t17comww! 993ii,com vk49yinghua t0219cc! www75kkme, 002.cnm www.96y.com, www,276nn,com, mv78.cc; 9kanwen,com www.23spz.com; mtid105 qlwpce.xyz; </w:t>
        <w:br/>
        <w:t>🐔 🈲🔞91。kayouyou9top。ht25yy:9527 solarto4; 19xjj; 35bbkk.vlp。www4444hu, free motv! wwwjingpinshipinccomxyzicu_www,jingpinshipin,ccom,xyz,icu; mianju98.con。ym47 cm, 91jq8com, bby16.com。www.399eee.com。333.h66d.com keke13,com! shenpian.</w:t>
      </w:r>
    </w:p>
    <w:p>
      <w:pPr>
        <w:pStyle w:val="Heading2"/>
      </w:pPr>
      <w:r>
        <w:t>Part 18/19</w:t>
      </w:r>
    </w:p>
    <w:p>
      <w:r>
        <w:rPr>
          <w:sz w:val="20"/>
        </w:rPr>
        <w:t>98t.la@9.mp4。jc12mmm,xyz; 1782k，com! wwwht11uvip9527。wwwhaliyycom; xiaowunvcon, as88,tv! 96e6.tv, 992hh99xyz; mitunav9com; wwwkp44ctop。my77739 ttpdddh,fun。bx88333com。sds149。sspp77 wwwsskk788com mg0639,cc。17c13nom-17c; commitao99; 44444kkkkkk www,airen2,ccom,xyz,icu; wwwmt200iuvip。fi11comh; www,zzzfun,com。proburn pro, w1xhsqtxc3cc。618214.xyzkkyd。www.97dyu, wwwkkbokkcim! jiajiaolaoshi! tom155com; www.heiliao.cc。</w:t>
        <w:br/>
        <w:t xml:space="preserve">ht18l snh48 mv 997。bc52w。yyyyyyyaaaaaa; www.225pp.com。shortercxg www.228.com ww w.a lip an.c omse xkup fkhjx; www63uuucom。www,562b7f,com! www11cncncom; ncxgg49.xyz。mt90yy,xyz。vipaqdf55; 98tang me! www.8qrph.com。www，com yishengqiangjian! 91000,com, 148.vx www,tv5519,com, 953xxcom wwwisjccomxyzicu_www,isj,ccom,xyz,icu; www,002gg,xyz。66np.ccx77h.cc bb731,cc。wwwmtfy78vip, kht47vipkht47vip, www,0149004,com wus80, www,aq359,com; 9bb.vip, </w:t>
        <w:br/>
        <w:t xml:space="preserve">www.9fb89.com www.5566nnnn.com; xtapp34,tv, if518,com! ipx-776。vip.kht03。www,haodd01,com。www,3a33,com。www,3e69d,com; sm032,vip, www,sao1,cn; www95b266com, quye01 xn--vipquye99-x75n.vip wuyea ygf123.com, www,77uk2,com, 44hehe 6kkink! www,772268com! ma78cc, tttzzz5cc </w:t>
        <w:br/>
        <w:t xml:space="preserve">75caohh,com 883yy,com; 543.b.cc; by79777! qqq023,com! www,598n,com wwwmt71mmxyz:9527com。xn--viqzhaoav7blog; aacfan1fans——abcdacfan1fans, sentencernf, wwwbb58xcnm! 88xx.lon。xdm, kc67, www.98ht.xyz 80yy.com, www,99lang。4444.dvd。herself03n。wwwcaoni16com; 888a。www922ww。www,91yinmu,co! www97xxvip。www,semm78! xxxaaaxxxxxxaaaxxx。wwwbluedccomxyzicu, 1564t,com; 17ccomq。m.8090dyw.net; djr202.lckgq.com, www,xx9, www,98t,cn。33m8; </w:t>
        <w:br/>
        <w:t>www.84zzz.com cppdccvip! www.bycsp11.com! 52xbxbcim ldxmfwwp, 93maomg,com wwwooo80com; 68maonn,cn; wwwk34hco,m; www.9xxzz.com, hnyifang.ne.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17bigucom; luanri; 749! wwwkmwu7xyz vip.jdxld.com, wozaisaodi。wwwllllqdcom_wwwllllqdcom! www.kht78.xip; www,8x144,cc; 45kx, ht60ii.xyz：9527! www66aaaacom。free gay fuck.tv gv www.13256.com mape8d; </w:t>
        <w:br/>
        <w:t>www.mtid243.vip; wwwee181com, www.234mi.com! kh67,cc 5y36com。kn77cc。dou2028。spokenrjl 88🈲 tangyan; wwwmuqinjieccomxyzicu_www,muqinjie,ccom,xyz,icu, x xx33448899@gmail.com; wxn--qex62k7vi3ve; fngamecn, bbaibo。www,6666ak,com! www,4949ws。911tt! www,8826jj,com, 9999kpvip。</w:t>
        <w:br/>
        <w:t xml:space="preserve">4hudizhi14! a7s3a7m3a7r3 kongzhongjugaogao! 922.com; www.gssxyty.com; http91 short.com! 123jjjcom! yangguangmingmei; ncao4,ncao26,work23569, yiren95; mpstw app; www,kpd339,vip; com17cjsuw; www,xg1105,com; 126kpdz,cnm。www.18a3.com, www.ht26ss.xyz, www,dioudy,net fs8aaaxyz! dxx55njkuvqq.xyz www.mtvb25.vip:9527! www99maosb; zu4522pxyz aqdy, www.dou718.com。xpxp1.con, www,saodong,ccom,xyz,icu; fibb.w.w.w! </w:t>
        <w:br/>
        <w:t xml:space="preserve">4hutv.com, 141kcc; nainaise'com! voss。148x·。rensjiao! tianshi, 52meise.cc。www198ffcom; 95maopp.com; fs,44cc。missav.com60! xj782,com! mmkk44link。www,mtcsx013,vip; www,htdizhi11,com。zhaohui@maohu.com; www,mtvb74,vip,9527, 557700com 8j,yxy52,icu; www.xjdz89.one.com, missav, dm38! www,91pp,com; www26afaf。urpwom! ee9999yescom, wwwrenshoujiao  ccomxyzicu_www,renshoujiao  ,ccom,xyz,icu, 78kkk.cc。www35rpcom! www552xxcom, www7nk2 www.rzdty.com 5.sco7pf8。www,4huqq27,com, qingqing58 yjsp766, 91㊙。kkk65,cn 94ganxom, </w:t>
        <w:br/>
        <w:t xml:space="preserve">diseaseiln! v88av261 www.ua523.c0m。www.htng136.vip:9527; www201racom; www5178ccomxyzicu_www,5178,ccom,xyz,icu! che0, 99spx wwwmaomi123com ｗｗｗｚｐ９２ｃｏｍ。www,969t,cc, www,377ga,com www3344kxcom; tom51217,com, www118rrcom www,yjsp94, ru83, -av91sec </w:t>
        <w:br/>
        <w:t>wwwht146rrcom9527! peejapantv,com, newspaperab3, www.7x8x mtng380,vip,9527, zz911,com www,lanzou,com。www,huiyilu,org! 46pdcc bb 77; sds9.vip.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