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49ppmm,vip。1566com ncao15ncyy76, 24k7; www,8yk37,com。3.btbxx899.cc; ww188@188.com! www,xxjj28,gg, www,zhongwenla,cc; ddpai,app。4hudizhi319 co x88av017 ·yindou。444sesesecom! qd,（53）,m3u8; www.joy.69cn! mogu1,4,1,apk www.bb55.com。tvhls5,ai 525b; www,45e6, 89khm 6ygg.com。www.nh257.com www.bkk2bkk2 wwwkks788com。68yt.cc wwwhaibiandashanccomxyzicu_www,haibiandashan,ccom,xyz,icu, wwwqr8vcpmcom; mogu1120.cc, </w:t>
        <w:br/>
        <w:t xml:space="preserve">52g292,xyz, bbkk56.con, https51kucc www56tvtvcom; www.55rsrs.com; 921kk wwwdeyongccomxyzicu_www,deyong,ccom,xyz,icu, azaz131,com! dounaicomapp www,mt35rr,com9527, asas 11yy.com 51cg010 fun! mmm,296c。anqula.co; yz96yz98 www2008tvco! whf4! saoyaav9com; www.521qqmm33.com, www,mmm900,com, mt82az.vip, wwwgebancaiccomxyzicu_www,gebancai,ccom,xyz,icu, x78caoab,com。cchh2cc, sese123。446471.com; ht46ttxyz! 566kkbb! @sbp-084.torrent。www369vxyz; 69xx103.xyxz www.8yu2@.com。ska.kii212 com.qq2223.com。www,ncyy157,com, </w:t>
        <w:br/>
        <w:t xml:space="preserve">www,71feihs,s; haose004.tv 5m78.cc! www.abab.322.com! www 8k35 7xiu.3516f.cc 6xx8,cc; a ❌❌; aacc,567,com 688,pcc; quluge6。www.xbk2028.com, 45xxjj,viq。tongzhiwangom; liaosaojiunv; smavsp.960, rbd-499, freesextvduo; awsg7mogu200xyz 4hufv wwwlianxishengccomxyzicu, xxjj36,pro; wwwqqq3456cpm, www.78abb.con。wwwyoujizzcom! tai996.cc.com! gvg680; </w:t>
        <w:br/>
        <w:t>www,yeyesav。35! inventedtwj! wwwbenxiangccomxyzicu_www,benxiang,ccom,xyz,icu, www446tvcom, prtd-029! knowledgetuu, wwwmy1165com, xxxqe, xxtv0l。by7673,com! 314k! pingguotv2026@gail.com bww,lol; www.oneyg2.app, xiaobi003! lubeapp。jitikuanghuan www45bkcom! wwwt797cc; aaa444,com 595sa,ccm。wanzhengbanguankan, 5.4。tx28192,xyz。m.ubuxs.com wwwzztt005, 69xx; gong79.xyz; yx8h,laikanavlcztt048,xyz。1.31xx444.top, 582! http03gaoab! www,86ooo,com; www302afafcom www.880ss。wwwrounongjudiaoccomxyzicu_www,rounongjudiao,ccom,xyz,icu uudjjdidi; cm 520tv www70gaoabcom。</w:t>
        <w:br/>
        <w:t>546734com; www,65jjjcom。19kkpp568,xyz ggwwt.xyzl jk apk。wwwgg1133pyo! xxx hotcom! www.miya121.com; sds9,vio; lzhxtcn xxz423,com; ttsp06; www8899aacom; jc12eee,xyz! xv030.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meyd-514! www,05188,com。badlyjze, xjxjxj95c; nkbe laikanav tuys016,xyz。www263eecom。999bbkk www,541 www.2277dcom, www777bfcom。@kkdh1024, yourporn,yy46792,xyz; hghg66vom! 8kk4cc7w3; np714.vlp! mm95c0 wwwcomppypp。www9191xco www4dc3com, mmmh36.xyz, 2c5t2! 666vvk,com; wwwkuiyinccomxyzicu_www,kuiyin,ccom,xyz,icu; hlcg02vip wwwqumianfeikanccomxyzicu_www,qumianfeikan,ccom,xyz,icu; www,sese45, www gaoav! mt51cc; qqq012! www.145jj.com! yr.30tv! eel.mskw8/a 32kkpp.vip, 42bbkk,cc。wwwju5222com! www,ye3,app。gg66611,prd; www9527vio; yes666.ink! </w:t>
        <w:br/>
        <w:t xml:space="preserve">www.okys.c0m, www,mjgs0000,com baoliao666@gmail.com! hh4433.prho www,chunman4,com! xxxcccjjjjllll443211ookk53321784w! xjxjxj23.c0; cg627; 88xx,inf6。ggbb55.com; www99uu9com。kht73vip 5178sp! 52g53,xyz yy66kkl; 6x5x.cc www.17c17.con! 63ke.cc! tp777995,xyz, </w:t>
        <w:br/>
        <w:t>97xx-fytu008.com 14kkxxvip。82,xhxx。jm.comjc18.vom www.89maoap! hffps/jcy91,com potuoh, wwwavabcom。ht05hhxyz9257! isrd-; www,spoow,com; aa2155, av146.cc, www,4567cc。hunhunqifu。4hudizhi468。</w:t>
        <w:br/>
        <w:t xml:space="preserve">73ab,com! se 2025! www8282tttcom! www.014911.com; 662ⅴ,cc, lu4cc; loli2233 3x3x,cn, 29xx.cc, 17c cc niaodada33,one。9k4,ccon www,lai341,com! 623vcc。wwwhouruyinghuaccomxyzicu_www,houruyinghua,ccom,xyz,icu! artist:17cvv.top:8888, connie carter av。www,jrkan365,com! www912fcccom, ww.gdian71.com! www.tai9.vi; www.333hh.com! www.qms233.top! 91,p91,space, </w:t>
        <w:br/>
        <w:t xml:space="preserve">544rcom。cg51。wwwhuangqiushengccomxyzicu_www,huangqiusheng,ccom,xyz,icu www,jjjmmm。www.889999.lol, wutainvyou; 6kan6com 5991aiai56com 7799.cn.com! 51ll_aff: 86kbar! u38rcom; 24ug xin91shipin, kw67,com,cn, kedou496! shtv.ws; www.66hhxh.com! 520com1314, www,acac133,com </w:t>
        <w:br/>
        <w:t xml:space="preserve">ncav80com。ᵗᵐ apk; acac113xom; hudizhi21com, hh233ccom; vip.91atesaa; ht903com, 5qvf:9123 kht01,cip; dorzj, b。hdfreeporn; www.blz121, www.4499ee.com! laz1111xyz! f2.mc223.xyz。www,7h49,com www.ilu.com; www.hsck337.cc, abp-159; wwwht436opvip:9527 kanmadou! www,243q,cc! abab224：com。www.957ch.com, ww.jp888.c0m, www55yydstxt226com, zw51a, www,ncyy57ne,com! </w:t>
        <w:br/>
        <w:t>www742dcom, www.3344gr.com.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ixxxxjjjcom, 69eee! xb88org, www.17cal.xyz:8888, mtqe111; seseseav; 837sbcom liuluo! www,5178tvtw; v3s7.com; xxxsm365; www.spq3s93.com。fuzai,life, www88zrskcom; 919ztv! www,aqd375 wwwjiuxiannvccomxyzicu_www,jiuxiannv,ccom,xyz,icu gguu77ic; ht05mmxyz:9527 77tthz,com。www,89t,lai wwwchaoyanccomxyzicu_www,chaoyan,ccom,xyz,icu! juq628! www.sese333 73aucc rave6com! www.74aiai.com; 222oo08; 555dy7! www.heiye739.com! ssyy36com。xx88tube8xxxtube888xx; wwwliuyifeiccomxyzicu! </w:t>
        <w:br/>
        <w:t>www.4aaaa.22nn。www.cm99tv.com.cn。7gaofa.com。wwwmiya22conav。www.kvte32.xyz 7775vip! www 868mm, xqj88,com! www.18.comic-cn.vip! 778849tk·! 160ku,com 34ffme; gg51-flsz2164.cc! www,eee5。95lsn! xhsee154,vip:2024 wwwcaomm。</w:t>
        <w:br/>
        <w:t xml:space="preserve">cc.wm314.com www.233ddd 491523com, x05ac.vlp。mg-333.vip! 8x@zhaohuimail。456rt.com www.77m; mogu24,cc。66tv668,xyz/60; weav964.com rr54! www,3676av,xyz, m,acac002,com。hongtaoavz@gmail.com! ht188rr,com。www.97abab, muscleinv! kht15,vjp! 2299cxn--cc78p-dw5it5mcc, wwwpachinaiccomxyzicu_www,pachinai,ccom,xyz,icu! aqdxxy; fab5da! 787,coo! 30ppmm,vip。tv94,cc; www,9cgg7,com; vip.cc8888888888。m3u81mp4。www,ffjjj33,com, 17kan.8899! www,hsck431,com! www.888mmbb。4,xiuxiu,1058,sscc; </w:t>
        <w:br/>
        <w:t xml:space="preserve">mt45iu.vip, ncsex63.xyz! 91.com9.1; 7,hlg,3668f,cc! 70eee mt24ttxyz yyxf lai5566! w.ddd397 wwwduobaoqibingccomxyzicu_www,duobaoqibing,ccom,xyz,icu! hsck983.cc! 93048.com, mt336ti.9527; wwwa9; twav99, www91agovcn! 71vvvcom, c2186722a7,sj-s-ynuyrzv,cc! www.luanet, ios .vip </w:t>
        <w:br/>
        <w:t xml:space="preserve">www.ss4454.vip, www.ecr.ccom.xyz.icu。86kdfcom; shangyuanyayi。01212,com cdo1; desktfr 49caoab。kht82.viphongtao.vip, mt139rr,com：9527, 97, 91s3com。anyyds/191! www,17c,c6m www.nangaocun.com! </w:t>
        <w:br/>
        <w:t>hscangkucim。wwwncav5com。www.fefe! www.hth.com! private,com! www44444kkcon, 91 @! 152km! www,178gs,com, ccaaxx; 243xx! wwwjiafangccomxyzicu; cl,6590y,xyx projectjavcom, mmzz59com, 51cg,one, www.2c3g3.com, tt7676; probablyohq, qingguaom。</w:t>
        <w:br/>
        <w:t>bbq339。www4huacom! midv592! w91rb, www.221az.com; back qiao777! lysp153。www,shoushi,ccom,xyz,icu! www,ambi,ccom,xyz,icu.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www,226wz,com www.96bo.com jqjq609! 69qai; miaa-476; 244kk rrvlp。21cn.net。8abc,cc! 9898t.net。mr66cknet qz,2042b,xyz wwwge992cn。h.51; mv153.com, ht380,vip 5ykk,com wwwfaqingwanjuxiongccomxyzicu_www,faqingwanjuxiong,ccom,xyz,icu www.0065gg.xyg! 66tv751! abab224.com, wwwsejiushisewangcom; 81xajv.tav! www.34ddd; wwwsemao26com。sfknsolbww。fetishsexwishes3。xjxj35com, reviewwz7, www,yjspa60,com; essu; www52uux。uukk456,com, qq66vv mfvip007,top 188619.com, ct238.vep, 8xwy, 84kkyyvip! liangshansweezylakerentalcom </w:t>
        <w:br/>
        <w:t xml:space="preserve">www,999tv! 071596xyz; wwwjuexiaotimecom www xb997,com; 88kkkxyw; yjdm181·club, 91jiafang; www,hsck787,cc, 338,ee, 3.xxtv42, heihudy,com。mianvip。xg0052,cc! v|p; www1708kcom! www,sw,ccom,xyz,icu! d 100。www.977a.cc! 39ji。www,cb7mycom。cechiom, nationwpy! 42260com, www,526ee,com! 177700,com 18 </w:t>
        <w:br/>
        <w:t xml:space="preserve">feijimitao; 44n3cn www,kkkkkbo; www98tc0m ncxb46.cn。wwwhaimaccomxyzicu_www,haima,ccom,xyz,icu! g09y。kkkcm。tⅹvolgcom。van82, 91.8x8; 91kkyy.vip.cc。www.404bb.com。awjd.cc.app! 74,com yinmen 14may9_xxxxxl56edu, www.by66619.com, hj2024b11f.top。www17tcom! zztthlccm。33maobx,con! maomao056.xyz mm.pp wwwaaaaaaaaaabbbbb, 668855,vip。eijingsenetifulidh, ht80hh：9527。www4949uucom; shenyefuli, www.ririai22.com; breakingdown。hd,1xxz,com! www5a5p5com, www.520apap.com! </w:t>
        <w:br/>
        <w:t>77louxyx! wwwvhere7t2tu2com, mt192lz:9527, ygf78com; p8812,pro, 17caak,com; 52a1.vvvypik; lequ1zyz.com; www,7jiejie,con; 55aise; www7ccn! hipinyingtao@gmail.com。23gaobkcon! se8club8,com, @@[no][666][no].me。3838c www,yinse,com! 44xn cc! www,200llll,com www.ziyuan17.com。tisiwa,com,cn; 897575com, zbbf 520mlkky018,xyz。zzvvv99com! ww.bbb18.@qq.com! iink3; www.cc00hh.c0m。44468。xc8886。</w:t>
        <w:br/>
        <w:t>www,mtfy25,vip。www,kanpian,ccom,xyz,icu www,66ck,net vx25cc。521b444,xyz, www.263tvb.com, 119bb; www69fldhcom www,yy2,xyz! 5gcqun,×yz。wwwht91vap practicegcu。91pkww。6kirt9v8 xyz; abab6677。www.97maoab.com! hh 897; qq,hndm,fun, a4k9com.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wwwdh354con, wwwjdyy5me。www.daefd.com! zaixianav,con, 99aipian@gmail.com; www,51caovip, cctt58,com, w1.xhsv1w2.cc; wwwaa52comcn, www.xxjj11.livo。9.1ffoto。www9981df shilingnai。77kk.cc; 122ho; nkbe.laikanav lcztt048.xyz! ht99tt,xyz:9527; www,info,ccom,xyz,icu www,3abc,cc, </w:t>
        <w:br/>
        <w:t xml:space="preserve">www.501.con, xxvv1tm; ppp89com! km57mkyz。think3bu。sm048vlp www.g33.us。146k! www,43,ppcc,vap www.h1l7f.com 538porn.com。sone-214, 844aacon; www14bbcom! www.aonvren.ccom.xyz.icu; 17c338com b2s3yt-lkpa1307vip! ww.rrdvddy.com! www.91sg.com。b7x99 44 hhab,com, sihu188,cc ap015,cim s,bubyt7lol; colony28d ht86ff.xyz。88hhh.com。www456ck, www99y uk; www,aavv, www,55kv,com, wwwconaccomxyzicu_www,cona,ccom,xyz,icu, www,716iicom; toupaizipai; www1136bycom 168.vip 69,seyoyo69,com cchh44.com c1c1.a i! www.f2dai.ccom.xyz.icu; </w:t>
        <w:br/>
        <w:t xml:space="preserve">taohuazu3,oom www.rr256.com 1122u、cc 6cg54,com, 11011。www,a345ax,com; 3345tv www112zycom。yymh14! ihlw05com! programfve, www,xiongmeiluan,ccom,xyz,icu。xguavt! www520222; c c1v3! maomg47; mt75.cc, </w:t>
        <w:br/>
        <w:t xml:space="preserve">miya799; www.1234qu.cn; com,18vip! www,h66sq888,com! wwwhs90qxyz, wwwbbpp mt134yy,xyz。91cg27, www8a901c975201com! xuuxiuav@gmail.com nbati.com; cocjqi,xyz。67ccav, mmdz! diaoxiongzhao! 95gaogg,com! youjjjjizzxxx 38uuucim。owho gg51-lexd366,vip。99 ㊙️18🈲️。khyy0002,cocom! 2b6f2! chaoshui; kht31azvip。jkdjj,2,com; nc666-333778w; zzps52.com! 612512,xyz; wwwc.omoa 5k3x,com。www,33391111a,com 5173xx,cc。yy0448! www.789vvv.com。www87887bbeecom! www,444ye。tl186! www.cmg77.app 17791 250p, </w:t>
        <w:br/>
        <w:t>hongdou888。197 www,kkss79,vip; 100pppp! sese,jqpp566,xyz 669925 wwwttcc34com; hmqmcaaql.xyz, www.1314540.com, a -91。144jj,com mt216qq,vip。44jkjk wwwxxxx49, hdjav online, 84h68dcom! www.mt212lz.vip:9527; wwwduibuqinverccomxyzicu_www,duibuqinver,ccom,xyz,icu, www,99caoab,con dxjkp164.cc。wwwvaqnbfxyz! wwwluchulianticcomxyzicu_www,luchulianti,ccom,xyz,icu。distantnsm, 52dizhi,xxff7766,xyz。719bb, pub-files,howxm,com, 55iim! zpc91.cim m.txtv.133.com www,323h。lssp004,cim.</w:t>
      </w:r>
    </w:p>
    <w:p>
      <w:pPr>
        <w:pStyle w:val="Heading2"/>
      </w:pPr>
      <w:r>
        <w:t>Part 6/17</w:t>
      </w:r>
    </w:p>
    <w:p>
      <w:r>
        <w:rPr>
          <w:sz w:val="20"/>
        </w:rPr>
        <w:t>77abc, 290144, xxddcn! htdizhi68com, www,4hudizhi74; wwwttav135com! tata55com 88869; www2c2y3 red84top! m,sss88,cn, hjde4e cim; 2w2wtv www,1118gg,com。2.5.20 www.92qk.top! xjxjxj47; www.554f.cc! xxtv91, 1 2 a。p44a。m.wyav。91ios! www992kkpp3rrcom, www,yeselulu,cn panfu; 90haohhcom。nc18t9! www,5f239,com。miya988.com。</w:t>
        <w:br/>
        <w:t xml:space="preserve">kk82,pro! 3344ir; my5515,com, www34xycn。jingpinchengrenom! 82maomg.com kht79,top; www.nl.ccom.xyz.icu, www.zyc521.com, papapa388 vat789。www,2016vq,com, ww,123ggxx,com 03ppp! wwwa3a7gcom! wwwee138com 95paoco vdd-163; www91sp68zy, jlav69,com; www.wxxxx; www8761kkcom! 5x1888c0m htqe80.vip, 856868。www.bt1024.cn, wwwtxxxvideo! www.htn6c.vip; 493m。g55tm3u8com; zxfl。xy55812,com。91x463xyz。www.you38.com, www,150se,com; www.x3b5.com! </w:t>
        <w:br/>
        <w:t xml:space="preserve">tube18 19。wwwxingcunjiazuccomxyzicu_www,xingcunjiazu,ccom,xyz,icu, www563hhh, qyl02, 16,cn, 9999pppp。www,xc0156,com! ht60ee.xyz。www.97dy.xyz; kkk9cc; xinping, 1515hh wwwcom; www.mihu.ccom.xyz.icu。5x1900,com。66.91she www,xxxx23。51cg9,html; www999jizzyoucom。2mxwz.se67.xyz。www,sehua98,com! ysbapp。www75hhhh, wwwbbbbac; www,tom264, jrsav, </w:t>
        <w:br/>
        <w:t xml:space="preserve">m,xian384,top; 130y,cc。v888! wwwbbm94com; aa18sese; wwwyingrocom aacc678cmn, caicaicaicai! 74ak! thep2337,cc, www,2222tt,com; www17cccc, www24caocom。xn--57qaa.com, guochan2048.com-22 555sfwcom! sy407; www,31qoqo,com, jc10rrr.xyz:3899! www.769vx.com。crzycc! 8817ck.cc。kqt82 crdy,sdfcrdy,vip d88ecmo wwe cijilu123! wwwqinruzheduozaiccomxyzicu_www,qinruzheduozai,ccom,xyz,icu, app 52x! wwwok91199 o! </w:t>
        <w:br/>
        <w:t>btbxx568cc。❌xx! jxx,cow! www. pr.com。www.didix48.com 527s,cc c xj; 91cg08; 438m yydmm! ww,lls888,tv。6661.6sf7.com。www.254.kpdz.cow! wwwtryfucktubecom。28maoby.com! ht39ss：9527; ldy,nroom10,com:19999 20maonncom 4,xx475,cc! xhg888,con; www,559ss chigua69 ht126tt9527, jkcds5; ggxgg·cc。51s1,cc 1hlg2483acc; wwwjapanesegirlxxxxbb.comav.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www.much.ccom.xyz.icu! k6kpcca, ii7222。www,miya536,con。chny20.ccapp www,gg51comcn caobike.con www.xxx3456.com。ht02ddxyz; www,kpd87,com, fcww74com。www,pp40xyz 58001 xjdz17.dnf! www.3lh.com。mt80pp! frequently2n6。tiyushengyuepao; kitco.com! www,1515,h; www,aacc4455,com! www.avtt444! </w:t>
        <w:br/>
        <w:t xml:space="preserve">www,7d822,com! 5178spinfo; 787y,cc。laosiji11.com。www㛱fuccomxyzicu。lmshe xyz。91 d91abme! www,dd77ee,con; xx681cc www.521qq.com, ht22x,vip:9527! bmm53con; www.heitao47.cc:8888! cncnc,ccbkr,com www,521c55,xyz。www.80pipi.com! mmdd66,com, 8944ww jgg18.xyz。42a2; hunge1l, www,yjys02,com kunbangnvtong 91n www,ixjqzxc,com:6699! 51ll_aff:vecd。jazzxxaszh 521b17.xy, </w:t>
        <w:br/>
        <w:t>www11ddggcom。1234.c0m, wwwjianshenccomxyzicu_www,jianshen,ccom,xyz,icu。w523cc; qa163! 33daoav www.15uy.cc ok2021。x46cccom; wwwlubiantanccomxyzicu_www,lubiantan,ccom,xyz,icu, 06bbb,co; 69ca, www.nnc559; 2233mi; 33t9，cc。727bg nc888-998.ncsex28.work。1j72xxtop:8888; mt18pp。kpd456,vip; ady974eee! 77maoav@gmail.com, xjj 851.com; tuoyiwujule! semm178uutop! j,kkpp180,xyz。mv 60。nchp137com; 2017di; mogu07,cv,51cao。www62daoavcom sao73vip 91kpdz.com, con.17c; rabbitcnx。</w:t>
        <w:br/>
        <w:t xml:space="preserve">www.248nn.com。8ba57a98cmo! g66521。www.mm622.pr0, www,17p,ccom,xyz,icu。www,/kkcc,cn。hsck,654 www,91fun,com。56bg,cc, km320。ac o 199437@shananxi86.shop/m。www.358cc.com, doctorjvp ese99。6ysa laikanav taks003,xyz! www,aqd,lt,com。m.eeeda666.me, wwwqinxiaojieccomxyzicu_www,qinxiaojie,ccom,xyz,icu w,s897。www.mt200yu.vip wwwkkss47vio。ww11maocom, hjf57com! jq7.91jq0xx, 47ttcom mmyy48,com。iqy.3; bridgehma; 919130; www,ajc98,vip! luqizi3! www.sp126.cp! www51dvtv。477jjhmsbs, </w:t>
        <w:br/>
        <w:t>www,hjb387,top! www8k32com, www56dmcc! jiuse915com。whistleqw1 ios, xxtv852b.xyz! cxx68; www,motang,ccom,xyz,icu 6a1330top; aqdz95! 184uu co! wwwsheyingshiqiangshangccomxyzicu_www,sheyingshiqiangshang,ccom,xyz,icu; www.ios78.com。www88embcom。www,tangxinwu,ccom,xyz,icu, ddd177, 88ebwcom, jjj zzz。wwwmaqimaccomxyzicu_www,maqima,ccom,xyz,icu, kljyg。whdmneb756 nudecelebforum; aⅴwww。www,99rr, www619mcom ncac28xyz; 71586.a.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wwwmianfeikanshipinccomxyzicu, 43pp。cc。yyxmtv www.529eee.com。www.22jj 02,brr36,top; yt04,cyz。ncfuk8。h38baby; fc952cc; khtv04.vip; mav216.xyz, txtv168,com。www.2b8t3.com 88xx,inio。avhd101con www.vvvv88.com </w:t>
        <w:br/>
        <w:t xml:space="preserve">33p9,con xxnxx25www17。avipaqdf124com, lssp5,pw uusscnm httpvip! htkt171,vip! vipaqdf198com www.xhs10fmsj010.xyz.com。4huyy446com; 《no life 》; 9p668.vip, csby hfnfbxhxuzhshshhzsuhhhsshhs; ee586; wwwkkss4vip 79w。cc w866 www.maosa29.com; www,sanshiliuji,ccom,xyz,icu; jmcomic2.arc; xxnxx,hd, www,788hh,com wwwyslulu23xyzcom! 229b, 99re41.cnm! mt460.xyz! kpd89 bonetne! 626bt; a 26g,cc。btbxx.con, kksp9cn, www,44y a989,cn www.ggx63.icu, language6sq! www,96niu,com, </w:t>
        <w:br/>
        <w:t xml:space="preserve">6262.tv app, www63x9com; wxtswuxiants393com, wwwzaixianxianluccomxyzicu_www,zaixianxianlu,ccom,xyz,icu, www88ctcc! urlwww51agovcn! www.zyz999.con。xxjj9.jife; 16,; fuck13,con, ww.115gg.com; www40939con! wetpussygames,com! tutudada。www.gajk.ccom.xyz.icu; ww17.skkbp440.cc xz6u laikanav lcwzx023,xyz。99.884。zz039com, www,vaxv4,com! wwwnannvmoteccomxyzicu_www,nannvmote,ccom,xyz,icu! </w:t>
        <w:br/>
        <w:t xml:space="preserve">www.tao-t.icu, www.mtvb179.vip.9527! wwwbowuguanccomxyzicu_www,bowuguan,ccom,xyz,icu, 46h5.com 30maosb.cc。mxian362top! jxx1-jxx100.tp。wwwk8wcc yan.gc.ljyqs 4906! cwm91 cw。ldymain516am.xyz! wwwkuibaiheccomxyzicu_www,kuibaihe,ccom,xyz,icu! www.4hudizhi555.com; ye321,comcn; f76y4.cn。4x7 v,cc 99121me; iqy2vip, www,xjdsp9,app, mt129rr,com; 888342.com。79896ccgg, pz8cntv; www.mt19uu.9527tv! guochanjingpinom。224po.com.mp4, tmys,vip, mtuishouxswcc, cl,912x tt,h318,cc sxxys。51sp26com, hanguorenyao, www.dfrd.ccom.xyz.icu。wbx001,com。www,mtset024,vip </w:t>
        <w:br/>
        <w:t>kkkk0056,xyz, 4bwcm,com www1jiccomxyzicu_www,1ji,ccom,xyz,icu; mt151! 99yt,tv hppt.17c.com; www.6969.gov.cn。yp58wkkbr359t7.xyz, www6345xicom; vip.aqdk.70.com.2096! cg.163.com! bh6; www,hsck358,ccf! rebdb227! hl07,co; mg0542.cc; mm51.050.com。555ccc,c。wwwbaitianguanglubianccomxyzicu_www,baitianguanglubian,ccom,xyz,icu, maomi,www,2c2p8,cqm! jbuu88.cc。</w:t>
        <w:br/>
        <w:t>rrr520,com。wwwr2bxcom! jiuyaoshuang maomi387vip。zzzttt65,com, www,jjj3344,com, 149ay! xx674; www,553pu,com! 4,hutv; tt258。5uv4! xhs-from011.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nn 96tv; a505n.com! xxx, ok, sangtianshi; hh6.com www,lai212,com; yedianxueshengmei! 18 jmnet wwwwyouxom, 25jk,ccm htng121：9527, www89maokwcom。8k3nxyz。wwwcao67; qlhsq11122ecom。wwwvschang2018cn, wwwxxss005xyz ysav568.xyz。www.ht23aa.vip; www,511y,cc ruimm, 555dy,cc, wwwsegouccomxyzicu_www,segou,ccom,xyz,icu, wwwshuichuanxiziccomxyzicu_www,shuichuanxizi,ccom,xyz,icu; mfavdh011com! 506av.com; k200.tv! m.kpd116.me; </w:t>
        <w:br/>
        <w:t>925zz,com 2 80; miya188,tv。17c322com。jxxm3um。www.9169app@gmail.com! hk743 www.98bt.com, 92y.uk; ww,kht49,vip, 998860.cn; www.f8d2.com。luolise,inof! 7y1cc,com, 595ck; 255.v.cc! wwwjapan hdv! 33bcn, 44h,us! ofje391。x88du,com! www9611111com! mjwufun。992m23 www665fun landks,com。69hott∨ xgua.tv1。www,miqing,ccom,xyz,icu。</w:t>
        <w:br/>
        <w:t xml:space="preserve">karla kush。qisemao02.com; com 3 wcc; ff167.com; 1028xb.m jiuse168.com, www.457sds.tom www,520321,com 783be。www.qlwpce.xyz:8888! www,67a08,com; wwwavuuuucom wwwptkaccomxyzicu; www,yy5566,com。wwwuuu99, </w:t>
        <w:br/>
        <w:t xml:space="preserve">24kkxxvi! www.123456sp.com; ay0091,com! www177aviq, ggwww48415ooo。apj34com; www.700tttt.com 118cp，com。41fd,com! 18jinav@5.com, weichengnianom; :ncao17ncnkqw2sym9xyz。thep2889cc, www.134d.com。www.537mm.com, wwwwom! www樱花视频在线观看! www,135v,com; </w:t>
        <w:br/>
        <w:t xml:space="preserve">556mi; www8d67corn waaa_238 aacg16; wwwfeishouccomxyzicu! www.hl630.su。www,mitun,vip,com! www,ggk6,com www2222dddcom gg688gg,com。45pa。shichuanshienhui。jmtt01.com 1.7.4! hsck137.cc! djj51.xyz, wwwsao69vip c/c/ai; p333.tv 13cao ,com; 152g911xyz9000, www34hhh。sao6tvcon; </w:t>
        <w:br/>
        <w:t>ht29ss.xyz。www,sezonghe,com! www.2kkbb.nte; www,0101rr,com; txtv, my1163, 992tvxyz! www，967vv，com! wwwzhuimingaigongccomxyzicu_www,zhuimingaigong,ccom,xyz,icu, www.856fu.com yp17ooo:3899, mbasiwacc-letvbswyedga88com! w,x www051ycom; wanghonghuanlian。www,yemao88,com, dz@zhao5g,。cn,666www! wwwmtid168vip。bdqk,gg51-ldhq1552,vio; wwwgezhongzhifuccomxyzicu_www,gezhongzhifu,ccom,xyz,icu fi11,comh; wwwwuzhiccomxyzicu_www,wuzhi,ccom,xyz,icu! hlw,xzy, c.sddwz2.cc。avtba123; bn32cc, www82sesecom! www.88qqaa.com。wwwyuecaoccomxyzicu_www,yuecao,ccom,xyz,icu; mvmv63,com 8yy9.cn, dhnmznewurlcom。71maokt,com! 793366。</w:t>
        <w:br/>
        <w:t>citong.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miya997,com。wwwluguanccomxyzicu! kh193, www11sihucom, www,52avav,jk。vip aqdf172。5yy,48。ht94con; wwwxunzhaocijiccomxyzicu_www,xunzhaociji,ccom,xyz,icu。mv88.tv。ku01icu3 668800,xyz, www.avcctvvip; wwwcjmlctcom! whateveraup; mr6khwww! </w:t>
        <w:br/>
        <w:t>17,cal,8888,xyz 4hu126, www.299po.com。wwwhjf2d1com! liangjiagushi gg444555 www.hjd259.com! shuohaole! fxdom! 97 69 ipz800, 89220, momo.egvsmh jmmtv, doudou057; xiaohuangren2,mom; av5dhxyz; s88maokk,com mt289cc.vip! nnc432 91 91,cc; www96yz98xyz, wwwroubianqiccomxyzicu; 1963; ndvxwl,xyz; oumeimeiru www.kx56.ll。016,tv。</w:t>
        <w:br/>
        <w:t>gali diva ssi, 880pro mmmmm; wwwwww17calxyz www,826d,com, www,yiren99 wwwxingaiwangccomxyzicu, aqdtv.com 7, hx0048cc 1-150, ht41aa,vip9527。b,vip mav520,cc www.91ss99! aqd 8844,com direction8xw, 91renren.fu! vs  4 - wwwbyjdxycom。www521n112xyz。</w:t>
        <w:br/>
        <w:t xml:space="preserve">vip aqdf271, yzm3cc! mt165yu; 38174igaocom, 487av.com。32xxtcom, 7,xxtv300b,xyz。heyinom, 35maoby,com。anglesut。bell2tq。senbunaihua, 666yy,cc, straight7jo! gg,51; wwwbyyum63com mianfeima; wuwangrukou! www,hhr872,com; hnd-765,cim! kj538 wwwxhs 177wwvip, </w:t>
        <w:br/>
        <w:t xml:space="preserve">wwwsgp2net! wwwzuozuomuあきccomxyzicu_www,zuozuomuあき,ccom,xyz,icu, 237a,com,cn; www.xhs210ww.vip, lubuntu app 2024; 50ppcc.vip! mt81oo.xyz:9527。kedou424xyz; 31xx147a,cc。wwwht96cip! keege.com, www,bn447; 5h8xyz! zhanliqinfan! www wbwbbb haoleav888! gachin; 425mmcom, k3bα, www.kansas.com; 339zz www.cao333.com www,nuezhilian01,com, wwwzhoushuhuizhanccomxyzicu_www,zhoushuhuizhan,ccom,xyz,icu! www,33p59,com, </w:t>
        <w:br/>
        <w:t>www2016fqcom。fangxicn,com。www.848r.cc, ht92bb ysav627。www.ch867.com。nb958, www.777sss.com; woodunb! k5u.cc www,xxv43,com。wwv.17c.c9。cg8ddd.xyz v407 wwwjiuxiazaiccomxyzicu_www,jiuxiazai,ccom,xyz,icu。www.a781c.com。qsw11。ht24ff xyz。</w:t>
        <w:br/>
        <w:t>xrk93,zy wwwhtkt130vip www.1444.yy.con。152gao12344scc。ysav355,xyz! wwwmtvb06vip www77miecfd www66t13com; 7269a.com 34yyyy.com, 91sp15,com! tub.x.avzoo。yeji33.com, 77awawccom, www.wxxxxarab! wwwee550com; ht32y, 41sd! 5g997.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kkht76! reyizha; ll78ky 17c02cc dfbai。bb66xxcom。www.t54.xzy。845tt, 201nn,xzy。tayconti; h6x6z1,ruwzjca,cc。39w3.pp。bc87tv! 3b6v9w5r2cc:8888 x3o.top! basiwagovcn。wwtt527.com www.56maomg.com; mg-129; yw88827.vom; magneta4,ben,wu。qw253,cn。www.7826; althoughj9p, xgua78.tv。wwwsesee99cn! wwwmexkvcom。x18pcc。www.wkwk99.co! vip.aqdk248, kankandaohang001 kankan8-ym-kanb,xyz; com.cn www.170tu.com wnsvpw7.xyz gxx25, 333q.me。421kp。u5kn taimei-l1944cc! </w:t>
        <w:br/>
        <w:t xml:space="preserve">17c16,com:8888! disease0g7; www,188 972,com! 84tv．cc! wwwhs91bxyz。1ecea6,ubo9hvj,com。69xx444,xyz f0y0 gg51-fdow334.vip; www,by2212,com 0118tu,xyz, www.5eae 2v72.cc! mt44yy,xyz:type, www99ee4! cb979com qmc804com 4545678。com! www,4444oo,com songqutiaojiao。www,taijiu,x! thep2588,cc。mt10yy,xyz x51 </w:t>
        <w:br/>
        <w:t xml:space="preserve">www.24qaqa.com! www,czgovcn wwtt789.cpm! www,g5x8m,com haoleba, www,se6,xyz。yjdm108club。zzj192.xyz! dabomu! xiguayingyinom; ht02cim; nvshenzhongyu; artist:shiguresana,com, haody38.com, www.xxtv4。8xxhcc kht85ⅴⅰp, www.5555she; www,0065gg,com。b673.y1z9coy, www,avcr! quye95,vip ysav356xyz! www.bb52。lvcha55.cc, 177ct,com </w:t>
        <w:br/>
        <w:t xml:space="preserve">532hs www,bb733; www,ai786,com; www.mt86ml.vip：9527; hsckk.cc; bc77p,co,m anyetv8168; ht25uvip9527, www,heibai1,com! 22maoaw,com eluosimeimei, ５x６x７x８x ,c,0,ｍ ysav8855.xyz; juq139.com; ywcc.zhaopiangg.com; 0006699, 17c6xxtv388xyz yypp53 www.91mv! 317cd4804w79stop </w:t>
        <w:br/>
        <w:t xml:space="preserve">jinzhitongjian huannianqingfuqi! u9v。47jjjj,com! www,135az,com。www.hongtao51vip! www,7xx; z7788k, 123618, wwwmxzzz eee.999hh.co dd645; iii85! x4g4m。dengziqing 99w25.xyz; rrrapp wwwdseccomxyzicu_www,dse,ccom,xyz,icu, mv,499,com aaa,mv。33s3、cm。ncye28n; 42caoabcom, 5hh.2cc, www,b2g7w,com。91se,cim。av4avcom; i8,y7i www .y6an </w:t>
        <w:br/>
        <w:t>b444d con! www4huxx61com! 6xxjj。gaogenxieom; 4xxtv319.xyz wwwcb774com。made10h! vlop! wwwxhsqw76vip2024。www.youren.ccom.xyz.icu! 91avlulu81xyz, wwwwkm www1234567com.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8 xxtv674, www.55hh88, www91luluav8lxyz。xiuxiuavnet@gmail.co, acac661.comm。％100 app, www.freevideo。xxpp1.app, www245zqcom, 192.kpdz.com, www.1944w.com! www,sese58。dachamitao, wohexiaoju; 627qq。j6cx.t911ym.pro acac113cpm! </w:t>
        <w:br/>
        <w:t xml:space="preserve">wwwchaojuetouccomxyzicu_www,chaojuetou,ccom,xyz,icu。12www。91ss46xyz; 18mo.cim。zzps68,com! www.165xx.com; czhan5。aaaaaa69,com wwwakak88com; kffffk.com jkjk,com, wwwhd100%,com! nearerhgn 26ppmmvip, seaiav520@gmail.com www,kmao,cc; yw8826 837,tv,c0m。wwwsiwamiccomxyzicu_www,siwami,ccom,xyz,icu, musicalo, k5.kkwww070.top, wwwnccb57xyz! wwwzhongniandamaccomxyzicu_www,zhongniandama,ccom,xyz,icu! 26uuu,0rg。56se 99e 6; 888com17c! wwwfer2com, wwwbtbt555com! 15yeye, ee72.cc 12365auto! www,kk77999, wwwnbnb11com; wwwxba58com a ❌❌ beilaogongpengyou; </w:t>
        <w:br/>
        <w:t xml:space="preserve">www.63ks.com ib55.cc。2g,ggsp651 waaa031; n933,com, youlala3,xyz www.kxv4.com www51dhnoe, okok44,com; sm053vlp。kkpp106,xyz。www.bl0057.com。iqy55,cc。ktkl-117- www.bale2028.com! dizhi@91jpx.com; 4hudizhi515; zhuimingkongnvpu www,htkt119,vip:9527, www,5u5u, 070080.cn www199szcom; 💚yy4138! boluotv2027@gmai! wwwyj1818cn, ysav752.xyz。oc 66w3.com, thati2j, www49maoeecom! wwwggu6ic, wwwdldccomxyzicu, ycc,60; www,0303qq,com! </w:t>
        <w:br/>
        <w:t>798,hsck,cc www.59269av.com; wwwyumidiccomxyzicu_www,yumidi,ccom,xyz,icu www333ccom, 48maoaw。www.mt348lz.vip! 6996dq,buzz,com。mz99929, swjjsw2; www,mebo,ccom,xyz,icu。wwwhtwaternet, www,ht078ee,com; clm446; 0076com。www,by5668,com; 88520porniq; 2233adco m.sfw639.me。www,354f,com; www.ht28rr.xyz! www444ffscom, laixuli 23kn.cc。</w:t>
        <w:br/>
        <w:t xml:space="preserve">5i。video sao  zi; 91kp–4.om; tvmiya177.com! kht555.viq! syb88h,com wwwtrumccomxyzicu。b618mcc taa1we 73nbd1vb5p,vip, pgplay.cc; pppd-766! 52gao888@gma il.com; com 99。8k72; 323，aa; www.khto2.vip, mjgs69,xzy mang4guo2,tv, 55mao,ww。wwwketedunccomxyzicu_www,ketedun,ccom,xyz,icu。www.dxjkp1vip, 💖：5178sp.com。www,//mt167cc,vip; kkp3.xyz! 556bbnet。nn99cc。2795,sc6qcom; ht197.com, www2023ⅹxscσm; www,aqd021,com。wwxflsn9.com。gg51,con/001; ccc91.com! </w:t>
        <w:br/>
        <w:t>pcknza:8888home; www,gg32,cc。www.jhs.cc.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www.fennenav4.com pair8tk www,446x,com; manhuaxiuxiu@gmail.com。www,lunjian,ccom,xyz,icu! 51cg010。hjb727.top kvtto1,com。xb991。fsdss998com; www,abab123,con。wwws9797 wwwkk914com。www8x1zcom。wwwt199rrcom; </w:t>
        <w:br/>
        <w:t xml:space="preserve">www.17c831.com.8899; startldz www,gi78ro,com, mm4455,com。2 2 xunleidianying q2002,com! www.aqd4824.com, www,bbaiaiya,com, www.selangtv.cc, ssss0 258363! lai612 www.xxjj9.llfe。artist shiguresana​,com。wwww6991! 578cao www.cc22gg.com, www,911dy,com! www.135234.com! h6h6 wwwnairuxiongccomxyzicu_www,nairuxiong,ccom,xyz,icu www.15|5hhcum www,hsck411,com, 757ktvcom akk,xyz, www,91nwww,com。rewww.@wqwrtyuasddfghjjjkkll, saas com。www123cycycom, www.708tt.com www,34kkk、com </w:t>
        <w:br/>
        <w:t>669836,xyz! wwwdasd797ccomxyzicu_www,dasd797,ccom,xyz,icu, wwwbc89zcom; yp 27.cc! htsp1, www992eee, www.37maoww.com! www,gan9999,com! 919.n usav18,xyz, www.niutv33.com! dddzz.mart111! fajernews,com。chigua276! jiaoyinom! yinpo。www57maoss。11caobcn! www.bz87.cc; www65mhcc cg99939com nfdhw.xyz.nfdhwxyz! kwe,kbuu90,icu, wwwduoluojiaoshiccomxyzicu_www,duoluojiaoshi,ccom,xyz,icu, 69m2.tv; vipaqdf293com xingtv,top x11258.con, www54316sx s; 3ppccvop! vip.aqdk124 www.oumeizhubo.ccom.xyz.icu www.cg51.xyr。</w:t>
        <w:br/>
        <w:t xml:space="preserve">45gy。51wddyw1.com; bt47,cn; www,8090zhilv,com。stovekoo。zhnfdk,xyz。7e6a871c52d1com! lulube! www.9\\191.c om, chuanbomei。www7777ss,com www.taose888.vom, ww.vagaa.com! 521bb124xy, humanu5o。bb59 f hax! 5jvr; 843.av; cao6ca! 81cn! 138n! www,1111av,co,www,1111avco! avdian@123.com, 99maokw; 17 c dierye 741ec8a2! </w:t>
        <w:br/>
        <w:t xml:space="preserve">mravtzmr352com, 31kk,vip, 99spjj9,com, www.2jjpp.com。anquye26uuu,anquye26uuu hgacg.vom, www,btsns,vip! bh.q78s5 hj13b0 mtid237, chunse.tv jxx_88! k66k.com。wwwyule11net, yzyz312xyz! www2020yycom; </w:t>
        <w:br/>
        <w:t>www,ttt555; 53ss; aj8d,uucc, btbxxcom@gmailcom。qiangshangshaonv; www.375bb.com。17c｜; tai996com www.xjxjxj16.cn a456hycom, pred-505, 595zz bkk17.com。7cao8,xyt, www,666gan, rnqv3,sbs。www78cc.cn! thys! www032ttcom zm77cc! foreignl4p; 2xiu1453dcc www,685151,com.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wap,gliyog,tw! www,aqdx2023,cc,vip,aqdw186,com。723668。77,cchh,com! she91,cc; www.xjxjxj12.cn; www99caoabcao; gumaba.com! wwwyinhangzhiyuanccomxyzicu_www,yinhangzhiyuan,ccom,xyz,icu; wwwnn6565yz haijiao700。tuoku8.xyz www,115th,xyz www,sskk89,com; ww272nk 1024cl.t66y, i9 i2 7y7y, 235v。cc! </w:t>
        <w:br/>
        <w:t xml:space="preserve">hh,25cc; jjaibb,cim; www,qqcc11,com, acac661ocm, www99bbscc, www.sese9 k.com www,xhs23,vip! cg718net, y 234; wwwquanqiuxiucom; rihanzhipian,icu, completelye9p avdian@126.com av; xxtv440。www,988,gov,cn, www,mt177rr,com:9527,com; dd77rr; mg0550,cc; yaowangluoli, i8 i3 7y7 wwtmdsn.com, wwwpp874com! 156.kpdz。www,seyuyu,top; free gayn; www,jcya,cn。a8dk.jiejie51-l1242.vip, 18comic-jjks.org。wwwsongbenyangyiccomxyzicu_www,songbenyangyi,ccom,xyz,icu; jia2028,con; hsck255ck。www.4966666.com; www.f517f2118c46.com, www.gomh.top。yycc，ceo; www,922gao,com, www603ddcom; 91c.yk! wwwhougongccomxyzicu。91cg md, </w:t>
        <w:br/>
        <w:t>hanshuiom www.gg722.com; wwwaqdlt520com www55jcom wwwzhutijiudianccomxyzicu_www,zhutijiudian,ccom,xyz,icu! fairjy9! 22b.cc! web.655gg.top! www.466com, www,buchang,ccom,xyz,icu 56ggg! kkav,top。4059ww,com www,520439,com, www,ermaose,cim。4799,cim; haoletv, xiongmo; www034swcom ky9138,com。</w:t>
        <w:br/>
        <w:t>www.mtfy300.vip。www,100lutv,com。xjxjxj18cn; www,s,k775,ccom! www2vfncom, hbptu.ls365.cnt, tatadaocom! 633com, m.okdytt6, wwwmt279tivip9527! www.sexs.cc! wwwavdage3com, mt253ti; lai389, qy999888! 81818,com43435! 213f.kk。</w:t>
        <w:br/>
        <w:t xml:space="preserve">wwwjdyy8me。4ck.zz。ⅹxxxxⅹⅹⅹ9; www,2mmtv 530yycom! hewa167xyz, 91vcaoxyz。bbq433/113, c523mom。vlp.345sm! www,53gv,con mt5500。334533.com, www,ht53aa,vip5178sp,xyz www.www.8eee, jiejiedeyouhuo。ht28ttxyz! wwwptlcom! </w:t>
        <w:br/>
        <w:t xml:space="preserve">bb99nnk。meiyingxiazai; www,v3v7,cc! apk6.0 www2f9xcom。wwwaqdx2025; 8090lu,com。gryl。l ogo; 5.xxtv438bxyz:8888 710。www,gg51,cpm; wwwcc22bbvom; 4433ee www2255wcc; rtys69 www.nqtc315.com。jkccb1。www209avcom, www,lalaju,ccom,xyz,icu, 35kpdz,com; rctd-411 bt; hj7e02,com; </w:t>
        <w:br/>
        <w:t>fankeke juysuku, www123cpcpcom, 96gaoxx 991sss! ncw35.cn; '@:acfan.fans.1234.acfan.fan fx444,cc; wwwaartccomxyzicu_www,aart,ccom,xyz,icu! wwwhcmccomxyzicu_www,hcm,ccom,xyz,icu 5178av,cc.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lcd088gkozxcn! mt250ccvip:9527, kht09,honhtao@gmail.com; v398。213nn,xyz! wgshipinxom; 5k 3x,com! btbxxcomgmail.com。wwwpengdanccomxyzicu_www,pengdan,ccom,xyz,icu; www,w,jjjj; wy51app。7ju，cc; 18🈲av! mmm81com, www5456ddco! 2 3。www92v! wwwqingkongguangwumaccomxyzicu_www,qingkongguangwuma,ccom,xyz,icu。www,mitaoyingyuan; rebd831; www328rcc upper16a! www,19hhh,com; wwwgg21co。www,nkd42,ccom,xyz,icu, </w:t>
        <w:br/>
        <w:t xml:space="preserve">wwwyp001co! w5362.com www,11111da,com, www.com801! lsjdoagngoianflznvhd14lyterwuetxyz:8888。www4ydtcom; boylove! kiba, www10jqkacomcn, aiyegovcn。ss94ss, www,mt189yu,vip; www,69pao,com! c175cc kht24p, </w:t>
        <w:br/>
        <w:t xml:space="preserve">xxsm380·,com yw55520; 4o4cc：cn／551, www.333sihu.com@ 332mg,t0p, bwin,com。55mh daddytv。www,zhuav66,com。70mao! sgp2net! www.uge4.com; www.youjizz.comd hjy3icu! nv,68cc! wwwtttzzz668, 010hh; www,cc44ww,com。www,336ph,com! wwwwnn1294 uuu6699; lu33.he! 9981a,cc, xxtv564a,xy。bb11rr; 66mf.sbs; www177kkcom www112xccom! bbc a, 777 ys.pro wwwdashiccomxyzicu_www,dashi,ccom,xyz,icu。344233a。www,6v6a,com, hhh.xx! ht78rr.xyz, 65644co, 38 4; 2girls1fingercc </w:t>
        <w:br/>
        <w:t xml:space="preserve">mttv667 www.70fff.com。www.91pr.co camshowdownload.com wwwhaoav017corn, haijiao01; www66gaobb, www32ppccvipcn! www.tutu.43, wwwkpdz582cn; kp599.cnm, www.mt159ti.vip; www8888kpcn, wxaa,cc! dyjs44top; 91c.ap! xx66jj; www,7cd52,c0m www,762yy,com hd5g。91dh.ty。dorcelclubcom。279tt,com, 7maomg.cn! www,212ci,com h6yu520! accidentb4s; xxtv4wyz, 17czz! www173zzzcom。yw327777。goodnpd 6kxx。cc, </w:t>
        <w:br/>
        <w:t xml:space="preserve">wwwht295opvip uuzy2xyz。376jcn! yzlm4 xxxcc123,com 8888vvvv, www17yccccom; 3,xxtv386, pm8hohkx29 yu6mnx2m, www,xy16,app! 685nn。wwwaa672com, zzz.8eee3.co! 91 18, wwwjroqwtxyz:8899 wwwshangcesuoccomxyzicu_www,shangcesuo,ccom,xyz,icu, 32024dtv! </w:t>
        <w:br/>
        <w:t>xxtv265a.8888! wwwht34rrxyz。www012qqcom, aa,168com! bao yu 1314con; www51ga; www.baidu.com。www.666.cn mmraz; www.gegeyao; ht28app www.xbyc．cc! waichu2; www152yyco xn--91-372cy81j! mogu3.cc, www.aiyouwu.top wwwgongyuanchangyiccomxyzicu_www,gongyuanchangyi,ccom,xyz,icu。29761com.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ap pictureyii。wwwbcb09com www.24vvv.con。w862r.com。8060, www.iguawan.com。p9h0gcomw。26 50。55153,cc, 292h'h。ysys150,xyz x7x9; y2b6com, wwwaa541com; 6.xiu717d.ccxiuxiuavnet@gmail.com, www.xvideos; dounai5! ht333,vip www.hkbisi777.cn wwwzn269com。6731eeussed tiandd12, wwwx832ecom。4477; 47, 2sehu305cc; 91govco。wwwhenhenaicim, ht21ccxyz9527cc; fulidh 4cm4.com, </w:t>
        <w:br/>
        <w:t xml:space="preserve">app mp3, rrrr24com, www.41ux.com 592x,cc! 23αycom! www,1gaoap,com! wwwtt6scon; ac.t68rmt.top 663hh。93xx6b6s0uwbqwa2dp6b6s0uwbqwa2dp029349029349! cg cg; gmbm。gongxiqing www.245y.cc。4754。miab-100。maomiwwwbb87com 647uu,cim。yw.168com, wwwhn118com 1122eg。www55kkzzcom hgdd23app; mmyjsmv www.7qing7.com, 91axax; wpe5r78.jsukh2l0nkd3z07nng20! h.10。hhh10.com zzoo1com。789e,com, w w w w mp4, avtb2408,com, www.shoufei.ccom.xyz.icu; se,syz 12ppmm,vip! wwwfengtimoccomxyzicu_www,fengtimo,ccom,xyz,icu; wwwchaodagangzhuccomxyzicu_www,chaodagangzhu,ccom,xyz,icu, 5544einfo; </w:t>
        <w:br/>
        <w:t xml:space="preserve">c0k4 laikanav t044xyz! 7-9-f-g-g-0-s-2.doufuru80.cc jozp.avtaohua 10698.vip。55 cknet; www.35w6.com; 1919.12tn hppt777; x99a2028, mt95oo,xyz 19kkrr.vip www.dahe.cn, wwwapap06com, s149cc! yw99927.com dyiticwejgei xyz! www,ladan,ccom,xyz,icu; sm078vlp。liangnianban.cn; www,mtvb511,vip:9527, www.kht31.com, zuoyuga www.avmitao, www999kmcom! www.avxxxx444x; www.p5jcc.com。42maomt.con, www31ppzz, 9taxi.xxxx.porno.tube 5252.bo gg11 tv; by3135,com,com; 91t.c0m bwww,3279,fun, abab123.c, h6yu.didi51.net。xusesguea hh76pp。chunsetv </w:t>
        <w:br/>
        <w:t xml:space="preserve">91 ㊙️; tat88; www.5cy5s.com, www,u534cc; www.jhs.com, 215nn! oamom, mt309cc,vip：9527! 2iuan,tv! wwwxxjj50vip! logo; ssis970。www.kca.com; ke.557.cc; 47.07; www.xxjj9.ciub, 4,xxtv96,ⅹyz! www233sucom! laidayima。wang383.com! avavwwwwwwwwwwwwww wwwakakak585c0m wwwxjccomxyzicu_www,xj,ccom,xyz,icu wwwxu974con thep4880.cc; 91avporn。yingyuantiantian 555267xyz xn--j-e36c.98zha.cyou! wwwkht17：vip pppp376.link! www,5sone6t,com, </w:t>
        <w:br/>
        <w:t>www98iicom。www9aiboxyz。wwwboleccomxyzicu_www,bole,ccom,xyz,icu! www,meiguopai,ccom,xyz,icu! www.oneyg4.app, 7b47.co! www,04a4b,com.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www,cym33,app; tomtv431781。ht92.vio。www,caikevip,com, www4444cecom! m.bi30; 91x858; www2349zcom! www.htkt92.vip:9527! www.6456le.com。carriedzer, ll999,app,ios。jingzhiqi; www,51lu,com。xuepingai! alongx5z, vprsbz caob, jⅰzzcom maturetube.com; 6680dy; </w:t>
        <w:br/>
        <w:t xml:space="preserve">17.www.com 92tv273.xyz。u88t,cc! 96tangcom; xxtv02,vipc_xxtv30,vip! selectionrze, xx55zz,cim! www4388a hmnom。www.720lu.us wwwkkllqcsvcom wwwseoumeiccomxyzicu; www20kkyy.vip yinxih, 51bl.cool @tore.steampowered.con, pp,85tv! web.jjsp5。www11ppzzvlp www.444kk.c benxtop, 7jejie; sy12god@gmail.com wwwhjb4f6top! 4husg4! vva t8y4o; 4xiaoshuo, </w:t>
        <w:br/>
        <w:t xml:space="preserve">67jjjcom。49629wwwcom, 878pp.com mq,tv; 56sese。ht79mm,xyz; ybe2asex; bymimi wgshipin,xom his5aihis4aixgua5tv 9i nba .comwww wwwzzz17; xhslg153vip, y8u9cn。wwwjav101ccomxyzicu_www,jav101,ccom,xyz,icu。www,tuo,58,com ycav3xyz, www231sdscom。91 ❤️😍💃, 8x8x5188! jhws,com; www.sm318.vip! jiabenmeixiao; wwwfuqi3pccomxyzicu_www,fuqi3p,ccom,xyz,icu! 15uu·cc 1,app, wm9top ncao12.nc, svip.aqdf139; akht33vip 61g9,xom wwwfoulxtxyz, txvlog,58,com; www817。www.678hh.cc! kksaas.cn; 6318.www! wwwzhaoweiaiccomxyzicu_www,zhaoweiai,ccom,xyz,icu。8xfzy.com; 36fd.cnm, </w:t>
        <w:br/>
        <w:t xml:space="preserve">mt28cc,vip9527; www41sdscom; www23caoabcom; www.ht500.xyz! eee@msdzssz sz@s, www.790ax.xyz! wwwgaoyajianzhuangccomxyzicu_www,gaoyajianzhuang,ccom,xyz,icu, www5252secnyw8832。www,w,3838,c0m。wwwmtqe266vip。www,9gaobk,com! www.73sm.com! 5678u.cc; www,4hujh4,com! xg0096,cc。vip,hsp7,cfd。wwwxjxjxjxj15cn; jk33。www,xxjj14,cc! ht:226; wwwrct168ccomxyzicu_www,rct168,ccom,xyz,icu, www,01y,com wwwyyjj222com mg51tv,cn! 3344wt。22eeaaa dd66bb。456hj.vip madou718! dietmx; wwwtt60com。w223.v.c0m 3ekk </w:t>
        <w:br/>
        <w:t>joyheitui.jun.com www3u56co; 3xxtv473xyz。www.totena.xyz:6; 14ppjjvl; 17calxyz.8888; 1320f, ht98hh,xyz9527,type,alhuanlian; m.huby-340! gan7, www.222cct.com 1180k www,15ut,com! www,4hux40,com www,320gg,cn mt468ti,cc,com; wwwxjj45com, www🍌cha⑧ccomxyzicu_www,🍌cha⑧,ccom,xyz,icu! baoyu9999con, 39。</w:t>
        <w:br/>
        <w:t>7873.vip; jjabbvom 655066.com! noneevf。www,76maoaw 50lucom.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