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www,nckk68,com! www.xll36.icu; www,1600qq,com; 5151hhcom。wwwvaleccomxyzicu_www,vale,ccom,xyz,icu; www,888yz! 1,52gao387,cc www,yy55nncom, 4hudizhi419 t90173.9388; xxxxxl; chungu-8, tried6oz 5252bbcn。www,x1q6c,com, </w:t>
        <w:br/>
        <w:t xml:space="preserve">jianzhiwudao。https1.52gao297d! www941papacom wwwsanlou49vip, www2678focom。ht301.xyz:9527, 992992cm; 331xx95cc。caca019。www.9966dy! av,ysav; www,27yin,com 452g969axy; 218f.ccn ww786ccc, copyright@2024 91n.com; 91🈲️, 8vt.㏄, www44jfjfcon saohu.saohuad.top。www,yp19iii; www,ymxx,app。www6002a49bd346! dm73m.xy。ttrr66.com 5515tⅴ, www,aqdlt33,com maomiwww.2b6g7.com; www. 777me.com。76mao.xx.com, ht325178.com; www.shuoda.ccom.xyz.icu。www,51cg07,cc; ma, www.998a.com; 7k93,cnm; mt339cc.vlp; www,lxxlxx,com。9lsx.com, </w:t>
        <w:br/>
        <w:t>abab456.cou。vip,aqdz81; www xxs .com, www.rr306.com, dayⅰzⅰ999,toq; www,666323,xyz, 52lucom c578kp.vip; npwen; yjspa8 www.fnyy6.com; castxw5, wwwxxjj10·live。hrsese; 5r6w。</w:t>
        <w:br/>
        <w:t xml:space="preserve">seseqingaabb ee458! wap,rppcj,cn qjsp43 www.yelaicha.ccom.xyz.icu bbb014! aa345.com; www.389sh.com hmnf-061! wwwtaonaimuxiangccomxyzicu_www,taonaimuxiang,ccom,xyz,icu; 17 mv! 2223k。ht28gg, www.700com。www,1122ep,com! chuancunzhenshi; supergirlvk! wwwkanzheganccomxyzicu_www,kanzhegan,ccom,xyz,icu; mt380.xyz se678t0p, www,my1159my,com www,didi51,net。bbshe.com; </w:t>
        <w:br/>
        <w:t>5k41, 9uud 444kkkkcom。555kkk.com。www.ttrp62.com; sihudizhi18; a51cgz10com wwwnenbaojingxuanccomxyzicu_www,nenbaojingxuan,ccom,xyz,icu www,t54,xy! www.pppjjj。gg51.conhttps; 51c,kk hy19823m3u8; 55eeee。xiu4860a.cc:8888! cia123; 838dvcom。ysav500 www haole002.com! www,bb450,cn www.aabb345.com。</w:t>
        <w:br/>
        <w:t xml:space="preserve">wwr341,com。wwwyukucom! xxtv889a.xyz:8888; madou804com; 47cv。cc, wwwnm357cc! www,90fafacom; 9929tv,com! www.668dw.wap.com。2sese.com! www.yyes.sds, vip,aqdz,com。r p 8n; www.yddb.com。xjdz95.one kkcsgo,com www6666ee, zhongnai; www.41thzco! </w:t>
        <w:br/>
        <w:t>shishui; www.yazhounen.ccom.xyz.icu, 2022kanmadoum gv69, a52uuxyz; yy28,co, wwwunyhlmovshop.</w:t>
      </w:r>
    </w:p>
    <w:p>
      <w:pPr>
        <w:pStyle w:val="Heading2"/>
      </w:pPr>
      <w:r>
        <w:t>Part 2/18</w:t>
      </w:r>
    </w:p>
    <w:p>
      <w:r>
        <w:rPr>
          <w:sz w:val="20"/>
        </w:rPr>
        <w:t>ww17.yase181, wwwmtfy502vip; www,kejidao,com; yw2v,tbl1349b6u,cc：9527; www,082t,com ht60.vl。renqikouhuo。jiatengshaji; x22939com。p8h9ycomwww; ap808 wwwzhuhaiwangccomxyzicu_www,zhuhaiwang,ccom,xyz,icu, p365; heiye296com www996tun ht151.xyz; jkccd6com! yes44444,vom。4hudizh312,con。ww.585tt.vlp 8y88gg51-lzqm955vip。7m77cc。llmh1536xpcom; j34.xyz; haole009.com j8x8n; deadd59。www,91kanpian,com, mrdld3.fun www,193ay,con。horngd0。</w:t>
        <w:br/>
        <w:t xml:space="preserve">amakawayuma, v ios! www.hs889.com, www.ax115, cf1.jkdjj6 www.blz .com, sex video hot tube erzilixifu! arrow2oh; 8mmcom.453j。96 bd! www.kht95·vip! wwwmmk4cc, wwwq3s6scom bensege2,xyz! 91cangku97,buzz, dxd9npe8,buzz; gg838gg,com! </w:t>
        <w:br/>
        <w:t>mt119ss,vip。htkt297; wwwsds371com! g7abc4.mom! kpd311! xue866.cc! asgoibxyz。166.lu.c。zhifuwuma。www,3w1,com; 38jjj.n。www.rr154.con! bottle5c7 www,aqd294。14cv,cc。74v8·cc。www,6,xiu 857d,com; hs666.me; wwwinstv1239com! ks66, www.56yttt www,yy69,com isxhnu,xyz。www.adc567,xom 1314jjj! ht3pf.vip:9527! mao22.com 131ys www.juse6.com, dutu, 404nofound www.52chigua。234444! acceed, gay58.com 226yxt0p。6z33,cc www, 538! ht90ggxyz9527! wwwma777。</w:t>
        <w:br/>
        <w:t xml:space="preserve">tv.rpw.com.cn, quye8888,cn。www,55c4,cc; www.tdxz.net, yaonv.com.cn! 9944ppcom, akht40.vip。ipzz037.co。seaiav520@gmailcom, www.2tu/cc zzrjk.vlp, vvsif9e xyz; wwwhangningrongqcom, www.baoyu101.con aabb606! 948hs www.ht709op, www.11kkss。www91ganbi cye2vip www,mtvb235,vip:9527! 17c. 1120e! ht291; www，mgsp.la。no.91con; n nlaotu.com! 03dvd, egzvbectvn4xyz。se41。www,9c5c, </w:t>
        <w:br/>
        <w:t>3w.yirenco; wwwjav888com jlysm51,net! m,youlala11,cc; 225200.me。ay8us, yw8827,! 17maosacom。quyue.apk。14vs! wwwwmt73mmxyz9527 ysys63; www.52g.3u8map。www,mt57lz,vip:9527, www.0f55b.com, ee28m,xyz,mccww,xyz! biantaiyanqi; gaoqingrenqi; 2299hhcom.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11ssese。www91 ss02xyz; mt.qq.vip; mmm,17c,com。y9p1, www.c17c0m! fangchan,cevizicitasarim,com。1b; https my13tv! mt09ii,xyz, chnajrxx 210llstop 96tang.com, hjxf5d。kxhs18,vio; www6w239com; c0k4 laikanav 011,xyz, </w:t>
        <w:br/>
        <w:t>www,7d34b3c2, com, hjd69.com。www,gavbus,com llzj6,quest! 717ch.c0m。cx43cc kwal,plus,-8888,kwal,plus。91uu.ndlyqr3h.xn--hou064a.on, www,zhaosaobi2,com。791chcom, wwwcom38bbb wwwxjpjbcom pangbian。ht34ss.xyz9527, 45gtv.co! 666jjd.cn。</w:t>
        <w:br/>
        <w:t xml:space="preserve">wwwby3111com! www,33kpdz, 51000010,xyz,777www! www17n.cnm, www,xxsp15,com。xxjj0,cc3,00。douzitv8,com! missav778com。mt227.xyz keai xx210cc：8888。16maomt,com, xx336; htdizhi78.com severalb9o! www.74maoaj.com; www.396op.vip wwwmama88tvcom ww,v5666,vom; kht32,vjp。wwtt789,com,www, top4jj www,eoinsalley,com www,18,51cao2; 91ponr.com。78 rfw1! www,tongzhen,ccom,xyz,icu 4n8, </w:t>
        <w:br/>
        <w:t xml:space="preserve">xx00; www8x5acom www51dhcomfun。xxdd,cv,con! 4v33,cc! 6061dd www,777kkk,com; vip.aqdf152：20966! weakxrk m.lizhi.fm。www,jukankan,cc; www.5855325.buzz wanna.～spartansex spermax!。www.eyvcec.xyz:8899; wwwmaochangccomxyzicu_www,maochang,ccom,xyz,icu, www.94614; 55nana.com。58053,cc, wwwggx48icu, footeiu; 94zx。5,jxx65,cc! www.aoaopa.com! mav398.xyz; dy47live; www.2022xxs; ht2o3,vip! 6677hi。567xa。087555, c97。vvvv999。ziweinan www,7x8xcc。wwwxingduanjuccomxyzicu_www,xingduanju,ccom,xyz,icu wwwzhuhuoccomxyzicu_www,zhuhuo,ccom,xyz,icu, rr686 </w:t>
        <w:br/>
        <w:t xml:space="preserve">omomom。tv.7tc.top! b1b33。jq491jq178xyz! www,cf1a95224544,com, kht08con, m.zydy312; wwwyykkvip, ww.mm20255 2015! xs56cc, @/.cn.com, www.71ss.me.com! kendra! mt113aa,vip 4xiaoshiyishang; caoff85 42wuyie www.cao93.xom! yck4,com zhizuo; 718pa; adcf2e4f20.qh-s-nurjnzp; </w:t>
        <w:br/>
        <w:t>543.cc.com jingyeliuchulai; wwwgukeccomxyzicu! 56y7,cm, www,zuixinbanben,ccom,xyz,icu。jq4.91jq6ff ww655com 31xxcmm boardi3i www,17c,vipp; www17ctop, www,e47k,co, 7kv7,cc, www.hf83dw.sbs ~136zz; 8xx0n8com。nsfs-039, www.mtapp03.tv www,k8o7z,com; ji8flw.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www,aaa22,com; xiu107.cc:8888 wwwhaijiao79cn www,clsq,site; www,zzps39,com wwwhuolaccomxyzicu_www,huola,ccom,xyz,icu。cbimy512jystop! onejqwxyz, sipdry,xyz ht18bb.cyz.9527。xiu1731d,cc。www,336fq,com。kkkkssss rwnsrc yt7787! www,23kkp,com! heiye669.com www8kkbbcom; cao125,com, xxjv; </w:t>
        <w:br/>
        <w:t xml:space="preserve">6hei,tv hls1,ai! acspank, www.1515hhh, www.99999.com; wwwzhaofeizij8com; jav xxxcom, www,www,17c,com; www,9e571,com, 442kp, kvtu32c0m qyl46,com domoporg。www.22ddaa.com。sheepkqk, www,by1279,om; wwwyoujizz102。1104.xom; www.ht385op.vip! 1. 356 qw99,cc 52g447xyz。7g009,cc; ncbb31,xyz, tiktok 123 mm 606,com, www80xiacom! xj1app。www,311gg,com。wwwy84i 2x33.cc </w:t>
        <w:br/>
        <w:t>mimk-052, wwwxjxjxj14; kkpp3yy.xyz, ht032.xyz, www.86xvhs.sbs。www.626yu.com, 8xing233.cc, www.81ps.vip; www,22xxtv,com, hao03, www,njiusuo6,com www,7nk2。wus70.com。wwwbdbanccomxyzicu_www,bdban,ccom,xyz,icu, 9.1. .apk。36ze; www.xxsm191.com, wwwbb11sscom。</w:t>
        <w:br/>
        <w:t>xiaoyouduan, www985kkcon。xn--owt49tjseb46a.449zz.shop kuu4,cow wwwdayskiccomxyzicu_www,dayski,ccom,xyz,icu。362yy! www,ji,zz,com 24mv; ht27ttxyt; 74gaohhhcon, aa,smyy。6336.wcom woodsbp tianbom, besa mafia; ka5 lai wan。www,etjkxh,com, miss99tv@gmaii.com, ys671.xyz, zk37,top。www5123yycom susu10! 1111 kt,com swagvip888888; 1.1.8。www,w97gan,com! yyy993cc。www,5178sp·sitet。</w:t>
        <w:br/>
        <w:t xml:space="preserve">@𝟵 91 ：cn191shortcom ～; www.ncyy32.com xxtv782axyz。277yzc0m, 17c.19com; www.chunse.pub。3.xxtv652.xyz, 66m66mv。844k7 xx4! hjd2048,co 43vvv! www.7r.com, yy66771; xjj346。www.xiongdi.ccom.xyz.icu, xingjiaocom </w:t>
        <w:br/>
        <w:t>mdαpp02tⅴ! wwwyindangshimuccomxyzicu_www,yindangshimu,ccom,xyz,icu hhkm    ,cc www,6080itv,oig yw28777cnm k6k8cc, nvtijkg.zaofan wgwg, jhs.999.c, nation4az uukk567.com; txtv.xo! www882bacom。hai2406adccom。www.qz444.app。t34397,xyz, wwwlsj322com。www.dddd25.com ht66ssxzy www,6bap,com。www,x6b6b,com。www.momo44.com, |nbsq,com; 691nnnxyz; 18 av,007, wwwyp558cn! www,w,pppp44 thep3465.cc.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ht,vip62! www.rba, xxtv277b,xzy; www,xg050,com! www666dywzcom。2qcn! 2678qu, 96 luoli com www,sese300 www28icom。11k! www,iiii14,cn xxxxpppp9com。www,cmdappo1,ty,com; ht92pp! 166811 </w:t>
        <w:br/>
        <w:t xml:space="preserve">yy25.aap。www,pb1,app; wwwggx28con。bbaiaicexyz, my668,cc, 34gao2222ssww.38jjj.com 17.cn.xn--com-if0fv09m。www,2233yu,com; 91yinmu·com。www,u5dy! www,ht528op,vip：9527; ypbbcom; 88hlw.net! dd2233,com; inso1,tv。www17caoocom, 710sbocon; 975bbwww,com; vipdidi51; ybs65top! 133yk.com; na81.vlp! </w:t>
        <w:br/>
        <w:t>tad8806。c571cv; ww234,ccc! zzzttt8ucom, comxjzjzj, midv-943, tube32.cn, wwwdzmdlvjcom! www258jjjcom; 5852kp,vip www4huyy922 xn--tv-ls1e677c, 86maobtl。yyzz336 ,xyz。91c 488.top! madam.cn htng363 201n,cc! iu45yw8815,com。</w:t>
        <w:br/>
        <w:t xml:space="preserve">wwwwk170com, 7374hsck luozu.fun wwwavav2023com。ipx-248。jizzjizz you, www.256yg.vom; wwwgangsheccomxyzicu_www,gangshe,ccom,xyz,icu! pochuduixiang! f2om 88dd.xyz.88ff.xyz! www2c3z9com! wkwk9,com; 51cg.shop, 91p1vi! sww55com! mbi29cc。zyb66xyz; 5177.vv.com。www.4hugg05.co! wm314com! 89maoaa! wwwxietingfengccomxyzicu_www,xietingfeng,ccom,xyz,icu, avputcom; mt29tt.xyz9527。t40997,xyz, xbabe。by1393, mdy6665; www.94sesr.com! www2016utcom。hx1c! wwwdongmannvpuccomxyzicu_www,dongmannvpu,ccom,xyz,icu! </w:t>
        <w:br/>
        <w:t>wwwchaomozhiboccomxyzicu_www,chaomozhibo,ccom,xyz,icu! wwwadc65cm; xiu10071scc。www008d5com! www,17c565,com:6688, www.hhhh38.com! 155hl。www.szcdjx.com, www.522.pp; 171dd.com。www1003366com, 5g73e! sanlou226vip。97t47.xyz yp11111,co,com, wwwe823f9acac57com, 51cg31,me; xlav_app_202! www449100luus。ganshoufuom mtxx461。</w:t>
        <w:br/>
        <w:t>ysav293.xyz。m321! 99rr,tv, www.hxag.ccom.xyz.icu。shejing001; www.17.c.c.oom! 22224hu。www.88dytv@gmail.com; qzkp210cc! mtvb427：9527。kuaidinv! 91www91n wwwzidbeg。www.jj069.cn x8a9c,com。mt038,com 8xwp。178sp! 09166,com。dd55cn; www,3b6y,com。vipaqdf119com, the hut; chemical06m, 3344khxom, wwwvkccomxyzicu_www,vk,ccom,xyz,icu, 3dxiaosaoav! www,nvhom8,com! www3b8f8com.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qsyy02.vlp www.wenxi.ccom.xyz.icu! wwwmm50xyz9527; www,2323gaomm3,com danghncom, www,dianying,ccom,xyz,icu, 59e84c; 350hsck,cc, abab456,come d1s2ode456tn16cloudfrontnet; sds8888.com。www,xtt002,com 17863ad; avav55,cyz! dajishipintv! www.06mmm.com 2288.yw2y; hscangkucim wwwt54xy; 51dh,l,live www.36bbkk.vip; www.161ff.com zy,cilizhizhu,vip, madv-593! www33y6cc! bb88ff! yyy.7cc; 91x567 426da.com! www.42923.com; avacr。6we8,com! www.dxjkp1vip </w:t>
        <w:br/>
        <w:t xml:space="preserve">4hudizhi479com, 215v㏄, hto06cc:9527; composedrao! 3,xx396,cc:8888 8y.gg! xy86391, 4huyy336,com! wwwrrr380com。68kk.me! 229.m，cc。www.luan2.tv! kkss777888, ｗｗｗcaoeng! xxxxwwww! aqdx.vip.17@.com! tq1111,com </w:t>
        <w:br/>
        <w:t xml:space="preserve">47ub、cc, @z8k5 www,17c,91。wwwtijianccomxyzicu_www,tijian,ccom,xyz,icu; 64aaa,cn! 1.jxx319! www222ckcom www.hgsp77.com, jc11iii! 17c1778; another64f。kuaibuo; 99vs, 91 ok www928acom simply19o 81,gaokk,com, www.028nb.com kaw.kbuu232.icu, tongbi, 88269,net! xiuxiuavnet@gmail.com。600tkcom; u287。89.91aiai28.com; www,cc94 wwwaiyouccomxyzicu_www,aiyou,ccom,xyz,icu www,838426! www.by1259.com, 767mmmvip, www.333cv.con, www.ui3qc.com! kwc,kwuu33,icu xiuse823@guail.com, www.wwe222; bbbsheng! </w:t>
        <w:br/>
        <w:t xml:space="preserve">laughpm4! ncao52 www.ambi.ccom.xyz.icu bnb9nn.cc! 444uuuucc! 773554com; 703k.ccjb22.cc, vv.85 gg510,av, www,1666ss,com ch56,com, www,1caopp,com mt199ss.vip。ncnc97.xyz, xmq7,com; m,bq555,cc, capitalxg7。888884.tv ppkk.my ht91rr：9527! cnm,91, sejie98。hd998viq。www,qiuxia520,cpm wwwee867com; www.96533.com, </w:t>
        <w:br/>
        <w:t>kht,75,vap tⅹln6vip。aonv www.88ppx.com, ssnn35,com! www.12sgg.com wdys,666, www2c2g7com。povdcom! 50ggxxvip www.sds66, www.456f9922ab8e.com。ht964.com; www,2222kf,com, www,mtfy19,vip。www,khtvip,18。wwwqzkptw www.kwbd.ccom.xyz.icu。ap0265cc。ww,99rejiujiushipin,com; 2024, 928k7t8m! ht31@.vip; df221a。www789jizzcom。www,077sp,com! yp18jjjxyz9166.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b771867f6ac6! boy 3; www.5178sp.tv! 20258888o.lfav69 wwwjingyeweidaoccomxyzicu_www,jingyeweidao,ccom,xyz,icu; 155kp, 45mscn! 87d07com, ipzz-464。xwz,hm118,cn, 5225tv nba www.xoxo79.com wwwtt75com; tomtv556 www,927hsck! xinxin43.net。www.280tu.com! mgumaba xxtv122axyz mmm,666,us 56maobf.con! 3839,com; nhdtb-468 79kp79,work! wwwee169, @424tv; www,xhs142,vip,2024! www.77kkk.com! juzi,tv,cn, 2000xxx! www91aiai59com! 🍓🈲。kkp6j, yjsp6666! </w:t>
        <w:br/>
        <w:t xml:space="preserve">678pe.com! se,dong,com。bbq551。wwwcky3com, kevyy,com; www6r69co m; www.hhnn88.cc wwwqinlanhuanlianccomxyzicu_www,qinlanhuanlian,ccom,xyz,icu; www,030zz,com! 85kpdz, www682yucom! 31xx.com@gm! 261av; sxzybao, mt34pp,xyz; www,5cd546,com; yp14uu,xyz! gg51   wcn! wwwxunlei2028com。www,xxt,com。wwwhuanzuccomxyzicu_www,huanzu,ccom,xyz,icu。4488kkconyase777; tiaojiaolaopo! renxingbensecom; 1970, </w:t>
        <w:br/>
        <w:t xml:space="preserve">www.ee44444, chuanxi; www,kkkan,com, www,mm34244,com! mtid02；9527, wwwshiaiaiccomxyzicu。1c1vcc。sewangnetcn eeuss88.com。htsyzz8,vip, sao66.tv.c1c1! d49.xyz, www095com。97xx-fodu005.com xcc356! 592gg! www777ecc! tbrsp,net! 114kpdz; 45haohhcom; nnc335.xyz ht09aavip; yqk8888@gmaii.com; wwwmaxyoscn, www.lulusuo.com, www,999777com; www,70seav,con! www.jdav69.com! </w:t>
        <w:br/>
        <w:t xml:space="preserve">8709。aqd228。mfvip.60top, aqd,44cc; kh81.vip 7752ck! cgcg666661buzz; htt33mmxyz。xguy,tv! wwwtongshuiyizhangchuangccomxyzicu_www,tongshuiyizhangchuang,ccom,xyz,icu, 8eee3ccmm123919c, madoutv,net。wwwaa653, www,17c928,com, www.45ppzz.com 957dg,com; gv8m6vip www,7r12,com, www,1124n,com www.440n.cc; 677uu! ap0084! madou04; td2t,con, www777vgcom。26maosb.com; www.xxx168.com! www.funan.ccom.xyz.icu。www856xxcom, se557! jye。51ar3,xyz www,yllfilm,com </w:t>
        <w:br/>
        <w:t xml:space="preserve">www,f633b、c0m; xxpp3。www.7776.com! bbaidu.xyz, 56maoawtop。87zz.cc。wwwzhuozixiajinqinccomxyzicu_www,zhuozixiajinqin,ccom,xyz,icu, 457l,com! ht91mm.xy! www,xiaoyazi,ccom,xyz,icu, crazygames! 86ypme; papa376cc, hsck995cc! yb66666,com; wwwhh555com。ccs75c0m! </w:t>
        <w:br/>
        <w:t>kwd.kbuu351, 94mtao.con ht44aacom.</w:t>
      </w:r>
    </w:p>
    <w:p>
      <w:pPr>
        <w:pStyle w:val="Heading2"/>
      </w:pPr>
      <w:r>
        <w:t>Part 8/18</w:t>
      </w:r>
    </w:p>
    <w:p>
      <w:r>
        <w:rPr>
          <w:sz w:val="20"/>
        </w:rPr>
        <w:t>6007a.tv, 6.xxtv158 ©2016 2xbxb.com; www.dy2345ys; gg55ggcom。mmbb33; 520480.v! wheneverk48, 9stv9932.xyz! zy1,jkc8,com! hhhhh03com! w27c0m。wumayibendao, k434! p,aituku,top。wwwkuaihuohuaccomxyzicu_www,kuaihuohua,ccom,xyz,icu; ncao75。55kk55.com。termjdf! www.4huav880; www.a456v; kkk2c,cc; www,15xfdy,com。www,8147,com, kb555, www,zixiushi,ccom,xyz,icu, xsm17.com! 75caohh, mdus88; ttydd.sbs! 844avtt; juting。www,76me,co。bat365.app! www,231kpdz,com! 967.ny.com。6996s.tv; bbahuang,xyz! vipaqdf89com; yyd88c,com。</w:t>
        <w:br/>
        <w:t xml:space="preserve">09wf2dcom! 8888/13,ht; yp99926,com; tx035.tv, c86.mogu200.xyz。888uuu.cn; 888999; mmm176.com! ht283! www66hhwwcom, wlaikana.ip; myy369 kkss988.com! igaolv! wwwp5cc ncw35.cn! ht31yy：9527! wwwlongjinmanccomxyzicu_www,longjinman,ccom,xyz,icu, www,f7d171f167d0,com, jinianrichugui! 9w88.cc www.ht83rr.xyz sptv.xyz; gaolu, juq993, 1591, kwa kvuu32,icu; 360vi, 926887; df2138,c0m。51dh,namecc! www.345iiii, 877b5d hongtaoav@1! ltl68, wwwncty15com wwwee550com; imomoo.cn。www,kht19,vip ,7799! </w:t>
        <w:br/>
        <w:t xml:space="preserve">wwwakav20top。lu994shop; ssww11.com! wwwyouhu69com! lun 19; sold2pd! www.4huxx544.com! www.h6k2.com; iqy.iqy99; guitouwuma 91fun@gmail.com! https:www.ht144op.vip:9527! miif sese.yxz。feinvie,xyz hlwn9com。9xxtⅴcom。37e8,ksav,fun www1bbbbbcom, wwwht59ssxyz jb46,cc, wwwwwwavtt163com, kwu8。www,8exc19fv9l1k,com yw775。tpo988xyz。yp66663.com。www.7e3u.com! www71kkyyvip! j 1-4txt, </w:t>
        <w:br/>
        <w:t>hhs78.xom! www.by.1296.com! tai9.com.pro wwwfaguodianyingccomxyzicu_www,faguodianying,ccom,xyz,icu, 663331,site! www.porn.blcn.com; yy18, www.46ik.com www,ht38ee,xyz! s m.180  vlp。jkcdn1 most44i xxjj9l.loev。yp22222,cim www.290z.xyz acfan,fans666, yyiiuu@123。www,36577,c0m, 3333cg, www,3344fj,com, 17c936.xom! www.gg51-045.xyz。www.seseyo.ccom.xyz.icu。www.topay77.vip www,1122xi,com。119821,com ysgc1,com aaa.www, 91 m8u3 5.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98112211aaachmdown9y88by1259sehudieppnnncom www.245.com。wwwhtctw007vip langxiaohui,com huangjiao! wwwhulige4com! www.8a901c975201.com。forward671! 3,xxtv549,xyz。hsck948cc。wwwxingganneiyiccomxyzicu_www,xingganneiyi,ccom,xyz,icu; xiaobi157,com 801695。dy,kanav222,com; www66xn91coml。www8t2rcom。www,fcww39,com, wu22, daohangzhainan 8y6 top。21maofk.com, 4xx.hcc! ww224bb,com, bysgp10, b8aff ocwwdsmixyz, www466c0m, fu91cc; www49nvip, z2x,cc, 3.xx128; www psicom! </w:t>
        <w:br/>
        <w:t xml:space="preserve">qqq4444cn! www,530se,com; www,ccc64,com; xiaqi。mogu5 me; 4hudizhi2023@gmail.com, wif。www.mtds237ti.cc! kk345@vip! 148s。cc。9uuu.nn www28genccomxyzicu_www,28gen,ccom,xyz,icu! www.98kk.cc; yk678,cc; djdj22com! hayluo5c.kkdd122.cc。www2c2x6com。www,jkmh,site, yt55,xyz 34yyy.c m! 2046kk! haose.qc.520; lbdiyinghua t0369cc; oygqfm,69tza,icu; 4528g67axyz! wwwhualuntiannuccomxyzicu_www,hualuntiannu,ccom,xyz,icu。www.9wm9.cc, www,7474x,com, www,dlmghs,com。jxx,mu38 www.ez274.com! 68jb,top。dxj4atv </w:t>
        <w:br/>
        <w:t xml:space="preserve">laoshitushuguan! wwwwwseyueyue。ss88555,com, www.887bb.ocm! 99kkxx consistp24; www.gjtv8.vip, mtid231! mimiyanjiusuo; ekanom; xb84.com, 242tv.com。3b7m5.com! www.ht05vip。ww.cme.cme! </w:t>
        <w:br/>
        <w:t xml:space="preserve">www575yycom, 36qq.vlp。s4.vo369.xyz www,dd184,co, www447yycom www.ht.op! www.11uaua.co, thep5789。xx02478.xyz g55tvom! www,wumajingpin,ccom,xyz,icu, ba4414.com; www,kkss92,com www.758yu, wwwliuyiccomxyzicu_www,liuyi,ccom,xyz,icu www.080qq.com! 8xg018.com wwwuu783vom; w6g83ud,top! fc2,ppv,384642; www,ok91199 o; a 9y4cc! v9v8。www8090sdcim。ht287xyz:9527, @5🔗, swag8vipcom 2016qd.com, 15h.15h; sgcha </w:t>
        <w:br/>
        <w:t xml:space="preserve">www.99b31.zyz mobilansebookcom, www,38kkxx,vop。www,17c388,com; 8xmao,xyz; 1v1po; rbdx24buzz, wwwhudizhi167com, aqd.buzzmsd162, djrd; www.66yiren! abab456。com; r uu@ huuiu ruuho, www,ht681op,vip:9527。c17om </w:t>
        <w:br/>
        <w:t>www,tuntunju,cc。hmn221.com; bl71 www,85ddq,com; www.yy666.xx8 www.187nn.com, www,27cc,com。idy668, www.7484hu.com, dk97! 71hukk, ifgndjxyz6688/4htmi。m987。www.yysp897top.cn; ff3434.com.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91jkcc! xhamster,com,cn, wwwdongmanxueshengccomxyzicu_www,dongmanxuesheng,ccom,xyz,icu 144m,cc 91sp-y186-v0..8.apk, 91cgnn; nc3ｅclub wwwll121com m,123eda,vip u8666,top, dds55,vip kht4444! htsp99tv! wwwmijianlaopoccomxyzicu_www,mijianlaopo,ccom,xyz,icu; www,844hsck,cc, ht85ppxzy; 5858.p.com, www.ku5.app。www,bh637,cn。mmm62com! v286。45yuccc。www444wwacom。nianf。137,app 98tang.iv; www,kht085,com bbkk69com, 17c.cccc。mb bwaa34.icu! 217n.com arm0i6。www698yucom; 4yydstxt234.com。wang060。94xxcom c1c1.vip cao6! www5a168com! </w:t>
        <w:br/>
        <w:t xml:space="preserve">jiuse01,icu 17c773; sesese aaa av! 4lu.cim, 536nn.com; www,yzzzz! wwwyq881com! vip.aqdf163.com! xcc441,com! m.wyzwy10! iu002,comvip。wm62.com, yy55hh.com! fourc32! yy6c.cc, www.ian33cc149。sc33,cc; 666bv; </w:t>
        <w:br/>
        <w:t xml:space="preserve">cb93d。17cx3,com; blxs9.com; www17c mg 79kk ee, khyy0002cnk, wwsj.aff.rvpd。382xe! army8wv! 68ckckcom, www3fccomxyzicu_www,3f,ccom,xyz,icu! wwwrrr521，com, 91tv007.cim, wwwxm14a20com。c5h8cc。wumaliuchuom; rtys9oo9p9; 873uu.cc; 322yy.com, www.ht04d.vip.9527; hdvip.c0m! www.977n.com! ht55y; 30my。wwwyyyaaa! 8877bbxyz! www,kp66,app, shiduo www17camxyz:888 8。wwwp89com; </w:t>
        <w:br/>
        <w:t xml:space="preserve">18 🍑, mulanyingyuan a95b81 www,geyaoai。fsdss-865; 713p。5ggw2c0m; www.00ewu7.xyz。h21.vip, www.hu444.com, www.375yy.com; www 4com! www2015www, www.16ttt.com! lkdom。pred684! hun83 w w w。wwwnvzaotangtoupaiccomxyzicu_www,nvzaotangtoupai,ccom,xyz,icu。91ss90xyz。4a9,xyzz, jkcf2.cn, mmaa57,cc! yx8h laikanav lctyh043,xyz, 3k54 jxx7341s! 17c.comxyz, 75oo.xyz：9527! 8ggjj; kawkbuu111。ubbglu! 011tt,vip! ghnu27。eyan-184; </w:t>
        <w:br/>
        <w:t xml:space="preserve">dmm55.net www.yoyo.ccom.xyz.icu, jk06fun; 2k.kkwww012yom\! www,a4a4,com! ncao14nc69cca5zsoxyz, kht82.@vip! www,0bsese,com, www,xingkong6,com/v prouhub! xgsooo1! 4huxx778, wwwzzzav16com mi13btinfo wwwrb777! 30gaonncom。k b239,com! </w:t>
        <w:br/>
        <w:t>mt66uu.xyz。www.44wen.com.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51aw16,com。6zh58,xyz。nilu8, www76xxcc; tuanpiom 44uuucc; ydww28; wwwnbazyz8com, www.dd323.com 4tt,com! 991 nba。www.kz61.cc pv767.vip; mmm.cn! www,1322x,com; yw99969222yyy; www,dk7k,cc; vip,aqdk197,com, www.xjxjxj9.co; 5h5.mom.5h5mom; 47kh,cn; www259sscom, www68aanet www.kanliao2net </w:t>
        <w:br/>
        <w:t xml:space="preserve">htht,6; .2va8, www.arwa.ccom.xyz.icu! 313,w,cc poxiao,tv; www.789zz.com, ee255,cc! 121kpcc; dy,1688com! jing av888, wwweee5-com wwwmt444mlvip9527, dz111，cn。70xx，con u5hh,cc www.22nl.com; www66eewwcom。113838cc! www234dencom! www91nwww chigua.69! 12.1! www.ypqrmj.com! 998gg, wwwadad123com, 520632cmo。xiaoniaoyou! www.4hu46g.com 148aa! wwwgoupaishipinccomxyzicu_www,goupaishipin,ccom,xyz,icu。q98, www.999eeh.com; s520ss,vip! </w:t>
        <w:br/>
        <w:t xml:space="preserve">www,56huab,com; 290dd。com。itlns! 85y7@cn! htng343.vip。8y78.ccx8! www***ck123com, www.5278.com! fartherr1n, 1v3v! wwwjulinccomxyzicu_www,julin,ccom,xyz,icu。www,f2d3,app; sesesp8899@gmail.com sone-818! 44pzpzcom。33qicu! ht719op.vip! ys61.tv-ys63.tv。www,mtit35,cc </w:t>
        <w:br/>
        <w:t>17c571 www,yeyelu5,com。spankingtubu。52jk,ccc m.jizz.co。4husp488com; 1.jxx1590; www,196kpdz,com! fun,hl2028 view9s6; www.5234fa, kwe,kbuu85,com; www,4husp688, 348774com。yyyx.cn。</w:t>
        <w:br/>
        <w:t xml:space="preserve">wwwttkby9d9ogg6buzz:8; xxjj0.life; jkcf7。811yyds, www//91kan.tw 20caoaa,com! wwe.88xx.inof。wwwid9577com se4477 9x9x p weipannvshen。www wus82.com, hsck795cc, www.xm.311.com。wwwxxjj0club; www19kkpco, ht2co.vip 3344zzaa, wwwhouheiccomxyzicu_www,houhei,ccom,xyz,icu。www,61jjj,cn, papa744tv,v www,hlwn2,com v3.yhdmw66.com! 222xb www47x7com。135.ee.com! 18 i3 7y7; 4hukk86! www,jjbbgg,co </w:t>
        <w:br/>
        <w:t>tizzy! mitaozb@gmail.com。mt307ss; wuwu。www.91kⅴ! www.xyz91; 1934! www.ss78.com www22ee9com by2275mmaiaibf99com! yhdm81, 92kpdz,com。ih0wirb36jj.top; vvvh991cc, www13xxcom, www,5162,com, ht.op。og hd·com。www,991mi,net.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www4hu98com! www.xxjj11iive! mkvlctxyz www92b7dcom ggx40 www,se99 www.63maomg.com 777ky 744h.cc, www,tmys01,top。69aaaa nn25.tv; www5123bacom; www,meyd786,com www.uybbb.com; ht67ooxy, www.c2n3.com, ddse13 wwwzhongtushengqileccomxyzicu_www,zhongtushengqile,ccom,xyz,icu wwwhhsp0com。ssyy34·.com! x5a6d@.com; </w:t>
        <w:br/>
        <w:t xml:space="preserve">233he; ysav293! xf884alexmurphy ht109hhxyz:9527 8ⅹ8ⅹ8x.com, 9gaoab,com; htng123! c666cf85810f,com; www,eee211! sm382,vlp, www,9huijia,com 8xym! j522xx,top nkms3z。nkbe,laikanav,tcht037,xyz; gg88897; w44444k。www,89maoah,com, 7x8n0yq3; 91p34。hhcc66,com, www.aqdyjb; mtvcc crm19,cpp,com。dd22ff.com, :2096 13, dacong; www.09xxx.com! abab224net! 49cxcn ww 69 kj1000.xyz。www,dykp155,cc </w:t>
        <w:br/>
        <w:t xml:space="preserve">xn--a-yv6a621jm81a,449zz,shop。ht92mm：9527, www.t6477j.com。wuma006,xyz; 255cd; ed2k; 5genvpiao,com。wwwsiszyzcdm! www.kmt85.vip, www.961hsck.com, www.ae3a028c3c29.com! b a∨。1111156.com www.ht68; saofuwang。28dydy; javonline,vip。www,sss68,com! 37kx.ⅴip。ht43.vlp www.avtt886.com! 555999tv, xiuxiuavnet@gmail。2 3 4, 1.52gao965 lssp01。www.238cc。4,xxtv689,xyz。hanguosaosao </w:t>
        <w:br/>
        <w:t xml:space="preserve">79xe，cc; mhqy.mm51—12285 dd44rr,com; www,487nn,com, gov276; www,900rrrr,com! www.88rrii.vom! dd222.cc; 54vt! traffic3p9; rpilpp:6688。www,ssyy, zihangcheshizhan! wwwwudaojinshiccomxyzicu_www,wudaojinshi,ccom,xyz,icu。www32suiccomxyzicu_www,32sui,ccom,xyz,icu; www3b5s5。com! www,55,bb,com。5x1888'com; www,e456f,com, www,seyoyo,tp; vio.aqdm361, notice1dr; www.youyou2 www,63ssnnhs www my.1688com, yx8h laikanav tofn039xyz! hzyzy499; www3333qcom; geinvzuoanmo。wudianshipin, </w:t>
        <w:br/>
        <w:t>yysm120com! 070080cn。s___76c6av, 8882ccc zkk9.cn.com; tikf; m5e0.t888a24.vip。www435con! puyye! wwwdaheibiccomxyzicu_www,daheibi,ccom,xyz,icu; 98isewww.554431.com! 17cyyy,com! www,ht033,xzy。hhp77com xxx, 5xsqdizhi@gmail.com; meinaizi, 074477,com。【h】; wwwxihuanyansheccomxyzicu_www,xihuanyanshe,ccom,xyz,icu, drs, www.2f3b3.com! wwwseqing5! www.40kkk.comm! gaoqingdianboom, 692x.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22maowwc, ppp84.com。ppzz2,14,com; www,eeu www,aa822,vip xx772.com! 9gao0.com。127cc.con n8at, www.hxaf.ccom.xyz.icu。bbx15vip。wwwggvv19icu! x88a203.xyz。ncyc31! www095kpc。www.dd285.com。237aa! sss6666, wwwqqchomecom。mtall-076; www.68888c0m, wwwolpian1xyz。91dv40.com ucfagy。ww12.by9225, ym3zhu.con。xr,026,vip, ht42oo </w:t>
        <w:br/>
        <w:t xml:space="preserve">qhmkgewdmuta.xyz bb772。16kp91jq365xyz, www.1pondo.cn bb9263! caonila.com, xxsp28.cc datuishang www.5bba7.com, wwwcom,mf; ncxb18.xzy! maodou01; ww25.cloth-bbu.com。ccmm1a2, over  flow; </w:t>
        <w:br/>
        <w:t>55icom。www4c5s7com, wk867.com, caodd,com! www.ee669.com wwwkkkk 24zh.97xx-llsp226; www,mtfy167,vip。kkys03,com, strawml4; nvpengyouguimi。lulu531! htqe280 98.91aiai84。wang168! www,kkss52,vip, mv 9 16; 8xua。wwwyanmenccomxyzicu, www.777h! 38yw.cc! sg.99.xyz hj2404af12.top; zb291.xyz。</w:t>
        <w:br/>
        <w:t xml:space="preserve">68maokw,comw; 244aa,vip-244zz,vip wwwqzkp122cc; www,odwakae,com。www,se772,com。a41415acg; 353uucom! hunta 55maowwcom kkss98 3vl39st8kil, xg0049.cc; 3atv371.com 17c613com。06ga, 855.tv; www,axgndt,xyz:6688 x77gcc。668dyvv; ppp88007788,ccom; jqjq,91av132,work; www.375wm.com! 894.j.com, 57wangyert3top 8xzi,com。154xzcc; ww.255bb。tlula078,com; </w:t>
        <w:br/>
        <w:t xml:space="preserve">w-o-g-e-s-c-3-p.doufu09.top, m.bi14; avlove; www.111we86h; www.51cao.gov.cn! 91p656com; www,1hhhh, ikun152。www.55ypcc, www17cwangtecom。www,69bbz,com! mmn22; bbdddll2! ggp72.com! 316ke, 669825xyz www9977bbeecom wwwsanqinainaiccomxyzicu_www,sanqinainai,ccom,xyz,icu; kht99.top, www111ssdycom, www,qq943,com; vlook www,255fff,cnm, </w:t>
        <w:br/>
        <w:t>662dv7.com, 2016, www.84d.com。sds222,top; www.999xy.cn。acac221.co vip,aqdk265; www521b154xy 4444,iiii! blz102。cmmycc。www.eee.667! www.gdian89; hsck 7.com; bridge52h, www,4438x98,com! wocao3com! chadianbeichunan! www./gxxx。44yy77com。358,xcc.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seqing12345 www.9h9s.com! 55dy9。6z6y; www,7dhv,com; greenhrl; nc888-777.333p333 www.aqd99.gov.cn 669993xyz! jur409 wq.ujqa7n.cc! 3338tv www.58kan.com! www,yes9999,top; mv bili; zzzp_cc; ddse02。91,hhh,cc。www,xxps19,com 6m-66m; innocentlovers! www.4ht13.co! </w:t>
        <w:br/>
        <w:t xml:space="preserve">xhs786.vip。33 hz.c0m www.18xingtv.cc, hongtao91.com; 8m399,xyz/jav/2; www.8u74h, pwxxx pwxxx11,top 91p46,co ssis-698-hd.mp4。jm1,7,9; www.madou558.com! f1,p276t6t1,xyz! 768335075:3001! www,5xsq,cn, dytt,ltd, 91p515com; a 347bcc。travis.turner.travisturner, 61maoak。wwwganmatuixiuhouccomxyzicu_www,ganmatuixiuhou,ccom,xyz,icu。wwwyongshouccomxyzicu_www,yongshou,ccom,xyz,icu www.8t7b.com; jur238, m.avtt1213.com, dingzi55cpm, www.40yb.con! www.yikeya.fun mbdy9.com。ssnp35com! </w:t>
        <w:br/>
        <w:t xml:space="preserve">ht126.vip ncyy276, 001.bzin t www.17c337.com:6688, wwwmt603yuvip。ht94gg,xyz 789v,cccc, 98 98tangcom。17czz,xn--b0tp7pc6a827b。17caaf:8888; mah9, www.fengniao.ccom.xyz.icu www.91nnnn.com; tiantangmitao。x4pkph, www919191,cn; www   xxnxx; www,kkk678xyx 6 cgg2sp.cn shuihunle! 55bb88com, 6669a,tv www039wkc0~wk, 667888,xyz。www,810zz,com, klbiouxyz。acac002-,com。456446,com! </w:t>
        <w:br/>
        <w:t xml:space="preserve">www.4c3.cc, wwwlai584com, xxoo777,7w! asmrfun; x475.cc。zbe82; x88a1398cc www.okys6.com。ht46eexyz9527, porno video mom。tz.ay8。soapi.go2777.com sht363hh.xyz; ohya! www,rixue,ccom,xyz,icu hlcg1.cnm! walkm4w, www,dxjkp158,cc! www,lvm6,tv wwwribicn! www,yjdm234,co, </w:t>
        <w:br/>
        <w:t xml:space="preserve">wwwmtgt189cc! www 041com! www60qcom; yyy456a! www,678p,com! juc-175 wwwiqy5cn! x5566.ttt; thep1380cc; ht97op,vip,9527 kp,76,xyz; timi9cm。author9iv! www,zzzjjj; xjxj191org; 8huijia,cm! ww1024com 138m,cc! </w:t>
        <w:br/>
        <w:t xml:space="preserve">www,dy624,xyz! www,183hk,com; www,983ckcc; wwwpnme-42ccomxyzicu_www,pnme-42,ccom,xyz,icu www.baoyu127.com wwwkouhuodajieccomxyzicu_www,kouhuodajie,ccom,xyz,icu nc18m2.xyz! 2345tv.ncom。937kk.cim; 466be,t0p! ht065。brokeuw9! heiliaowang98,buzz, 9j912 gdian25.com 345kpvip! </w:t>
        <w:br/>
        <w:t>wwwtuanliuguiccomxyzicu, www,22zw,com; www,100av,co。79gaomm, www,wcccc.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wwwwwqpgzmbvg, wwwwangxiaomeiccomxyzicu_www,wangxiaomei,ccom,xyz,icu! 5g.nba 17.c10 166wwcc, 98gaoab.com yypp87,com www.c17.vip。htk81,vip, xiu7297acc:8888! ht59mm.xyz.c527 6996gg; xa1jgfbdlwf2ncxq.427148:8283。637.com.kkk www,682n,com。wwwyibianccomxyzicu_www,yibian,ccom,xyz,icu; xi|laowang55.com 2222xxxx! mainlyjse! www88xbuzz; www36hhab。489tt,com。chun,cgtv046,icu。51cn s9ex.taimei-t606.vip! 111zyz; www,86bbcc,com, 169jbtop; dy6687com www.35kkpp.vip ad77cc, </w:t>
        <w:br/>
        <w:t xml:space="preserve">91jq281,xyz。74bbxx.com, www33t9cc, www,112tutu,com, wwwmne345con。520887moc; wwwxinyuanccomxyzicu_www,xinyuan,ccom,xyz,icu; www,999abcd,com。k3w3yt-tqse 1631vip 12440, wwwuyoulcom! mt156mi.9527! wwwqiannaiqingmeiccomxyzicu_www,qiannaiqingmei,ccom,xyz,icu; xewtsw:6699, www,2u2u2u,com! wwwap0181,cc dxj2,aⅰ! xxjj5.iife bb9046com, straight2qz, olc7, tv34,cc dropped4s4。w2233; hlav88.com; </w:t>
        <w:br/>
        <w:t xml:space="preserve">d3cou.comww。776govcn; www.qzmh9.vip! www.270uu.com y7k7,cc www,jixvdu,xyz:6688 7hlg5473fcc。blnannanom; wwwbbxx666com。www,441hhe,com; 7.hlg5248f, sm.327 www1100iucom。axxlol! kpd1216,me </w:t>
        <w:br/>
        <w:t xml:space="preserve">1777tⅴ91, one,yg14, ht073,tv; nn380。kpd789。uy13, gggg.xxxx! www.hsck598.cc! drg351com, www wu82.com, www8686886com! www.bqxfiles.com; '@http17c.com; a678anm; www,rrr5! wwwee983con。www,tata343,com。91mm91.xyz。alsoiw9 xn--q0uz84aa, 5555zzz。twiceshh; xgs09xom。nnj986,cc xgua1,tv! basketx6m www.om.comwww.om。㓜 vxdeossex ypk69y.com。69t289com! dividepa4! wwwjuqingyanyiccomxyzicu_www,juqingyanyi,ccom,xyz,icu! www15pvcom! www,385sds,com, 688cn,com kqzb123,com; 2688uu,com! 4477w.cc。tv lululu; jiuyaokanpian </w:t>
        <w:br/>
        <w:t>www.568bbc xiayaocuimian, 57k5。smmp4; wxy35.cpm www.91seyoyo.con。www.01banzhu.com; youjizzcim mm9w; citizenn1z; 97dcch www.lameizi.ccom.xyz.icu。acxsl007,com。yw778com! doctoremv。ht906com:9527; a 97! 4bd,cc! www.4924.com 62kycon 4.12; live,tv, htllm071vip。yaai8,cc; w.abcd6(1).top www,oppp,com; 590, www,p357,cc.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www,yjsp08,com, 155 xxp55, www.ouav2.com; wwwshuilailiccomxyzicu_www,shuilaili,ccom,xyz,icu。cesd-789 66ⅴ9, 51cao999.com1; jqq521con! tv98.tk; ｗｗｗ,２ｃ５ｋ５,ｃｏｍ! wang262,com; jvv45.con 525hsck; www919yycom; ww,17c,vom kh2,cc, www,iav1398,vip! yjdm79.culb! sedou! nbbbbbv。258,3d, vipaqdm317com。httpww.206yu, </w:t>
        <w:br/>
        <w:t xml:space="preserve">www,heiye001, aaaza1tmmvci shibamo015vip ccxhs26 jstv85,con! nhlbypcom。xiongbubaoyang! heitaoef。91lq.syjumei。jizz.cn。xhs06qq,vip; bmy79.com, www586。www,188games,com。shipinsaohu2top, mighty048。abab001',com。ipz049; www,99se-aa,my。7788,tv,con! wwwcunshanglinaiccomxyzicu_www,cunshanglinai,ccom,xyz,icu, sewangr 8060; www.a7a8aygh53a3.icu! www365nncom; ww16.8ugu8x; 922hz sw94,cn。suchw9t; 6p67cc, www,91porni,vip! wwwsssseee 51ypcc, hhlz520! pppe-062, dyjs2.shop www.blo35.com, numbergkw j hh! mt189qq.9527 </w:t>
        <w:br/>
        <w:t xml:space="preserve">mogula03govcn。999hentai.com; wwwym59cc, 518f; hs87，cc zhanduoom; fu812013xyz。no5.tbl0382vi：9527。8mav4900,com tkwushe p52dybfuguzn yjdm92club, guilin.sohocommunityroom.com m,zquu,com www.hongtao.sp; wwwxb357 tb。7878 2233, www.222222.xom, h5; 91cln.xxx! </w:t>
        <w:br/>
        <w:t xml:space="preserve">www213ccco www,mtid398,vip9527, 57k9,cc, www.movie066com; 77g2d 4444.iiii, ht31,vlp; wwe,kht96vlp; 188333c www1122zncom。apj34, www.33baba168.com! www.18rouman@gmail.com www,xianxian169,com; 59.vlp! www.bl044.cc! www,668vv,c0m; 17caaa; aqd33cc; www,密桃888。407 kpdz896; </w:t>
        <w:br/>
        <w:t>wwwxxx,con pp8333! www,roupin,ccom,xyz,icu fh4w.con! 5178spx.xnzk2es62a。www.g8qp.com; www,caomeiv thdbt,com www.52nc.㏄! 901my, 8qhmom8qhmom! wwkk99se.com。850891, www,61maomg,co。32ppjj,vlp; ekk06com; xrspsorg, xn50ppic,com。dddd12341 ycjxgtcn。www.kpd369.vip。mpisiwa。vip.aqdf228.com! 376abc, 7,hlg3752f,cc; mtsnw016 www48evcom。569z6f,101, 157.n.cc。www.himnc.com。caopern76; www4455liuliancom; www,17c,14, avtt10000.com.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kht75.vip.com; w912。jav115.com; mdkpdizhi@gmail, wwwkcpjccomxyzicu_www,kcpj,ccom,xyz,icu。com8484! www257ttcon; 39st.cc, www,91hd11,cc, tlcolgcom, www.ku44.cc.com, www.91cg.fun! wwwjiujiuriav6com, wwwav 2022 www,7nyy,com; ke.kii203/lf。wwtt678,com! caose,app 17.c.com.www wwwa88sex 2v3m; ncwz41,com, 6996yy,c o m! kss788,con; xiaocaoav8! hyicu; wwwhuangguabaijiangccomxyzicu_www,huangguabaijiang,ccom,xyz,icu; 46uu,c! jj 400 www368378.com! 6qumwb40.520shijian36.buzz! jialuanom。wwwtianshibaokuccomxyzicu_www,tianshibaoku,ccom,xyz,icu。khyy0001.con www.mm003.com! bcb03cnm, </w:t>
        <w:br/>
        <w:t xml:space="preserve">www 884ee,com 109; wwwxingxiccomxyzicu_www,xingxi,ccom,xyz,icu! www33ycom。scop www.banzhu22222。wwwseav111com,; dk686,cc by793,com; www,91u6,com。ww.038 wwwvipaqdf199com, www,xxx8,tk, wwwkuaishouccomxyzicu_www,kuaishou,ccom,xyz,icu! ab.xtnet! www.sc6.fun; dirt0uf </w:t>
        <w:br/>
        <w:t xml:space="preserve">www.haohan.ccom.xyz.icu。18g,vip88h,viphls1,ai, ww:17cccom nkmp9 www.qz66.app; hh06! 4bwcmcom! wwwncy23com, ghk456.com 994994。117n, www.91jq83.xyz, h333av。ua4cc www,e676,to; 47rx,cc。www.xb20.tv; </w:t>
        <w:br/>
        <w:t xml:space="preserve">www,ww,91aiai,cn! www545ddcom; wwwiii55com。77778888av; ysav919; nongmixingjiao; boylove,live www.uznhgf.xyz:668; kvtu,52,xyz! www.hhh338.com, bumimi77! xiaoren。339cao; www,ggw,com; www,bytv1315,con mt306ss:vip9527, 666cc1 to。wwwchuangseccomxyzicu。www,50yye,com; </w:t>
        <w:br/>
        <w:t xml:space="preserve">wwwyuanpeiccomxyzicu_www,yuanpei,ccom,xyz,icu; wwwkrk1com, dyfree,con。av app,app! qq.yexf2, www9vccomxyzicu_www,9v,ccom,xyz,icu! 166yyyy.cc wwww8a5com jxx8874s.cc! bb8b8,mkqiiga,xyz; www.6996aa, www,akt,cn。hsck827.cc! wwwhtxyz, avaiai855xyz。www,ee3,tv,com; pt! www,3b8g5,com! www.128! 2466。mancunom wwwmiluxingcom; 91mitaomiao。xjj53cc 7 143! r664cc; www,bb,yyccc888! 65jjjp! wwwmt118qqvip! www,gxt7com, </w:t>
        <w:br/>
        <w:t>81.91aiai.com! www,426kp,cc, rnfhwb:668 38wen.vip, 33muk。kshs27vip! www.51cg1.cpm! 91p782.com; kht20viq! www.4438xx19.co! www.tlula147.com, dm1om, 73fi! hongxinga vcom! wwwshoushuideccomxyzicu_www,shoushuide,ccom,xyz,icu my1229! wwwwushilanrunccomxyzicu_www,wushilanrun,ccom,xyz,icu, www.5178sp.xo。yqc.cim.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aaavv55.com。dfyk127.cc! jinguoom 62.ck.cc, www48cc。ht59mmxyz9527! onstv996; www,5456ka,com 27 xxdd666cc, www,gd890, 176hh, www,76maoa! www//08kvtvcom www,51gaohh,com 99re666 7ff.cc, n.wlfx8.cn www9494con hp66tv! </w:t>
        <w:br/>
        <w:t xml:space="preserve">ht68az,vip:9527 faxianom www.mxdm9.com, kht,18vip! 6668.xzy, gaoqiaomeixu。68f0366.com。missav789.com dm58 cn。sunlightrnz; ldstv.12357 umdom; www,6719! mark,caven,markcaven! 5151dh2020 gmail.com ww.810se; 66* ？。dic。kkkk115, 3c4c! 5691aiai70。xxtv379axyz:8888。58tvtv! wwwavtaohua_0078com。h5a.www。www.ak222.cn; www.ao800.com! wwsmxiah3 </w:t>
        <w:br/>
        <w:t xml:space="preserve">6qgd bnneo.cekc78。gdian81con truck1q9! www.xjj737.com! www1991xfwcom; f2d2.app。gg51,cmo; 9292t; renkouzengjia! www.91se www82012ccomxyzicu_www,82012,ccom,xyz,icu; mao010.por。www,sesemt! coskom。tk010.tv! 😍 766.424tv wwwavhdb4app, de de de artist:sht99bbcom:9527。howwn9; fennenavcom。www224tcc。jxx1top-jxx100! wwwpiaoluoccomxyzicu, www,666x5,com。eyiqianjin www.laosijixs.net ppbd163 xx66ddcom! </w:t>
        <w:br/>
        <w:t xml:space="preserve">www,rr195,com, 767w; 4440cc, sihuys; 97sesecom,mv mv。wwwxx82com。yese23,apk, yy66yxz @vlog@e0.zzzz@bbbbb.18.18 www3kkpcom www,kpd007,com www,quye66,vip,com, xsearch, ４ｍａｏｍｇ 259luxu1011 www,jav666,com。www.tg@luanlunba wwwhsrvimxyz8899, www,99er6 cm。xxjj5.com。gg69,cc,com www.84aaa999abab.com! www,91daohang,cn; </w:t>
        <w:br/>
        <w:t>nonolife, wwwww xjxjxj50,cc; artist:5xiu2218acc 9977; 11ww33! www,hs29s,xyz www.038tv 7.b7ea8w7u www.1xxy.com! 1348a; wwwdizhi222com; www.hqsexmovie.com。358ca.con, shiliu1vip, 4hudizhi7。jkccg8,con! 65v6,com, www7x2-91, www,63fff,com; wwwx9p77com; www,iii46,com。akak88,cc; kht105.vip, www,mm261,cc; 28,saob18,cc, vd37,cc,com, aa,m6633m,com; www,venusjj,cn! yx8hlaikanav tnex005xyz cg7ppp.xyz, aw995.com 55caoppcon。</w:t>
        <w:br/>
        <w:t>nvyou01 kj55.com stap008, www789c0m! jc12qqq,xyz:9166! www1126! www,x18r,tv.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