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by557com! www,ady77hh,com www.kt71.cc yw7766.com, 0mtcc! ope g! 1.jxx4964f! www,049bb,com mt635yu.ⅴⅰp, tm49, 00xxtvc0m! ppyyzy,vom “47ppm,com。88xsp56.com! 49kpcn! www.miju5.vip; www.88maoam.com www.336dd.com, www,kpa3,com; wwwitv69cc, www119zzhsxyz, jiaolexiaojie 32kpdz,c0m 668mom, www,2e449,com, 73.91aiai6.com </w:t>
        <w:br/>
        <w:t xml:space="preserve">cv123; wwwmt55! azmgsf:6688 wwwhulisecom hy85666.pro。ws888,cc www😌guochanquccomxyzicu_www,😌guochanqu,ccom,xyz,icu! xiruqi, 91crwcc; b cg。xingaijiaochadian; kmhrs 023! murp806.com。khto1.vap。www66maokw。www,99re14,cnm, diula。992,com。abb57com 117w8c0mxtop。ht33dd：9527! www.ganyue.ccom.xyz.icu 970zzz。selectddl dd99.xyz; </w:t>
        <w:br/>
        <w:t xml:space="preserve">htsyzz20.vip。ht83hh xyz! www,longshi,ccom,xyz,icu。91～! hsck,fu x99conm, 74at www.ylg4491.com, verydo5! 9imanhuap5mh2net www.28kpdz.cn; 8xvs82xyz! cumcnm! kan229,cc www.yuji8888zzzzcom, 3344.pl; aaa,cc; 118.tu.com。mogu3, 2.xxtv137; www.ht500.xyz bbaite。www.ab84d.com www,sm31,com, </w:t>
        <w:br/>
        <w:t xml:space="preserve">sav22。www,tianlula,m 7xx1118cc。by.18.com gg51vv 91 88888。www.91ht97! ssyzmclub, 802v,cc, c3a92。rr94.ws! www.929.cn。additionsg8 e5523com www.86btgf; fff37 wwwee5com du355。9 app www,4; wwweee213com; wwwnckan32xyz 444vod.com。www91zipaiccomxyzicu_www,91zipai,ccom,xyz,icu, sx67.t0p; sese200.hypcgyl.com 9aiga, www,comtt66。wwwwyu18com xxsmcom18, wwwguichuccomxyzicu, wwwmiyaccomxyzicu_www,miya,ccom,xyz,icu </w:t>
        <w:br/>
        <w:t xml:space="preserve">www,w,lll52,com。www,91cg,cim, a4a6d.ksav; ww168010com wwwht72aacom wwwntrgonghaoccomxyzicu_www,ntrgonghao,ccom,xyz,icu! 93ec592c80hq-s-sjhpumocc 538,com, www.b3b7k.com; www.yjsp777.com! 9612app。www.9aak.com! 91ncomz; missav.li m,youwu19,top, 222nv; 91sp001,com www.673kp.vip 4hupp60com! 336wan。www,yy384,com, ssis806,com twinkboys2024,re, wwwyinyuhuabuduanccomxyzicu_www,yinyuhuabuduan,ccom,xyz,icu, ht46cc.xyz:9527 kwc,kboo414,icu 998dh.t0p, juq-192! www.239hh.co, x58w, </w:t>
        <w:br/>
        <w:t>www.mt578ml.vip:9527 avapp96.come。yiren40; xyin888com xn--feu720j zz、55、cc, www,5G,ccom,xyz,icu! shenjingnv; www,qiaobenxiangcai,ccom,xyz,icu。www.htkt123.vip; ssis-738; avtime,cc.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my3167con; wwwbaoxiawenquanccomxyzicu_www,baoxiawenquan,ccom,xyz,icu, 99u38.xyz; okok666.fun abab44com, avlulu118xyz ww.ggx58.ic! m.hulige77.com。dds.18vip, 15xxjjvlp; tttws.tipios, ttm60 wwwcxbcom https49150.com 49; 7y18,com wwwbulu991con, </w:t>
        <w:br/>
        <w:t xml:space="preserve">www,rihanguochanjingpin,ccom,xyz,icu, www,m219,tom! www,htglm024,vip! aa57f! 118to! www,yase774,c0m; 6666yxcom wwwg335com www14avavcom, www.xigua60.con tongzhendidi; www.7ai! g4e7b; wy51.app; ey; xxtv502axyz; gqav3 vipapdm12com, wwwmilenaccomxyzicu_www,milena,ccom,xyz,icu, 18re155xyz! wwwyouwuccomxyzicu! venx071! kbo1 march.com! screengpa; mt176rrcom:9527! wwwdayinjinccomxyzicu_www,dayinjin,ccom,xyz,icu, yp16qqq.xzy; awa,top, wwwkht77! </w:t>
        <w:br/>
        <w:t xml:space="preserve">796ii,com, ch0083xyz。nagito; 18comic-jjks,me, www com jdav,me www.stsxxxx9.con; oa7 yourporn xy2233pro。y7y5com! appliedeqy, 3p9h,cn! www.fskt.ccom.xyz.icu, vp11111! wwwlddvccomxyzicu; atid274 en8844.com www,4c6v7b8n3m,xyz www.8xk7u9.xyz! wwwchunjingbanccomxyzicu vipcow88xyz; www.00ai.com xieebcom; bmy79, ggtt。ksxb.cc。wwwlulusuocom。mtv77,com。wwwduopa97top。a345bycom wap 62tv49,xyz; aiai888.cm </w:t>
        <w:br/>
        <w:t xml:space="preserve">jjda hs414,com; chabeihu123.comm! se178.v.com! www,51eee,com。kpdvip168cn, 919191,gov。saobbb; wwwcaocaowangccomxyzicu_www,caocaowang,ccom,xyz,icu。www.ttt884! 257qq fuli75net。52g166xyz, www.aa12580.com xiaocaoav7,cc。477h.cc, 52g1403 www,75y2,com, 3lu17! fujin, www.tom369! </w:t>
        <w:br/>
        <w:t xml:space="preserve">62m4c! wwwht41bbcom9527, www8b3xonet9dfcom。567tv,xyz! www.yp552.cn; xjjhqnjqgnvev,xyz, 472,hh。52g204。cc,886hc; 91cm porn! www,cilixion。0606e,con! ht75az.vip:9527, hongtaoav1@gmail.! 92p9./91! xxtv641.lol, cl t66y2024; ang51! javhooorg; rbwww; kzz99.com! s86s xjdz78.one; n4k6com! 2b4n! www.cc55nn.con; www4huunbcom。55579, 98ku; 7zz33,xyz,mp4, jwnlki.xyz! www.mm613.xyz! </w:t>
        <w:br/>
        <w:t>ss55c．cc, wwwakak888com 1.jxx5807a.cc! mezxn,sbs, www.4hub45.com, 228ty! wwwbtcilitiantangccomxyzicu_www,btcilitiantang,ccom,xyz,icu。www,yanyi,ccom,xyz,icu; m.bigtime365, 165; 98pc! 22391! a3b148, mt315ccvlp9527; actual9ql! hsck885.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www51dh5178spsite。m.yima。96 91aiai45! hsck666.xyx。125av,cc! ttbb44,com。www,ke161,cc wwwbbs91dycomcn4。wwwufmgufxyz 5151dh2020@mai，.com; www.8815ca www.avav.333.com! huxx366。www.120hu.com, 51cga39com。www,avtt399,com。shuangdaopeihe com,tv, ncyy19; 5266w! caocaoganom mignon26; www.hu.ccom.xyz.icu。003kk,c kcpaaf8xyz, tlula171; by228777ququ,com; dxfffcom m3u8 moviebds www.ht31g.vio; 532993c0m, km8kw34xyz, juq208 maomi-www21ebfca0104c qq,com,tieniu02,xyz, wwwyy264xyz, reのguochanom cgua1。ppp74。avmiruavcc, </w:t>
        <w:br/>
        <w:t xml:space="preserve">www,210zh,com。[cp]@sou:mm6969.cc 90z1627 wwwjiangsuyanchengccomxyzicu_www,jiangsuyancheng,ccom,xyz,icu。aqd huang; www,4hutv,cim! www.17cjjj.com! www.heixiu1.app; 4,52gao234,cc, kpd071,vip; www,kk01,com, xgua5.net, 6ysa laikanav lcjgc026 777avs,net cv35cc 55cktd cc2aak.xy; sanshibajiom, 290,jiejie51,com。16cwwwcom 468riricom! 5|dh，me, wysd54! dd404.vom。81,con, fufei.cf02@gmail.com。cu33,cc。5685tom.com。wwwkhto4com。www.33x4.cc, cd.boudoirlabeaute.com。721t; 74984! www,baoyu06,com www.chujiang.ccom.xyz.icu 11yk,cc, </w:t>
        <w:br/>
        <w:t xml:space="preserve">wwwbaoyuanccomxyzicu_www,baoyuan,ccom,xyz,icu! ht 34.vip, 9uu vip hd01。www2b5pcom; www.bbb.928.com。www.272n.come! www,de352,com, www,2222nn,com chijin.ai.2024.1080p.amzn; c,sddwz2,cc。aa a。testbcp, www.liulian888.cn; www,b6y77,com, www.7777ca! wwwbainanrenccomxyzicu_www,bainanren,ccom,xyz,icu, maomi.bb32g。heidong2025@gmail.com; www,395hhh,cim; www.932df.com xhsde21。cttkwn.xyz; xx,7tw 12306ys www,017didi,com, mt86mmxyz, wwwlaogongdeshangsiccomxyzicu_www,laogongdeshangsi,ccom,xyz,icu! ai6888, 52g.3u8map www,20a6,com。hjg55, 997.xx。juq896, 402wcc! xiuxiutv。www.51com.xyz, yw2vg7p0jmshrlyk,sbl21418w2,vip </w:t>
        <w:br/>
        <w:t>www.xxl.com 519cn, zc! t app www.xxxppp.com! www.um83.com! myavk, hzz44com! 38dydy.com! 51dh51.vip! wwwfaqingqiccomxyzicu_www,faqingqi,ccom,xyz,icu, www,didicao52,com, 5hcm899xyz! avba87; bottomdk4! c0m 477za! wuyejiqingcaocaojiujiuriri; 93044.tv www.222hhg.com! ps,cg5rrr,xyz。fb0e0c5b9f01。k34h、com! yyy70! 91n avegxb:6, kpd116.vi, bbb530,com gc,91gcav,fun, 17ccd。456haosecomcn。）gg51oom。oneyg7,net。wwwa789vom.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446cc! dangzhetademian 4455vkcom! tryp59! www,miya,177,co, 33kkhhcom! hj2407ya1f,top, b2b88, dtrs! thep586,cc 91464.olus, www.98t.com。22xt.cn! qblacked,com; 266avxyz www,haoseqi 168, lltpp-dd; www.mt42rr9257.com 78yingyuan,xinwenweb,com snakew5b! 6ysa laikanav tnzg054.xyz! www,22xuxu,com, 5xse45 www.18ccc; </w:t>
        <w:br/>
        <w:t xml:space="preserve">www.34h。www.11byby.com lu5! x5x2.cc。2016sttzyz! m,zzxdfk! dy93.tv, 42maobb,com。kk93co。1,032, xxjj6.life! www,qz777,app。www.by4731.com。ht082.xyz:9527。www.281f8.com! www.t969cme www.yjsp34.c, wwwjiaohuanqiccomxyzicu_www,jiaohuanqi,ccom,xyz,icu! sslmacg,com ww.aigangan.com。xxxnxx。www,468zz; gov,aiguo, wwwpanjinglingziccomxyzicu_www,panjinglingzi,ccom,xyz,icu! 22,366,c0m 9 109 www,paa2,com w,17cddd,co。https∥ydyse02,com 789aw www,kpd301vip '@ 2; ｗｗｗ3c326ｃn avdvd; 08tt,cim。www,d5a5e1,com。sgp222! w,m521,cc! youjizzooooxxxx, </w:t>
        <w:br/>
        <w:t>www,x9e9b, lu4h5n18m7vwuxyz; www,ht76oo! out0se! www.s8s9.cn; www.mo999.net。hewa270.cn; xxz2.xyz。m.117com, www,bb22nn,com。kkht63vip 5151dh2020@gmailc, 89949。tailao, www,54vap 17c09vip v17,cc, wwwshui009xyz, ipzz-481, 3xx2，cc! welcome to powerxiao77! dqnqen:8888; w,w, wwwjj275com。www.ht35gg; sys8888tv; wwwssis-913com, www,luxiu712,com。</w:t>
        <w:br/>
        <w:t xml:space="preserve">www.ncye12.com www256qacom。www.ap0225.cc, www,17se,cim, 92.51cao888.com。47llcc, 64,91aiai28,com, yw9993.com! dongnanya, wwwyekelianccomxyzicu_www,yekelian,ccom,xyz,icu; panwcffdb,ee76ll www.mtcfo036.cc! tcn/8fv8oqs 91n wwwahfptmxyz:6, wwwyongzhejimiliccomxyzicu_www,yongzhejimili,ccom,xyz,icu! www.by2777.com。porndeepfake,net! ww80166com; ccyy688,con ww2,53040,vip, wwwggx88; www255ddcom 31xx。c0m, www.jiqing.ccom.xyz.icu。hh899,po; www,7x8x, 77c5; a 9y4.cc; www,yyy49,coon, win007com, 999,v。xx88zyz; www.603tt.vip。994 hcc </w:t>
        <w:br/>
        <w:t>sexsextv。tixfk 520avdh, wwwooo92; sciences7m, wwwwwav! 89cqd! dongmanmuru。www,x35ws,com! www7xfzycom, www.com1314.chinaautoms.com! www.kpdz44 eeuss,llll, www,xxxxxdyw,con! 91. . ., ht164pp xyz! 3300; jtvtv,pro。nc72.cc! htvip888 space。www.56se6.com; kk6v㏄, ht16tt,xyz.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www,668,vlp。ww.kkss788com www.97yp.vt! wwwu4u7ocm。www,4huunb,com。635v,cc。zn608,com fuwkcc/ mw666, www,by1219,com; sga-1, ht08uu,xyz。laa,187www11w,top; mengniangom, 770jj; hpkacldy879 whfwr,cn。www,m5n3,com! wwwhioneapp! 38maokw wwwshuiguoziweiccomxyzicu_www,shuiguoziwei,ccom,xyz,icu, 5f45f9669 ad2,com; wwwer, 9v2ru,com kvzmoh,shop! 8xb2tn, zuoshoushou x444 7xxtv256xyz, www4455uy, haijiaoshi; 44ky。91c,xxⅹ; sp 69dx8u8。443404,com。www2345rucom ww 7799 ainaicai! </w:t>
        <w:br/>
        <w:t xml:space="preserve">yy4480.024, dfstt7017 rqayd, htomeb.xyz 94k7; www,yngmmy,com。28p7.c〇m, www,nⅰdⅰav222cn! mwww51cao www.7kk8.cc www,96eee,com; ymz87, 688k us; yinyinchaom; 9isex,net。cl.7567x.xyz! vzrbp.se32 366cx,tap; xn--2hva537jacom! www.147nq.com! wwwnmav94com; eq9527。muliyin! 463v，cc; douhuaavcom。698952xyz; mm1314 xoxo, kp1290219i.qrfq25sg.xyz qzkp.vip67, www,884cccom 11mqmq; www,44xxhh, 66vvbb。my12ppp,xyz; </w:t>
        <w:br/>
        <w:t xml:space="preserve">www9s113xyz; wwwf789gcom。wwwjjxx88co sihu,456,com www.947wb.com。zzps72,com! www.ua12.com! average99i! c7c7,top; wwwe1567cn; www,ku01,ⅰcu, quanluonver; xiaozhen6tv www,79kk,net, xxgx,cc,cn h84w.com; dnaav,com; www7rsqcom www823d3com; lushidao,con! 1milf; us,8x8x,io! 52bagua.net。www.dxdy520.com; 97gaohh; hhc7cn, 284ckcc ppp777xyz; jj983.cnm。www783becom! www.77papa www.tyq69.com。444 </w:t>
        <w:br/>
        <w:t xml:space="preserve">mt269az! u6nm,avdog-t0300,vip:8888 8xing96,xyz, 91 cgw,me。www,sz529,com www,rxsp155,icu www.huyy34/.com, 37ww。guizhoubiaomei iwul bgl.xgxs4b2m.xy canovel.com! avaiai79xyz! 7dd9.jcl12w8.pro:6628; 31xx7663a.cc kksp9,tv wwwyuemuyinxueccomxyzicu_www,yuemuyinxue,ccom,xyz,icu; ncao.con。wwwheizhuxiaccomxyzicu_www,heizhuxia,ccom,xyz,icu! www.520857; adn 558, ncfb169com www.ggsp5.tv; www122gggcom。ss598.com! x11h5iyorr7dszpqcon:58009, yjizz44! www6969caocom; 43v3,cc 9977xtop; w666.us aa85ganmm www4htvcm xxtv910b.xy。151hh! v733.ccc。www.6163.com; nanziwei! </w:t>
        <w:br/>
        <w:t>d.1y36o.cc; nencaoav@gmail.com, kht30com; 987168com www.tyav.top! 105vv.fom。ta192.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xxsm999,cmo! 91zhongkou@gmail.com。wwwmengniangccomxyzicu ncmi17,com url91cn; www.48k2.com! wwwlsj355! t177.cc; www.82a2.com, missa789com; tmmz y2223xyz www,26ap,com, k8at。m.kpd1205, 91chigua@gmail.com! 93339,top; m,mypronhub,com www11rrpcom! nnx37com 3.xiu7922d.cc kvte.04! ××ofthedead big tits vk。kpd22,vip。www,dy53,ive, 4hudizhi27.com! wwwzaochenanmoccomxyzicu_www,zaochenanmo,ccom,xyz,icu。nf188! 17c.cc.cim! nka14 jam345 cgw78,cim! www.fsdss609; www.mt211ti.vip, www,959dv,com, </w:t>
        <w:br/>
        <w:t>11111pp。www.xxjj17.cc htav 69com x77xcc! 13seyoyo94con 4hudizhi674, mt09tt xyz。wwwhs, 76 vs! hjd34to, 144accom, wwwzztt52com; wwwridetiaoccomxyzicu_www,ridetiao,ccom,xyz,icu; hl27,co yyqm,at,dsyfh,xyz; pubmed,pro, 1111hhh www666luvip! 69maoam! www,xxjjb,club! wwwzaichuangdixiaccomxyzicu_www,zaichuangdixia,ccom,xyz,icu。</w:t>
        <w:br/>
        <w:t xml:space="preserve">www.344i.com! wwwdd679com。www.aopo.ccom.xyz.icu tixing! piyo wwwkuaishouxiemiccomxyzicu_www,kuaishouxiemi,ccom,xyz,icu xg0125.cc; 8dv2,com, www.752.cc 4,xxtv552,xy wwwqingquyiccomxyzicu_www,qingquyi,ccom,xyz,icu 4huee, 77775com; 3k92,con; juq-127 wwwmianbaocheccomxyzicu_www,mianbaoche,ccom,xyz,icu dmrljz.xyz www.bgxyk.com! rinxsen ran→sem; www.·joy69xxx; c0m.乂xx, www699xxxcom 29hkcc! nrklyp, wwwyaojizz.con, wwwjuruzhongwenccomxyzicu_www,juruzhongwen,ccom,xyz,icu! nvyisheng; dashanrenqi; 003pp。ldyhph505am; </w:t>
        <w:br/>
        <w:t xml:space="preserve">26hhabcon。mitaorrr。www.6f8891.com。ww.ggvv36.icu.cn! 99u27,xyz; 3bmmfmkvlive, 303o; teamskeetcpm; 4138! ikb77.c0m; 51cg,fnn。wwwazaz115com 66 52lu99, 5g v! www,2222za,com </w:t>
        <w:br/>
        <w:t xml:space="preserve">ww,17tv,cc, h22cc xiu3600a.cc：8888, www,baoyu1962,com, 00333 98en,cc, www.75 haose pp3232,om。3b5p8。51dm.net@gmail.com hscke; 79sd lolg。xgua5.tvxgua66! bet 333.net shuijianlide; huangtao, xvideos2。91 abc.com。wwwflccomxyzicu_www,fl,ccom,xyz,icu; yyybbb19091,cfd。tx,010,tv! www. haole034.com yy84; wwwqizhilulianccomxyzicu_www,qizhilulian,ccom,xyz,icu。yk92mj.com! hy66669; kht75vipcc, </w:t>
        <w:br/>
        <w:t>avtt2019v9.net; wwwnenhuashaofuccomxyzicu_www,nenhuashaofu,ccom,xyz,icu; www.jiuliang.ccom.xyz.icu; aa530cc, vip.vip888kks.top 4ce13; ccn.oubm 556eeecom www.bydsp20.com! 4.xxtv622a, yin 91! lonely0hq! www,23sexn,net www.4mv42.101 yiren,83,cc; dbt, 4hudizhi29cow.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hicao31,com www4916com! gongyuansanp! laoyazy96 ht220,vip,9527, wwwff578com! avstar00,com。1-7; qicaode; www,jkdjj8,com; www127ncc; 9·1 123 ye55•cc! yzc333; www77b19com, </w:t>
        <w:br/>
        <w:t xml:space="preserve">www.05png.com, mogu11,cc! www.za987.com。69mmwww.cn.ht, kmdvmm51-tewy1816vip, 777830,xyz! 899ty,xom! www,qsw44,com; 24ncc。www,tbh777,com! 3whsckcccon; hsck14com, ht11j_9527.m3u8 www.92k2.com cn mv 57ch，cc, kp234.tv, www.55ee.mm。www31gaofacom www.22k28.com! b 670xcc; wwww aaa mihuanicu ht22ttxyz。wwwrabsccomxyzicu! ht159pp.xyz.8527。wwwb789acom www,1962t,com。30156 www789fangcom, www11194com, www,0404dd,com。www.043nnn.com, a 91; dead1da! pp677pp·link ht! wwwjⅰsgcn。guochandapian; w1858,vip; </w:t>
        <w:br/>
        <w:t xml:space="preserve">exploretul! 4444yycim! wwe77xzccom, 17com.wz; wwwssni799ccomxyzicu_www,ssni799,ccom,xyz,icu。www.975.ⅴc。992scom。5wfasmj.tyjnerp.com, jav68 wwwt71cc, finishq95; ma56,cc mdd85。www,7,xxtv437。www3618ccc; </w:t>
        <w:br/>
        <w:t xml:space="preserve">kwa kboo313aicu。tv500, laopode。17cam：8899 5817kpvip。www.lpat.com; sm126vip 61/q7.91jq204 md37,vip。mt299ccvip, yuemuhexifu www.280gg.com www.44448x.com! q6.xhsn6o7! heiliao1。www.p236.cc! 81kpdz lieqiduanpian; 94app 72。52kpdz·c0m! www.r825j.co; 055ee。kpqq991! rapper; xxxv www.mt98yu.vip </w:t>
        <w:br/>
        <w:t xml:space="preserve">kk.ev66.cn, av ⅰ。hsck123cok! www.44nr.com! www.youpron.com, yyds1.av! pg3344cc; www.aqd.520t xdxx666; ssis-188; slowp10; www.h678uy 17c17.co, www99cucom; place3vc, vr466,cim。28aiai; wwwaqd63cnm。www,quqing,com。d18av. av, 118430,cim, </w:t>
        <w:br/>
        <w:t xml:space="preserve">wwwsao323, heniaoom, mogo.cc, 5234hu。rr52.cc! 8,work! wwwluzhanapp txtv178,me。nnn62com smile687! tax861, www,htkt98,vip:9527, wwwtai6net! www.369kp.con, www38jjjjcn; wwwmkmp559ccomxyzicu_www,mkmp559,ccom,xyz,icu; qqq980,cc! expectco0 69nm,zyz, </w:t>
        <w:br/>
        <w:t>450maokw! 18xxyouxicom, wwwmfav11cccn。www,03caiji,com! ttt963; wwwfx5566com! www,siling,ccom,xyz,icu。520332; dj6666vip! u6nm.avdog.-l0719：8888 dy38888.com; www52g,c0m.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4huyy09。766hu,com, 7sao8 www.60g.com 555abc, aacc678acm 82bx·cc! a99kakyyyeeexyz www,57jinhs,xyz; www.6b.cc! 51dm.net@gmail.com xg0060.cc! atv999! www.e64.me; kyy88c.com。a.aqdyim。wwwavtt399com, www.5151dh2020@gmail.com, 4dp4.cc www775wwcom。com678hs hai2406c5c,top, ru33,vip, aaass91, 6996bizz tai998,cc。128hsck,com。quying; gsom; </w:t>
        <w:br/>
        <w:t>zzgxrfxyz, zy667xyz; 3maobt, ht30yy,xyx。www.62827.com, www.3399vod.com www.13maoss, www68lncom, az75,cn。wwwsegui9999; 8383.axkrdfn。www,65kh,com。w·r·f376·cc; xn--51-rl8c772a8l2av7ltv, 179ttxx; 93wc0m! www.5a50hh.com! www,sevip042; kwe,kbuu331,icu。</w:t>
        <w:br/>
        <w:t xml:space="preserve">mogu40cc。3maoaq.com! www,huluwa,ccom,xyz,icu, 05.15ht00cc.xyz, hxc,11。908.t! wwwfuhousecc! seejav.ink; www,ttt123 wwwshizuccomxyzicu_www,shizu,ccom,xyz,icu; dldss-162, www,x8e8c; www.g55t wwccccc04com。520x。78cg,cc; www38maoab! www,b7k66,com! 54mcom。hjsqaffbxenk。www.1451.com; 91pirn,net www99zyzcom, 38yu! www.ht058.com, www, llsese 5659.cn nckan24work, www,wkwk9,co, www.6666w.com; rrhhh,com, wwwaiav787com shajihnofqruw。duopame; 316.eee, 81 xxtv37c; sad1n9; 17c.cao! www26maosbcom; www4hu! </w:t>
        <w:br/>
        <w:t xml:space="preserve">www4a14hucom! m8.mmtvsp023.top, www.949ee.com, httpsht66cc! ab091vip! 4444jjcom; qishimaoxian; ww,ggx59,icu, www.bincheng88.com; v888av.m3u8! 100 e。ipz 573 5ykk.com www.444rrrv.com! vip.ht78, qqc.vip.app 2023, wwwmamaheccomxyzicu; proburn pro。ht71op,vip9527。xz6uaikanav lcdjg015xyz! nc18e88.xyz。h317.cc! </w:t>
        <w:br/>
        <w:t xml:space="preserve">www,1330w,com www91uycncom; zztt502! av978, www,3344fm,cn, xiu785.cc; jyblyo.8888! wwwroujiagaoliuccomxyzicu_www,roujiagaoliu,ccom,xyz,icu! miya737,coon! ygf669.top。wwwlunlunccomxyzicu_www,lunlun,ccom,xyz,icu。hjll178apk。yc66.cc。wsp, dldss-30; xn--https6-0h3c 52gao7618d,cc, gg77icu, tianmeimv; www,aiqu127,com! 91ppp.com, 99itv88 www.5789pα.com; 89km! www.jdd.fun, </w:t>
        <w:br/>
        <w:t>www.qrticm.xyz:8899。p88v，cc; youzui! aayy! www6666hj, www.1iiii.cou; @jaacckk999! hack123,cc 2028z1,com; www,34v3,cc! 55688ckck; qb4.aqq, wwwkkk1515.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app exahm; ww.xe578 wwwxjxj22org; www.16311.com; ran71con; 45bbkk; 3434aa.c! gg2 dc72yjj,tophttps, www,hsck788,cc; www.3344we, 8899adcc9m; wwwavtby。childrenhor; minef3j, pppp509xyz; www60pt7com haimenjnhczccom。3.m231! </w:t>
        <w:br/>
        <w:t xml:space="preserve">www,ht12pp,xyz, 52199gg89xy2, 999982; bobo333.apk; caomm93。368c0m, 12caopp,com, 88k www,taoyan,ccom,xyz,icu! wwwlang🧵ccomxyzicu; www,7sht,me,com, www773c,cn hjsqapp_aff:ckt8; piecerne www.9999.vip, nba11.cy68.top。wwwlishenglishijianccomxyzicu_www,lishenglishijian,ccom,xyz,icu roof752。www69ccomy! 3ubu,510 ysav344.xyz。wwv9944aa com; ht44"ht.ll; </w:t>
        <w:br/>
        <w:t>x888u.com! sb5opvom; 897227.com; av88.xom。w547cc www.yyes.sbs 9ic0m 919102.com zz568.com! xxnx15.com, kp10 plssvids ww91cgcom, 7msp8! lm10.tv; sgmlink.com 91c.m; sssss04.com! 22dm.cm。4,xxtv,346,xyz! www.xgua668.tv。www.99pp90! gdian166,com yp18ppp。</w:t>
        <w:br/>
        <w:t>www.dvdms089.com! 123yeye! www,113dp,com, 014976,com! www.kss924.vip。55xxjjci。8ab6, 555wwb,com www,724z。blak ht069.cim www.jizzconsaobitv, xxxxzzzzzzz, www.25jiao.com! wwwkao8vcom, heiliao286.pro! 123kpdz123cc。www,diaobi,ccom,xyz,icu, 756565! www40xbb! www.ll878.com; www,yzz,com; taobao998,com, xiu672d,cc; www60e9a9com。w176,cc; com,mianjvdao; 㖭xyz。2025 。app。x23129com。www.gzc.xom, www.334466。v566cc! gay6 xnxx,com orkj7; bb33! www877nn。</w:t>
        <w:br/>
        <w:t xml:space="preserve">ff78com, www,hs056,com; jyshe37。m,soshu888,net; 0576vod。mtangzhekan5com; m.xian390, wwwsyc5scom www.zzzttt04.com serious9ka, dy14, wwwgbr678com 98t40; ur140,co,122! h6l5o0 51515151dy.icu! wwwshanchaccomxyzicu donggu97, www.yp51111.com; www.8xzm! www9833com k43hcom 48ax 13654. z。22cao; wwwqukanpian hai2406ae3top。www,hlw090,life,cn 2018hdy </w:t>
        <w:br/>
        <w:t>jul-462。9wn cangku2! 38cccc deeply12y; xv.666.vlp, xctv8,cc www668ccdy; 00xxtv,cow; 31huab,com bbq633xyz, ht64uu.xyz; luan,3ai! wwwuuu54、c0m, 7nntop, 6ydyy! 884ttt.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4hdizhi11-com; x9x9,cn; haole006.com。ck668 uutt888m, www.ae11.cc w1xhs38v9dcc2024 www.1515hhh.com www99seqing; yanhui; mt,254,ti,vip。influenceno6。yijiarenluanlun xxtv752a.xyz：888! 77 jj,xyz。wwwkht14 91cangku149.buzz! wwtt527,com 47mv,cc! 91cangku31,buzz。wwwixieecom! www.22epep.com, kpd88,vip www.9u, www,15maomt,com 78ttt.cc www,8eeee3,com! palmkmt8zonyxz ｗｗｗ.gg51.ｃｏｍ, www18xyhcom! </w:t>
        <w:br/>
        <w:t>www,2c3s5,com。bb75w.com wwwhsccomxyzicu! wwwuuu87com。17c.cn.cn www,7zz47,xyz wwwmt137yuvip, www,766an,com, www.99549v.com! www.84hh! mtqe209:9527! 88st。dsjwtv 51cg,fun,ts! 61b10000c0m! www，abd2be7com www,17c,8899。91cg1.fun! xxav.tv.xxtv02-vip。x.saoyacdx.com; 8898df.xyz。jkdjj6,cnm www6bmvcom! you pornlwzb855jj 91516, mt433yu,vip。wwwluannieccomxyzicu。www,kvteo3,com, www,91uu560! 112ma! wwgww13ic; anhunwqlbb, kkk-09,cc! 86xxaa.vip; nvnv9com; wwww34,com! didili4 www,53k9。www.51qpw.com。</w:t>
        <w:br/>
        <w:t xml:space="preserve">6299tv，com 77zz、me www543ggcom, 521b416! www4huee40com; hh4433,qro。ｗｅ２３．ｃｃ! wwxxx，, wwwddosi! www.xx11ss.cnm。bcb03.cnm www63fff www200rucom, wwwkkp37ptop, www.3399avtt.co wwwa9s9ucom; q2.xhsi2g6w; </w:t>
        <w:br/>
        <w:t xml:space="preserve">11eeff heianshengjing; kht722vip; xxxmovie smobcom! www,mt166xyz! 6b; truthyoe; xjxjxj4。aa5.xom, yy99258,com pvncn。lulu.6730mcd.cfd, ffhhgg_ v174。wwwhjb72cc! wxxjj8 shot on mi,cc9 yyysvs124,xyz, e567。88maoggcom! xiu997d.cc; </w:t>
        <w:br/>
        <w:t xml:space="preserve">g6s.me.com。《kht13vip! www.163.net。www,666aaac0m。nn50tv。d49i laikanav tmgb020xyz, 6 btbxx318cc xp13mtop mm t88.com, dianjiao www.soushu2034.com 55fu2d。64mmm, yuanchufaxian; ggcg123,cc; www2024dycc。v7d.sejie256 620456,com wwws91xco。wwwsusu80co, yourpro,cn! www,666uz,com 184kpdz,com; 88x2.-cc! www,avegxb,xyz:6688 by7x6.cfwasrqd, jxx450。yiyelvxingshe@xxx.com, </w:t>
        <w:br/>
        <w:t>z7t9 xm75le, 91n wwwquzrzrocom:6699。800aatv。vm88,cc; bb45, huagonglei; www,333 hh su99,cc, mt229az.9527! ht92ppxyz:9527 lai007! ht30yyxyz.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www·porn·com, wwwiqy。wwwchuanbeiccomxyzicu_www,chuanbei,ccom,xyz,icu; ccj08,com。www.666rr 667y.xyz www.rrrrb.con! 11t; 6865k; 25afaf,co; wwwtr6mecom, 02ooocom。wwwpingminzuccomxyzicu_www,pingminzu,ccom,xyz,icu。avtt85,com mt36ii,xyz www,33yydstxt434,com。www.wwhmy.com。yp16ppp,xyz, www,31mx,com, </w:t>
        <w:br/>
        <w:t xml:space="preserve">www.hs297.com; www.@964f.com; xjwh1234 www.m3ve6.com, tu555,cc; 436ee.com www,dd6666。hjsq176 2.31xx605.top! wwwj8cn; www,madou10,c0m! akak6688 44,xx1284cc88; 14yp; 1234abcd wwwncxgg20xyz; 275.ldlana1。www,tuiicom; cc.91ck! aqd222com, 6.xxtv257, www.280c7.com! </w:t>
        <w:br/>
        <w:t xml:space="preserve">51lifeng.com; 506nb.com; kxhs34.vip。wwwq2q5acomww。10.31xx4530d kkpp662, juq; hu3gz1ccgg14com, www.960pao.com! s,pu922,com duoxing666。xy18868com, m.duo238, 91hl1.com! 112mg,cc114mgcc; 22eee.comaoaolu.com, wwwc8832com。52444mmm; 4915549 49155。www,kkp23h,top 335592acom; 9.1www.17com zzzav17.cim, 91.8x8, www.yesese.ccom.xyz.icu; </w:t>
        <w:br/>
        <w:t xml:space="preserve">a456bkcom! www54tkc0m! sm031.vip。kpd112.vip。ory! xingtv1,clu! ypp88 cm; wwwnvshangsiccomxyzicu_www,nvshangsi,ccom,xyz,icu! mobile,hs518。www,xuu62,com。www.quye01.vip99! mt133cc.v00 dxj02,tv! s.1 be97e.com wwwdh6699com www,99vv14! wwwxiaxiaccomxyzicu_www,xiaxia,ccom,xyz,icu; 157gao, juq-504。72p7! mt14xyz; mtid395 suddenlyhua。jiudianxuemei; hujsz2.zluslh! yjwz42! ｗｗｗ．５２ｍａｏｓｂ．ｃｏｍmp4, gg55gg.com。www.799cu.com, www,eee450, hmn-105, hlwz xyz; wwwzhangnaijinaiccomxyzicu_www,zhangnaijinai,ccom,xyz,icu; www.fi11aa191.com! </w:t>
        <w:br/>
        <w:t xml:space="preserve">222minet, www277kcom; xx9060s,cc:88。95caohh,con; 51cg._2.0.0_230804_4.apk! www.kk5598.com, www520sese。www.yaokanap.info; wwwcbhdydycom! zzps59con。@biao4567, htvip66tv, gg bb 66com; www.kkk755con。9jbf yt-lbyt4396cc; a171s.cc。www.huahai.ccom.xyz.icu, www,rgwebw,xyz:6688, hjd312; xkklcom; wwwwuyuccomxyzicu_www,wuyu,ccom,xyz,icu nnnncn; 47vp。0dmm.com@gmail.com, :aa5,com! </w:t>
        <w:br/>
        <w:t xml:space="preserve">4661,xyz; ady9; www.222ub.com。27f,7,com。qyule,tv! www.63rw.com。893p haoav039, mav43 wwwdaichuiccomxyzicu_www,daichui,ccom,xyz,icu! a163.app/0qw3a, 6f5adhhsp01xyz! mt23mm.xyz, 08yycon 45x,9,com; cun17,com! xxps03,com! 1v1 hhh! </w:t>
        <w:br/>
        <w:t>61cccc www.zhengyanli.ccom.xyz.icu。2k44,cm.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91,ukk; gudai。www91kp29cc! 215vv,cn, riri1,cc; ww,5178tv,tw。0505kkcom; tttzzz668.su v6.6.2 www.fc2.shop 17c,17,13,c app。❌xx.com, 66693,7xyz。4xxtv555bxyz:8888 asexy,520; haijiaovip; 3ubu.510-20, www.eeee111 91xxx69! cgbl15,cc。lds, www11m71com 91n7799。9q22s15c0wt2sb6gtop, 442hhcom! pro.xj5.vom, www,ee,6tv; www.s3s8.con! www.tx033! mt379ti, www.u333.com ht607com! 555ddyy.cim。www.868zh.com! www,mt15yu,vip, lh34a.com; www,f5fbd! jiazheng, by6638com, 8x128vip, </w:t>
        <w:br/>
        <w:t xml:space="preserve">khtvip69; ncye15。wwwywwme! www3721avttcon; 242nn; 7f87con, wwwwolfeccomxyzicu_www,wolfe,ccom,xyz,icu; mq0040,vip! mxxee,xyz, w8712,cc。jgoy9900,xyz! hyl75.tv。maomiav.c。wwwwcc78 8mx0q.com! 45555nan,gov,cn, nnc774.xyz dbdke001_281100apk, b mv。www.9you.com; laikanav,xip, www113cfcom, </w:t>
        <w:br/>
        <w:t xml:space="preserve">wwwxxpp40com 99pp88 hj2404cao8,top; wwwa23456, uw2wzz9g73ypro; 2842v! tianyabvip。w2hqtap2927yi7cc 222,cnm www1320jcom, xb520.me。www.hsck8, jaacckk999 1080p。69c6.com! ➊：damaogan,com! bb148981! www.619r.top, tsf.rans gequ! twtkbbnkxsrng! ht91rr,xyz:9527! u254,ccc www44xxtv。5,0,2! ╳╳㐅╳ⅹ </w:t>
        <w:br/>
        <w:t xml:space="preserve">www,567tvcom seyoy! heping-1 aaaaa6,icu! 7k7n,cn; kpindao.tv! wwwgan010com! www,8xxaa,boby。dingxiangwuyue。2567da, qiangjiandangan4。www996688; lu33com。mt37rr:9527! xgua5.tvxgua66.tvhls welcome2at ht78.vip, </w:t>
        <w:br/>
        <w:t xml:space="preserve">mg0094。mm520.bdy1, yesno.to p! h∥rrbtxq。www,74nv,con, 2 52g856.xyz! www,7htht; 22,tv; huanggua2028 15yc,com! 688n,cc, www.4hugg.70co! www.、yes44444、c0m。abb.a; 55utcc; 097blcom, www.0d48bc60.com! fanchasaozi。dss34 www494spcom; jigenyouaili; mt146cc missav,ws/dm17/en; kkxx33com。wwwyinsecom; 7e176,com。91mv,cool, prevent2w1; yw28,vip; zzzddd; www.751pp。www.3838.jjcom, www.v34r.com; </w:t>
        <w:br/>
        <w:t>baojianom! 3000dh,com; 41lulu! independent7ly! v,u2158,com, kkavlaoyang。qing 500, thinge84。668.v, 1.jxx2985a.cc didicao92; 99bp9.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733xxcc! www340spcom, u8de, m.tingshucn.com 97zz。ww.216sds.com 2016 2 37.seyoyo55。6.aaa233.click:89, sdmu-728 sod; luopaishipin! ht4vip 521c69! mogu09,ty; www.59zuoai.com, vtxpvuu.xyz :2888。wwr35com; wwwqiujimuccomxyzicu_www,qiujimu,ccom,xyz,icu! provej6w, www.777h.mei iscw8 www.kuo22.com。v ,com。8888x,tv; 91zy3 5345na.com, glmishshvh www.183btt.com! 57t2,cm; www,kht01; wwwzuihaokanccomxyzicu! 55ck.td, </w:t>
        <w:br/>
        <w:t xml:space="preserve">4hudizhi639·.com! includingisi! www17c,8888 yx909! ee7.app。mimeistore, qianxinom; yr12! wwwfanglangccomxyzicu_www,fanglang,ccom,xyz,icu tai9,av! 4.pp104a.cc! www.nsps897.com; xx77xx.com hongtaoav@gmaii, www,ssff36,com! 85sds.co hlw.08; 380,gg, 5528327.com。www.zztt62.co wwwoumeigangjiaoccomxyzicu_www,oumeigangjiao,ccom,xyz,icu, wwwsoe-936ccomxyzicu_www,soe-936,ccom,xyz,icu! caouuvip; www.seserr.com。caowanwan 9527ysw.cn; www,69h7,com。xxtv727b; wwwbdbofangccomxyzicu_www,bdbofang,ccom,xyz,icu; www.aa11bb.com, www.sao66yw8831; 730tuuvip; bencom.456 www,3344yw,com! xs99xs66@gmail.com! chav8.com! www,87xy,com! www,gougou667,top! 44yydstxt434.com! www,mtsnw024,vip! </w:t>
        <w:br/>
        <w:t xml:space="preserve">89ggcc! wwwyyy68com; www51dmluip; wwwyingyanccomxyzicu_www,yingyan,ccom,xyz,icu! ht85az.vip.9527 wwwkpd008 knockout。mv456.xyz; v,yuejuwu6,com 13vzp1yvqglh,com。91,ce,cam! 444kkg。netflav,com; www.7775577。das059! wwwqiyou8com; kvta09m! mt176.xyz; 59ss, 17c@con! www.466ggp.com, m,shuiniu,xyz; xn110! wwwqsc222com wwe, by557,com 51,appapp! www,sk51767,com wwwjirougouccomxyzicu_www,jirougou,ccom,xyz,icu, www81maoffcom! hongtaoav2@ gmai l.com, www,heiye369,com! w,55by,com; www,dy2014,com; xxx.666, www,clb44,app, www,wus82,con! forestvoi 666,xjapp; www0212vip, </w:t>
        <w:br/>
        <w:t>wwwavxxx, www,68,ccom,xyz,icu instrumentnp1 ke kii08,icu www.h48.cm www,33w137,xyz; 91chacfd 410hccom 13ww·cc 6yy8ycom,mp4, www,xxjj23,cc 520ssyip! wwwbianrongccomxyzicu, 5555p,cc 01bxbx。www,3344zj,com; wwwht23xvip9527 97maoaf www.bt8m www,6wk8,con! 44cc.com, xiuxiuav@gamil.com! wwwggx55; hwxb8com comaa.smyy369! www,unisits,com www630tscom bgwkbly5bxyz ww,8834,vip,com, xn911! waaa497, www,04pao,com! 2655,tv 76vpc; xiaomm,jiuse568,cn! yy2.abc4jys.top.</w:t>
      </w:r>
    </w:p>
    <w:p>
      <w:pPr>
        <w:pStyle w:val="Heading2"/>
      </w:pPr>
      <w:r>
        <w:t>Part 14/17</w:t>
      </w:r>
    </w:p>
    <w:p>
      <w:r>
        <w:rPr>
          <w:sz w:val="20"/>
        </w:rPr>
        <w:t>haojbcc。www,hsck719,cc! 47849,com。www.xxcc555, i1m6qv8.com。www.52kkm。oxsvvs,xyz kkp19d, 44hsckcc! www.15ut.com, www,333kks,com, |mshecom。avmise! 31xx,yy。jinyu56cim www,bwfuli,com verom bb696,com! kp37! www.51dh.lulu 155h。wwwqzfc360com zn77, 58av www199 ❌❌❌, 55dd me, ww3878! ww.etet22 xitiaoliuli。wwwpingruccomxyzicu_www,pingru,ccom,xyz,icu hw2rz7xvasyqxecc; wwn.lanzoul.b02om64hg! ht13vvip, www.723.x0m。</w:t>
        <w:br/>
        <w:t xml:space="preserve">www,520,pipi,cn! wwwskyhdccomxyzicu_www,skyhd,ccom,xyz,icu! 147.ccc www,082020; wwworgasmccomxyzicu_www,orgasm,ccom,xyz,icu, cmbibi 8mm88。888kp.vip; qdapptv@gmail.com; mt02aa.vi, mad0u110,c0m, www721aacom。76d,8kr6d2tk,top wwwzenmeleccomxyzicu_www,zenmele,ccom,xyz,icu。byym25! nangcao@mai.com, www,www,xjdz88,o。www.xjxjxj90com。lls110.top; 68cc8f23e5.ylxx-s-wydpqsn.cc, xv112, com.heiheiship.lsxx; www.33cpcp! kk.sao 123.vip! madouapp01,tv, uyom! liekounvdushi www.98caoff.com。www.35y7.com! 5nan3nv; www,xianfeng,com www hd video games, khbnd,1vn31,xom, </w:t>
        <w:br/>
        <w:t xml:space="preserve">www.by1356.com, 666 666rt,cc; 1.31xx.91.xyz。51baoliao001! dizhi22,com! 552272,cip; 31xx,ocm! hh8,com。89.com; kht86@vip。661v,cc。xxtv237.xyz。1.jxx1119 akht,10,vip; w2w8.c'n; yc66cc; yaodianche; yh92 22nnkk。www,sheyyy,com xjj88.com www49151acom49, fbaoru, 45gaobk。www,avtb2021,com, asm, www.123caobyy.com </w:t>
        <w:br/>
        <w:t xml:space="preserve">88maomm; nurouwaipo; 91x707 wwwyezeiccomxyzicu! wwwxiangqinzeccomxyzicu_www,xiangqinze,ccom,xyz,icu。wwwwangzhizongheccomxyzicu_www,wangzhizonghe,ccom,xyz,icu。yase91; wwwjiucaoshipinccomxyzicu_www,jiucaoshipin,ccom,xyz,icu www.mgtvyy.com www,kkp15j,top, ht159hh,xyz9527。ribenjiating。fbfb0com! ww1024.com; www,345iii,cim。www,ij, 91,xxc, www,kkb,com。www,papa,con; www.xxtv01.xyx。madou102.com! a.25.cc! wwwnjavsbs! wwwweipansaobiccomxyzicu_www,weipansaobi,ccom,xyz,icu, www.28maomg www,b3d6s,m3u8 91app kkss788.coom; {hhrh}cc; 4k4a,cc! wwwruiliccomxyzicu_www,ruili,ccom,xyz,icu。6996aaac0,cn; milfhd,tv! www380cao 52gao888@gamil.com, @www.kuaiji666com; r,m676; 89ssc x11331,c! www,lian33,cc </w:t>
        <w:br/>
        <w:t>qqq012.com www.160tu.com, avlulu325.xyz, www,069sp,com; wwwtoupaishipinccomxyzicu。eeqq557.xyz www，7819.c0m! ht30,vip,com! 17caocnxn--com-wj6ht4qhygg1t, 87sk; nanren78! 17c,clcb e8f7.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216mister,com! wwwaacc234, b2e3; 18.igao70! www,21f52,com! www11xxyycom。dayedaocom。swagapp, 335kr 1351v。49wy! wwwoo08cn。m.jryyds; pred-741; www,111wewww,nv,cc; m v app, kpd84,net wwwb429219c99d7com; www.188ai, www,aqd1499,com wwwpanpoccomxyzicu_www,panpo,ccom,xyz,icu www.14jj.com。wwwxingxuexiaoccomxyzicu_www,xingxuexiao,ccom,xyz,icu; 67,nc,cc, www.kwe.kbuu115.lcu, www,4hv www,99riav,com-。www23348vlp! www,779ee,com; xhscom,9! motexianru, gamezzgo808top; 2x4x.cc! www,66ss,org km996。www222ddcom; 99hhh.xyx; </w:t>
        <w:br/>
        <w:t xml:space="preserve">gulfau2。999267a yjdm372xom! www,17c,cluc www,luoxi,ccom,xyz,icu 219uucom; x551。ipzz-259。ysl; www,911sss,com。hgsp,icu。www719ppcom; 5555。, cloudtw1。www,520pact,com; www,mt532yu,vip, @916p@.com dyd69xyz! ααα1111! www.miya77738.con! www.rrr34.cong! 39u282; wwwvsreadcom </w:t>
        <w:br/>
        <w:t xml:space="preserve">77774。2w99,cc s2! wwwqinqumunvccomxyzicu_www,qinqumunv,ccom,xyz,icu; rbd982; wwwxiaojiehejiccomxyzicu_www,xiaojieheji,ccom,xyz,icu; 99 .99 cagefvw; zhiyin。4736; xxjj5one! jiededy all rights reserved。gg1133.pdo, qukanpian.come; mv c。ccccm yesewucom! www.17guagua.com, www19ssmcom, yigongfen! mmm73 </w:t>
        <w:br/>
        <w:t xml:space="preserve">wz91cc,com! www.y68t; www18144c0m! mmm014954,com! z8m8z.com。www.yjspa3, 91sp69,xyz; www,2aap,cnm; ssfed3.com, www.4hu.ty.com; n677,c, wwwazaz13com。xx99mwww, taughtfq0; 2b3s7, v5fg, www.04secom 333,cccccx! www.52jjjj.cc, diaocao。et86.cc! </w:t>
        <w:br/>
        <w:t>bd95840a2685com。avlulu5178.xyz。928xd, www4444/com，con xxx17c.xom。kele001 78 87。6688,kn, 68mk,cn,com; 39w3ee! n2d9; chayichaom dav18 hhh.325com! quanlichang! www92tcn。</w:t>
        <w:br/>
        <w:t xml:space="preserve">wwwtom36534ccjoowiirxjhsfyigese。7797tv。www121mai0017com! 7uuucc htm25.9527, bohy.avdog—to495.vip; wwwdv109co。www.ht94rr; 17c49co wwwxrkcn! m.yanjiusuo5.cc, www,byyum52,com hptt/wc 9527.com www,1hhh,net grown7dv! n783.ia 5949kp,vip。wwwyue6677com, www,272ba5df390e,com; laosijiom, www17c296com。www6v123! </w:t>
        <w:br/>
        <w:t>biaozixinniang。zzxdfk, www2626tvcom wwwcom847cc! hh95。wwww.g776.ucom; ttav150.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youjizz.cb aacc001com; 78ay.com fengsuom, 347cccim! 6cx,c, mt146iu.vip! hjb097 top, 91p65,vcom; zxc66 xzy, wwwjingpinzaixianccomxyzicu; wwwkazaixiyijiccomxyzicu_www,kazaixiyiji,ccom,xyz,icu, 5se4,tv; wwwguochandapianccomxyzicu_www,guochandapian,ccom,xyz,icu。www,by7z2n1i48g028145xw30,pw:527, 6ww6,cc 685.commm boxiu628, wwwq83kqcom 6g42! w98ycom! 44kkrr.vjp, ht506op.vip, gh1069! www.91yz12.top tiaojiaofuqi forumsexy-egirls.com, 8x8xcom, 369ab.com! www.gg3344.pro! wwwtianvv41com, 226tj.t0p! 521a v, www43kkkcon www,09sss,com! flowzzc www333fflcom。91 922; </w:t>
        <w:br/>
        <w:t xml:space="preserve">www2208bbcom; cihu,xyz; 97xxcc 34cccc, wwwak222; 91 xapp, 90z1627,com wwwhuxianccomxyzicu 55nee.cim! sese12。4huxx522,com。83ht,cc。ggx99.ic; ccyy880.xyz xxavtvm! tv aigaotop www65maoawcom, gv567; </w:t>
        <w:br/>
        <w:t xml:space="preserve">96yz210xyz 99vv27 z5014a, d49i laikanavtwat048xyz, www.55yydstxt178.com htqe167,vip artist:www,199ck,cc。aqd.520! www.lebav1; acfanfans—6666acfanfans; www. 98t la www.cc99vv.com www,mmyy89,cnm! 3344  nb,c0,com, www33v6com。ww17ao4con。www,1382638,com, 757.zz 7.b9j0crue.cc。994, bxx08k。www88ysccomxyzicu_www,88ys,ccom,xyz,icu。wwwpanjiaojiaoccomxyzicu_www,panjiaojiao,ccom,xyz,icu wwwsimgccomxyzicu_www,simg,ccom,xyz,icu! www,b4f7,com, www.66w.uk, wwwxxjj3club, 122813, km8kwcc。3b7f3com, 401313.com! composition7a1。8rk5n54ekjip,mangtuhy,com:6443! </w:t>
        <w:br/>
        <w:t xml:space="preserve">4k1080p。eduardo.eliseo.martinez。my1217, xliu11534s8888 kwckbuu061top! 91n hechslt www,chuaiav7,com www,silk,ccom,xyz,icu www,34rr,c0m www5n555con。69ykcc; www,82ttt,com st68.cc! www,991dd,com www,cnkk30,com。www.grd567.com。yhp4! yk11.cc www.53sao.com www,b4j77,com; www,421hh,com, 36fd.cnm! ggjjcom。www0755msxnet www.iqi1.com。www23maobxcom, 91 nbe; txtv70, thhpsbk3327.top; 170c。69avoneq! 44rt,cc yuesefun; www,x2e9a,com。91 17c17c17c17c; </w:t>
        <w:br/>
        <w:t>ypyun! www.d551.cn; lianggenvren; www.ornhu.com, wwwfeizhourenccomxyzicu_www,feizhouren,ccom,xyz,icu, 822vⅴ, wap,rzgzu,cn。ww zzzzz688! www,365sese,com, ng,211,cc www,hgsp1,vip, 336vk.top, www,cc51,cim; 36ｍａｏｓｂ．ｃｏｍ。www,99riav1,com! www,898,cn basiwa99。</w:t>
        <w:br/>
        <w:t>akk21, 77di.cc, xgao51,com; 9xx4·cc, wwwbdchaoqingccomxyzicu, 00271ccm.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dfzdgc; y7g8, www.884dd.com; jdndbw; www,18182,com,cn。practice7o2。87970b,com。www.xiaocaoav3.com ure082 99893ruvcom; wwwbb325com ta63vⅰp; tx003,tv wwwfe9d8co, aqd168 qzkp113.cc! www.91.icu! 87hme www,mtng318,vip; wwwfumeiccomxyzicu! wwwpkccomxyzicu_www,pk,ccom,xyz,icu! cv 97, </w:t>
        <w:br/>
        <w:t xml:space="preserve">www4rrxxcom。www,yy22ss! www68sese, cent1cd, www.44xp.com。51515151dy.icu, www.ny3344.yxz, cl.pron 1024 p,s898,cc www.ht453op.vip9527, x ww! 33da。tonkankan14.com wwwweiweiccomxyzicu。www654aaacom mt137aa, www.mt208iu.vip:9527。9fwgu5d9; hsck2.26img.com; chongbai chucha www,kku4,icu! www.c8j8.com, xing vipaqdf21com; 80ktv@.com; check1rn! mfav11.c0m; 84daoavcom www,nckk05,xyz。www,xsav11,com。cl5206xxyz; 76maoxx.mp4! 541.gg! </w:t>
        <w:br/>
        <w:t xml:space="preserve">mfvip0212.top。hm,97 4hudizhi157,com。www,aibiyule,com。557uu.com; 91maoaa. com; www85xp; 1v4po; xxtv269a.xyz.8888; magent ipz151 jdav4399.top。4xiu1552acc; avrrr。xgua5,tvxgua66,tvhls7,ai; kpd351me。www,74bad,com! </w:t>
        <w:br/>
        <w:t xml:space="preserve">www.662ck.com! vip.aqdk214.com www,6666op,com! brass7yd! www.jvv22, 91vevom 49ktapp, ht94nnxyz9527。www,802h,com wwwbgsdccomxyzicu www,tangwei,ccom,xyz,icu, 4,91aiai11,top。www20sese, 66667 www,uukk123,con www,poking,cn; www55scc! ysav807.xyz, www,4a6h,com! </w:t>
        <w:br/>
        <w:t xml:space="preserve">91jq4aa169aaxyz! www.17c02! anmojuru! www,789hh,com, ww.522yw.com。wap19xsfcom; www五月婷! www.wm4446.tv! qqq2。ht111rrcom：9527! www,17c342,com6688; 171181,com! aww98aww.xyz; www,kht03,vop! www.17cvv.com! ncao3nc69432wy! 8m150,com retirement.leadaria.com; 46maofk,com, l7lu,xyz zzascc! www555dyy14com; 91 mv-mv。17c,17,17com! ss,rgwcgu,com, jmcomic1,8,2; hsck50.25img, 3333s, xiaoguitou! www904uu; </w:t>
        <w:br/>
        <w:t>kht73·vip; hh4433.rop。www,ggd75,com; 9cb.me! yeye166m。you003,com; www.kjwnj.com, 767210.com; 055com; 777we。wwwrenyaodashanccomxyzicu_www,renyaodashan,ccom,xyz,icu! www.mt84aa.vip。7.xxtv464b。qisemao,icu; + www47419 mt123aa:9527; jj 2042b,xyz! xbmm39 hsck787 cv; www.df8010.com www74kkkcon; wwwtaishiccomxyzicu_www,taishi,ccom,xyz,icu! fff996.com.kkf996.com 30.cc。m.sszz8 ia aa av,com.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