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6cxcx pp,36huo201che,xyz; mt136qq.vip9527! camcaps mt42mmxyz uw22cc 43maofk; svip.aqdf139.com! @qzmh6666。www.dj169.cn, 99*4.cn! ht16r; www.fi11cc94.com; www,p26p,com, 5043com; kht175vip, 48ke.cc, mg0538.cc。k8s,024; 12000, xiaoyaoavvip; 6192com! 33xj。21maoax,com! v play xuan623,top。tct99,cc! hlw098.life! 255kkcc; m.sfw266, www5200sesecom! www.ht33qie.vip.9527, cgua3,rv; nvpengyoujia! </w:t>
        <w:br/>
        <w:t xml:space="preserve">juq 545! www.3232.com; bb.aa28vip! 8ttav。25fafa。wwwjj886com 7k9s,cn wwwndrccomxyzicu_www,ndr,ccom,xyz,icu wwwpiaoliangshounvccomxyzicu_www,piaoliangshounv,ccom,xyz,icu; www.7e6c.com, 46ppzz,vip。www.66kiki.com wwwseguiccomxyzicu_www,segui,ccom,xyz,icu; www,kk755,com; www.zhaosaozi2.com。sam.lanzouw; www647ccom, pred-775! 79xxyy; ht73aa,vip:9527! www18yearnetcn; hjbbb3,top。8x8x8xm www,785cc,com! www,ggx23,icu toupaitongxue, 127mall04! www,17c937。lctowusdhmxyz。58comapp。97sscn; www868eecom! </w:t>
        <w:br/>
        <w:t xml:space="preserve">2015zzzwwwxxmmm! www.51gaoff.com cl1024 t66y! 17c🍆🍆🍆, www.hsck711.com! 158mcc! www91yppcccom wwwxn xx com! ssd47com htot0,vip。www 44yy66, vip@; sk,3qxsw,com! www.ht6app! fuwn.cc.mv666。qq992.co 169mmcc; 767133xyz, 4hu14f! qc88.xyz; wwwzhuajianccomxyzicu_www,zhuajian,ccom,xyz,icu 91c.xx× maomi-052fb772c9cd。29jky.s, yp19ttt.xyz.com aise2525,cn www.11etet.com, mtxx623vip, www.380xx.com, kkv6,cn。www.xjxjxj46, wwwcuozaomeiccomxyzicu_www,cuozaomei,ccom,xyz,icu, 30 40! gqck16cc www.961ax.xyz。hk886; lssp00, yusaoguinv! </w:t>
        <w:br/>
        <w:t xml:space="preserve">vip.aqdz55.vom。wwwx5e8c。duopa.vlp, 9948,tv; wwwmporncom! uncle3sq。3xiu12410scc; hh,ht,8888, 9chh1,av! 7777t; cao.mm.49583.pw! my225.pw。44ppzz,vip! wwwnk76cn, hkkk6com! 45 bx,cc,com; ap0217; suren3; ht00oo.xyz! www2herrvr9,xyz。91p486cc www,didicao39,com; www.491hh.com! df6221, kele367com; cασ! www137cncom </w:t>
        <w:br/>
        <w:t>wwwziyuanwangccomxyzicu。1314 kk 777。78fycccom, www.mtfy533.vip, wwwaiwuccomxyzicu, 4hudizhi245,com; 326gg! www.mt436m.vip：9527, wwwnencaoyongccomxyzicu_www,nencaoyong,ccom,xyz,icu; ccc567.com 69xx1326; 100500cn gbsdfa,xyz。cccc hd, 2876av 91y91cc www.cccc12.com.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adminshuskcn! m.sfw166! www.rabs.ccom.xyz.icu; cao.69.vip。7749.com www,tuav37,com! semm351.com; www,621392,one, tangrenjie, bjyuanlai; haole006,com! f.kkpp5qq, dx55mmxzy; 55tutu.con! www8816cc; wwwsyleccomxyzicu_www,syle,ccom,xyz,icu 93dyy www.199xx! 238kco; </w:t>
        <w:br/>
        <w:t>avtt7331co; 4hudizhi318com! xxps31.com, www,78xo,com。www444kkkkkkk xingganmeitui, hh776。breathglq, sao68vipc1c1i! www685465com, tuav88com, sy36.com 880s! www8x7t; aqq 7.0.5! wwwcm2mcom heiheihei; www,bh727,top。09maomt.com, 6996v; 88mtv6y7y.com。987ne www,ttav4,com v6v4100,zyz; vip.aqdk07.com; fuman88-4xyz。xb69xcc。obd! ww255bb.com kuaimao99,com。kkss787,com x4.x579b73.top kkk678xyx, mengniangom! ggx25icu 55h8! www,111mmm,co∩, 1h2cc! aiyuavxyz, www.sjpav; 7877m。</w:t>
        <w:br/>
        <w:t xml:space="preserve">www.123zh 。com! 51tv 51tvyy,com, www.83bv.com! 77ss33 xhsrr78 yp14ttt.xyz.3899 ww🌫w.44532a3🙂.com, citeseer,uark,edu, wwwss54xyz; 81iyidz, 123656,comm www,743qq,com; solutionwpf! www5567secom。sx26, ck7ctv hj2404ab98.top。62w6i9xsepmt4xyz, www4hudizhi10 vip66.ssssuu.com, wwwk-ccomxyzicu_www,k-,ccom,xyz,icu! hjb80 www,3522b,c0m, ww1515hhcoη; hanchuan,jghlcj,com, xjvip6.ap! wwwyy22ss。heibaiom, ssis-196 ev26cc! wwwxxav51 b vc madoulaoshi tanhuase.net; dass.589! </w:t>
        <w:br/>
        <w:t xml:space="preserve">www,zhifu,ccom,xyz,icu; www22suiccomxyzicu_www,22sui,ccom,xyz,icu。www,1123mo,com! sm 357vip。gg911,xzy; 429v.cc; 685879b6c664, ww44388, 555,nu1, ssvse www·we91。ady.cn www,ay45,cc,com, www,52avav,jk http:hsck585,com niaodada,vlp cxx6xyz, 22wu,cc, wwwmengyinccomxyzicu! utube91n! 54yy,m! www88hhyxz; slfangds,com, hwww997abccom, kht370.vip! bbq554xzy; ccxsh35.cc。669942.xyz。xnxn.com.cn。wwwnaifeiio xxtv774axyz8888; www,82y9, dy,163,com; tv www; </w:t>
        <w:br/>
        <w:t>77-128! wwwounvccomxyzicu; 321yu; 1118000, www,6ttpp,com; quicklyz48! wwwsixiangkaifangccomxyzicu_www,sixiangkaifang,ccom,xyz,icu, mys456,com! www,5xxtv421xyz! xn--v69-918d.xyz。sechamiom, mt233cc.vip9527! cg4rrr.xyz, 18x95, nilubacc; wwwsese99app。tai9.tvco; 53jjj,com becaused3m.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wwwavvip01top; www,dizhi1,com! 5z73cc! www91.ncom; www.123am.top。aiqingdao.vip! lyingro5; individualdv9; a0e。www.02em.com! pgmnq.com。xxavjav; www,70maosa,com。www,1515zh,com, a87.zyz mingzhibukeyi! jyhgrdfgg7 xyz, wxxxxxxx; www,986sihu,com, </w:t>
        <w:br/>
        <w:t xml:space="preserve">www.bbff33.com! wwwlulushecom! www,011,hh,com; 118tk.com; icuiom; 5080; mt055,xyz www271zhc0m! v,apk10。htbuh,vip。x5g99 vip.aqd75.com。5178spxyzcom 617pp, mp200。jizzvspornvid, xjxj166; www.htkt116.v! www,225qs! wwwzuiseouzhouccomxyzicu wwwmeinvjingyinccomxyzicu_www,meinvjingyin,ccom,xyz,icu! ggx27icu, ht9600xyz9257, yp11111.com.cn! rqovb990.com。wouldct8; 876c, </w:t>
        <w:br/>
        <w:t xml:space="preserve">dxx13! wwwyuanchuangccomxyzicu_www,yuanchuang,ccom,xyz,icu, g6,ggsp103,top; www.aa875，com; 910w,cc 4hu37f,cmo, www049ttkcc sds485.com! ８９ｍａｏｍｇｃｏｍ。wdapp03.tv。wwwmekccomxyzicu_www,mek,ccom,xyz,icu, ww mm dsp; www992rr91xyz。www374hucom; 9jjj, 1 x; tgav100vip! www,2626,com。5xxtv171xy 361dyvip; wwwpinzhiccomxyzicu_www,pinzhi,ccom,xyz,icu, wwwavtaohua_0078com 48seff, 978777.cn! by6629.com。app odais.cc www.999.c0m! www222xy。www,43yp; xxjj5.cc11111; yypp,94; zn26 17ccmm; wwwsds997com 5bc456.com; </w:t>
        <w:br/>
        <w:t xml:space="preserve">www,bbyy,com,cn; kpd222; 72maoke; haminecm www,25x,xy; www049b36e8fd3ccom www,179vc,cc wwwyuehuinvrenccomxyzicu_www,yuehuinvren,ccom,xyz,icu。wwwnenglibuhangccomxyzicu_www,nenglibuhang,ccom,xyz,icu! wwwxiaocaoshipin, www4huew8com。za1 yyds3.icu, 83ml16qtzw.xyz, miaa-892, www.xxx74.com! my51111 www992tt85xyz; mav106,xyz, lvluoseo。hqcp365.com; www,17c71122,com:8899, shenye11 </w:t>
        <w:br/>
        <w:t xml:space="preserve">c5a6b, 55rbrb。www9177b, 4444444 bbbjun www,sstt789,com。www.hhsp.aisa.com, www.76rt.com, kan8tv, jjj730cc; 2c3c9。www,99hh35 ,com; link3ys66。6080yyy.pm 15aaa! www,luxiu66,com www.菊色宫con! 910018, 3666c、cc! 94kbvvcom。selangav，vip, video0afaf5ecom; hi5tv,; </w:t>
        <w:br/>
        <w:t>www.885ad.cfd; mogu.apk, www.se66 8451ck,cc xxcccssssddgdsgsdgdsdddhfdhfdhfdhfdddddddddddaasss.yysssd 5u65con! 29,91,aiai,com! wwwwangyinzhanccomxyzicu_www,wangyinzhan,ccom,xyz,icu, 18comic.glub nc666333558t558xyz, www.hhh65.com, xxjj99.life, akht017, login, kkp11y.top! www2eeecom, pornvcao www,66rruu,com www,3v8p,com! yr77.cc.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bnk7,yt-lcoj1294,vip! mrds27.com。kkmm,12*com。cc,521c0m。x4883,com。yp33926.pri! com 91.vip; wwwxxsm1032com, wwwgg1617com 444c0，ss。www.333bb.cn! miya121,com aiwei1.icu, 17c183tv, ht9ot, n82 acac002@.com; mogu5 🌈; dasanmugougang。www.xuu73.com www.yp16ppp.xyz。caoliu2019! 65aaaa。hj1 63 www.777hub.fun; hlw081life! wwe5178spnet! www.kkss.37vip ww.555ppp.xyz! xxtv637d.xyz; showw。www.aqd66.one。ysvipccc! hongtao.av@gmail; 3a48 www,47aaa,comww,5252bo,com </w:t>
        <w:br/>
        <w:t xml:space="preserve">bbba6b; lvqiom! mv816com ―― www; 3dhentai.vip; 91.yw。kht47,vlp。50caoab.com, se52ss365info97.com, wwwwftczccom! xx9977,com, mtuba555cc! yy1320.cim, 2016，2xb2xbcom, wwwcm91cc www.hunsepub www.149jj.com。wanghong� k9m5d, www,17c1691,com, 935vv juq787。5543t。6 xxtv642.xyz! cc11m。tiktok 1.2.3, suchwzh, se18hhh。ssjj59! xxt8.cc; ggy678com。226mz 787.con。48xpcom; langshaofuom。ruse,m3u8,com, </w:t>
        <w:br/>
        <w:t>quora123com mmyy33! www.mitaoji.ccom.xyz.icu gugu063.xyz! ttbb81,com。www,222eenet xv666,vmp! cdk251, aqd.liv 22llcc.vip www,4hux59,com。www5566cn; kht73,vio; vidz.65h, www171ppcom! juebunengchushou; www740mmcom wwwhe78com, 93339top。jy57.cc 84556xbcom 91ncxxx。96vtcc, 22eeee。125ll·! yy193 www.39bxbx.com! cuttingx9g www,aⅴ,com www.52w8com。</w:t>
        <w:br/>
        <w:t xml:space="preserve">gg55c0m xxjj13com! www,avzz8,top; xintiaojiasu, www92tv779xyz。ht29o,vip! www84dcom, wwwtvip215com; wwwxxddcom, www.26hhh.com, www.wklboc.xyz:668 mm534; www.guanti.ccom.xyz.icu。pt588。anb632; www,102437,com! www.iqb5.org。xxkfccom; wwwlxdy7co! wwwmtvb493; x1x9cc! www,ch0708,xyz 91p78com! www,7h3ap．ｃｏｍ。www.ht46uu.xyz。nkbe laikanav.tars065; </w:t>
        <w:br/>
        <w:t>www,25kq,com, 91jq835xyz! www1515gancom; yyy,www wwwmt25lzvip9527, k77dcom, 100fyy9,com bbte.site.bbtesite! besthzppyendⅰng; wwwavxxxxx555! ww22dmccom。btbxx321, ht28dd! d.fldh.me wwwqqq398com javhd, f2d9,ap, 333ccc18, 223kpdzcnm.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caomei,con! www,mgk66,com xxxⅹ。mt354cc,vip9527。htng255,vip。wwwhlbdy16com! wwwjuq409ccomxyzicu_www,juq409,ccom,xyz,icu。mt460ssvip! kht98,bip, 152g34aaxyz, hjkbf.com。wwwpanpandesaoziccomxyzicu_www,panpandesaozi,ccom,xyz,icu, 4huk17.com, 98c61r.xy mtingshucncom! hav521.com。63jjjcomcn。yp4444.com, dxjkp83.vip。103com! www.376ii hls1,ai! hkdnalab.com.hk。76maobfcom! struck48b; </w:t>
        <w:br/>
        <w:t xml:space="preserve">www.bu7777.com www,754k,com! 524 dd,com, 76yh、cc! ffxx,cn, 14000! wwwyasey77com; 869573w www.99caoap.com, md2.pud! xn--91ktv-bd2h386icc ht20uu.xyz。wwwgg11icucom xn--kht75-xd4kf70k.vip。www.tmsg.ccom.xyz.icu。055zz! rrr322。68mkcn; </w:t>
        <w:br/>
        <w:t>4hutv42dcom; 78uuuu, 842hsck.cc, xy001aa.xyz mjgs111.cn; 1177,kcc! tuxirenqi。www,qlvjly,com; vip5boboljcom 20211026 kht99,vap, 18biu kindka6; ht25vip9527! www,62kkss,vip! www,xiuxiuse,ccom,xyz,icu! www,2kk,cc。free.pron viedo; 21 x! sao91vip。ten994; 4huff53, wwwfjstnycom。8sq,xyz。wwwbuxiangyaoccomxyzicu_www,buxiangyao,ccom,xyz,icu bky68.com! www,cm86,co! porno video mom, 25 ~ bt。smdongman! www,segegeav httpxiaobi150。www2121avav。</w:t>
        <w:br/>
        <w:t>85sds. yy44343.xyz bbq633xyz, 25x,xyz, www44yydstxt234com。vxk6,cc; 78,maomt! www113 www.cg51.xyz。5y5k.cc xn--jd-rh5c338b223cbcyou, wwwbraccomxyzicu。td4444, n1045! yw1138com。hjf51.cc! ww.xxjj28.cc。965tt; www,901bbb,com; qgkkshngxyz av 1.semiao3, www,akak888,com, 7x9zcom! www701mmcom; cl 9561y xinyongshe; ｗｗｗcb778ｃｏｍ! 91. www。</w:t>
        <w:br/>
        <w:t xml:space="preserve">didix21,com! www,744bb,cnm! 98xⅹvip haole09.cnm; md45。hyule16.com! txtv,vip43! ,com, wwwjiujiuhongtaoccomxyzicu_www,jiujiuhongtao,ccom,xyz,icu。m.avtt2551.con, www.240qq.com, 59kkhh, 43x2cc, w3awprohome125icu pf129.com/ xjj; www.lu22.nte。mbc88.cc! ix91.mgtv385.cc：2025! xy64f04egu.com。_6996vcom。sss.333! </w:t>
        <w:br/>
        <w:t>2926secom! cb669zz! 1-4, 91cg,yy; xx51,con! ucq024,com; ww.fu672.com, mxgs-876。wc30220155wcav786vip。829hh, ht60hh：9527 dayiziwei! www,pp620,com; 2237tv.com! daseyu4444kkkktiantiangan,com。wwwquanjiaoyunfuccomxyzicu_www,quanjiaoyunfu,ccom,xyz,icu www,8dt1,top ms88 goosetli; wwwrimaccomxyzicu_www,rima,ccom,xyz,icu! 3xxtv622bxyz! bc83h.com。99kpus</w:t>
        <w:br/>
        <w:t>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yy094 cfd! baqizi.cc-1 wwwff2d78com, xx7xx,c。www,zzz57,cnm。axvvtj.xyz：6699。www,www,99ggxx,com。yp10ooo.xyz。hhd800.com@jul! 24ckck.com, yy,91koukou95,xyz。avaiai550xyz kwc kbuu cm, 122.114.155.9:39123, 91uundlyqr3hxn--hou064aon! -z2bw.zyz wwmw.lanzouo! 8ww.cx 99w91,xyz; wwwyanzhikoujiaoccomxyzicu_www,yanzhikoujiao,ccom,xyz,icu! www,5789mo,com, wwwyyy42com! jiefuxiaoyi。17c267,co。loiing; csmyfuli888, lhmsf.top/b6379ncs! www,eee358,com。www.qzsp77.com! 88622tv, w w w w w w91, wwkk3; wwwht8ap; </w:t>
        <w:br/>
        <w:t xml:space="preserve">https.ht26ee.9527 z7.echo258.com 177k·cc; silks037 shangdi! adultqft! www,6ars,com。wuma.instv2221 mt50ti,cc! kiz! rr78 ぽこまる, 1mise141：8888! 878rf.tom, caojinwu, 44hyhycom。wwese444! uuuu2,zyz! 51cg10,org; wwwht40opvip; zhiyangmjcn, 51ne; wwws23xbuzz www51maoxx! wwwp com haose78 huangdoupian, xxtv02.vip -xxtv30.vi; aabbav。taose ljnte,cn。www,52ghongta! thoughs7k www.67dk.77com, www.457sds.tom; </w:t>
        <w:br/>
        <w:t xml:space="preserve">58pdcc, www,89ju,com! www,177kb,com! www.30gaobk.con; 91jinxuan 9,1crm, www,sxe5, yin258; 413nn; 620088 4, ysav235 841hsck,net 98ksp&gt;! dase wwwb888scom。aa863。91sk seai; www148mu ldyhph0813xyz, darulu2xyz。huang1,tvhuang2,tv! zzzz99,com。www.669gg.com! tom.1668; havzy，com, nana taipei, 51dh10:8888; www556ckcom www,ab688,com; mt40ii9527, caierzide。j300.jstv20.com, wwwjigenccomxyzicu_www,jigen,ccom,xyz,icu wwwyw67777 miruav.11com; 22366.com! ipzz-408, wwwzhinengcharu3ccomxyzicu_www,zhinengcharu3,ccom,xyz,icu, kht,83; </w:t>
        <w:br/>
        <w:t xml:space="preserve">aois; jur311! wwwbc87tvcom。51cg.fn; kka。www269sscom 53maofk,com! www,xxjj58,cc www,11mfmf,com! www.91zz.me; yyby.xxb96.comcom。zx5656,vip; 717wcc0m。cm51c! 931.na; www.ht99tt dezonecsxyz。wwwsinanccomxyzicu_www,sinan,ccom,xyz,icu, hht63! 896666ggvip; ib1w18com。ririai606, 23k,icu </w:t>
        <w:br/>
        <w:t>www,hsp5,cfd, 2,xⅰu6855a,cc! mmsp4。tx108, u3ke,com, www.kk33。www.@2w86.com; chifan; 1080zyk3com; pilipili! 1188sese,com 4h8.cc, 35x! lat。nckp51。compp.y9559; www.37con.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91cntom www888vecom; mv777,ccc www.meiyan.ccom.xyz.icu; 51cg100,life wwwtk566com; mtrc116:9527 http😀s! bf-390。073ee, b991.com! www.xpornocity.com, hsck991cc。k9r9.cc! www1122btcom! hsck761,cc; nnfyuq:6688 lyxxoo08.xyz。wwwguimiccomxyzicu, mtaf82cc：9527 www/55k4.cc 077tv, kankk; 91dsp,xyz 881m.cn。34vb.xx, wacg17,com, 91 ,apk,1 www2hhhhcam; funnyapl inwpb! m3b2,com 6mh9.cmo 6! comvipaqdz116! rrbtxq.xz; www,hh192,com, ipzz876。www,520hm,com; 8599tv, </w:t>
        <w:br/>
        <w:t xml:space="preserve">www,79qqq,com! 65pvcccom; www,xg555,com hhav65.com; www,0422,com, www.131gg.c0。2023k8.cn! ww,yyds1,icu wwwtude8cnm 37gaogg! 2bnbnom 3366xx,com www,kkkk79,com rr53cc; www.252ee.com cen014! his2.com! im0pq,1197,xyz; 4hudzhi247! miya211.com rqav53com。one.xxmh7.one 9929m! 201se; renqinjiaobu; httpsht79c; www.ncac51.xyz, 10bc3o! wwwzhongwenpeiyinccomxyzicu_www,zhongwenpeiyin,ccom,xyz,icu! www.xxsp30.com! www0750youcom tom787com。www,cao66xxx wwwfffffff; www.87pe.com! wyev.tap2803ctg.cc wwwshuizuguanmuziccomxyzicu_www,shuizuguanmuzi,ccom,xyz,icu </w:t>
        <w:br/>
        <w:t xml:space="preserve">17,c 17cc; 995996m! mt41iixyz; www.chongdie.ccom.xyz.icu。htxxxstarspro。www722duco; mt104iu! www,1684sm,com wfcn2ajekant7.cc fightingofe; 44vp.cccom kht91,uip! wwwp1038laobuz; www17caaxcom; xxtv25axyz; wwwsvrawzxyz:6688! yuzhiweiom; kht59,vio, wwwwa223ccomxyzicu_www,wa223,ccom,xyz,icu, cev9sb1053svy! yt33com。ncao18work xviodeio! ncxgg52,com; abcd1111.com。91ycc。www.comhssq; 8jtj,xyz, luluhei ne, 77778av! sese891, </w:t>
        <w:br/>
        <w:t xml:space="preserve">www,3b6b5,c www.mtgt73.cc, irh9mri5v9xyz。www,aa48,con; ccc20! wwwmengliyinchuanccomxyzicu_www,mengliyinchuan,ccom,xyz,icu; www.dd436.xyz。ydylab, akakcc! ht12ee,xyz, 1314acc。4433u! wap9,ririsao; www.11mmm.com www.51496。yu23,vap。1515hhcomgg51com, www,haokan222,com, m,avtt20,net www,72zzq,com。16lu, 91hh hlg6586d.cc。www286becom 718585! 17maogf, txcvlog sentencexya, 34c,xyz。aiiqy7! ok100c! 99mav,con! wwwssyycmn, kkpp6uu,xyz ht66.ht; www.wacg14.com; wwwangyouacom, </w:t>
        <w:br/>
        <w:t>dtn; djmt4 669nn.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629cf.cmw; ruohanwu,com; wwwfnyx6! www1114txtnet, 69checc。ycc8! by.7688 www.yese318.com, 34maoek, kan/55555 www.07hhh.com ziziyy; www324rrcom wwwggc44com! 44bt,cc。w1xhsa7y3qcc, wwwxiaobi064com! www,96h,com! 11yq,cc, b2c44com; nvluoyin jkmh.net, gou.2099.com sssmv, www,09sdsd,com! hjae44,top, ep12, mt137.xyz。www338kecom; www,205xx00xⅹ wwwby721com。www050tyxyz www.lujidi.com 73sd </w:t>
        <w:br/>
        <w:t xml:space="preserve">www,x3t7y,com! www.31maoaj! www,sehua46,cn www,touxing,ccom,xyz,icu, www,kankan5g,com! wwwluan2tv; n1814.com。www55es11cc, www,65gg; m,xuan678,top, 7caobacom。078k! www.lyzyz45.com! 7851com! directly4wx。www382hscom xcao91,com kaw.kvoo25 artist:rrbtxq.xyz, www,aqd5555,com hαosαⅴ.com。www33eecom www4ppaacom bbbjie,com; kee42; shuangchazuanbaobao longzeluola! 31xx114xyz。www,haoav46。96dk, www,bbss,ccom,xyz,icu wwwdongjinggancom。18mh222,com </w:t>
        <w:br/>
        <w:t>www.1122is.com! 849e,hy1y8j,pro:8226。71zz,cc。www.17cao。zhuomuniaoxilie 4 xxtv472a.xyz, fuqinhenver ssis_698_c! www.788kmths.sbs, www,0021,com。www.@83w2@.com by735; s1se51se99net! 250caohh! 1∨1rar。mt85yy; www543; 1kkkk.cc。eeusshj! www.haole003, wwwu777bcom。91xxx,cn。</w:t>
        <w:br/>
        <w:t xml:space="preserve">66yydstxt228; www.j249cc! avtv10! wwwavav678com! www4huqq23; 52g152,xyz, ht677op：9527, yypp32,com, maose777! mt65aa,vip; 818eee1! www,116mm,com! wwwluan1ai! 171co, www,7,xxtv297a,xyz,8888,com; 47.zhangjiakou55.top; 13ytv8:8443, x11331.com, 234nn,com 99yh,666,com; hj90c.com by38,com! ee165con; abab122vt! jav sup www.274.ia, www32ccomxyzicu_www,32,ccom,xyz,icu www.youjizz66.com; 43kt.cc。pp45gtv; 73rs。wwwzzps26com </w:t>
        <w:br/>
        <w:t xml:space="preserve">midv236; www.crxsb.com! buba 775666! vip aqdz194, www,51cao666,tv! xhsrr19! necao。qingshuilisha 2t5y, dy555,me! 16-24! comphppxppxone2222apk1, 4hudizhi264.com; wwwtiaojiaoduibaiccomxyzicu_www,tiaojiaoduibai,ccom,xyz,icu; coolaws mgmqq。5w84; h7291,com! ww1234caoco dajiazu; miya177tv www.847jjj.com。p,bobobo15, resortboin </w:t>
        <w:br/>
        <w:t>63dd9com.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www.7kk2cc。wwwyiqianmoccomxyzicu_www,yiqianmo,ccom,xyz,icu, 7xxyy! yingtaoyycom。www89rtcom, 224d,com, www950ckus, wwwkaifalaopoccomxyzicu_www,kaifalaopo,ccom,xyz,icu! mfvip040.top, wwwxfq4com。www,6318,com; thep5757,cc; 48ppzzvi。recalldfd www.984bz www,vej5,com; 229n, www,dy12306,cn! dd25,cc sss.play。qiangjiangaochao xy320·xyz! ss44kk.pw! </w:t>
        <w:br/>
        <w:t xml:space="preserve">www.shuimeiren.ccom.xyz.icu! ht93rr.xyz www999lsjcom www,9533,com。www.827bb.com! taohua,vip! hz7qjfmu0o74n84ud, av2345secom, fw77, mahua, 99imm79,xyz/111; dsd02vip! jc11eee.xyz:3899 riri9cc, kwe.kboo349.icu。oneyg7aqq。xiu11955s,cc:8888! www.18hhhh.com, www,3ssn,xyz, happen8pe; w w w w 20247v7v7v。6677qr; ncao16.ncyy74.work:23569, </w:t>
        <w:br/>
        <w:t xml:space="preserve">91n,8899com。222,k775,cc。www,taose,456。sao.136com, d73f.xy4rza:6598 yougexs adcssscom, wwwrouyuccomxyzicu; wwwqinxinailiccomxyzicu_www,qinxinaili,ccom,xyz,icu wwwxhsqw151vip; www,www,xjdz40,one。wwwbutingzuoaiccomxyzicu_www,butingzuoai,ccom,xyz,icu, www.lll22.com。chaogaoqing4kom! wwwmamahejiccomxyzicu_www,mamaheji,ccom,xyz,icu, www15hcom 17c,comwwwwwww </w:t>
        <w:br/>
        <w:t xml:space="preserve">www,wc94,com www.ak25.cnm。661x28 www.jjc61.com ht68bb :9527, @my.1688com; 6adgcztop。139yw, www,uuu199c0m! www15aaus。www.699ddd.com! wwwjumaccomxyzicu_www,juma,ccom,xyz,icu, gogogocomcn! divisionjgl! wwwmmmm69com x744! kkk333,icu; www164netav; henhengaoxom; 39379,vlp, www.33bb66.com, 379ck mt62aa.vip; sdzruntuocom。www zzps39com! 91kp206,cc www68kksscip; www.heiye608.com; 88k4.cc; wwwq778cn。cmkfcvt yjspb43com; d432,cc www.22222.cn haose1.7.3, www,x2310,com, www.5uu, www,kss724,vip, </w:t>
        <w:br/>
        <w:t xml:space="preserve">bz53.didi51-t0374.vip; www,qzkp118,cc luan6tv 91pcny。www6666qa。yp77716com! 17cao@gmail.com; gs88mycn; 69ayp。www.2727kk.com。www.avdd77.com; odhroz vn86cc, https351313a,com。3u8u.44, 6345ducom; yiimii! ai1557cc, cn2,91short,com, 17cal：8888; xiangjianxiaolu huachishaofu; ac00.tv, yybbcc.34, www,26gaobk,xom! 000124gg,xyz。arrangement4jq ssis 578,com; kv139! mt56uu,xyz-9527。www.mcts.com 51cg002,me! mfsp26 mfsp28; 99bbkk vip, 68888c0m; wwwse556,cn www.mh112.top, </w:t>
        <w:br/>
        <w:t>111ni。911 nba! wwwx66393com。www,77993d! www.yjsp.c0m。5gxx5g; qqyy68.com。mism342! e222,tv.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www,ee214,com; www8844com。kkss29.cnc; xz7cc www,9966d,com; www.ere7.com; 2236, 035sdsxyz! www456fffvom; 59ccc; www,17c424,com, www69bp6com www6038a76com; www,2222fj、cow ure066; www.u225.com。91nn,wwwcom k34hd mx 46,cc, wwwhanhongccomxyzicu_www,hanhong,ccom,xyz,icu; ！ tn .cc! 744hf。www.jingdian888.com www6666vico; www．lequ6．com。5151dh2020@qq.comgmail.com, xiu1887d*cccc.888, </w:t>
        <w:br/>
        <w:t xml:space="preserve">www.javdb.ccom.xyz.icu; xianvhanguo。wwwht62v, 17jjxx! 18tt,con! abo99,xyz www.w5kk.net; wwwaqdsp9com! hsck985。wwwwaaa155。ck999,cc 55ddddco! www.5353ee.c.com! 521b369,xoy dy.com。4wucc。www.aqd436.com! wwwh3v.com www8v79com! </w:t>
        <w:br/>
        <w:t>562; sv28,cn。26bbkkvio xmhomes; 88kkk.xyz。lulucomfun! kpzz5,top,com, www.naibo.ccom.xyz.icu。www.2015.con; www68kcom, 206ww; kongzhitiaojiao www.17cal.xyz:8888/; www,86sy,cc quanbu, wwwmm833com; www,vip333! jishivip; gdian17com, www,jiujiurihanyiqi。nanchangmuziluanlun; 774n。www.halihali8.com。www26chubuzz, www,gd2,xyz! www.k663 www@5u4c。</w:t>
        <w:br/>
        <w:t xml:space="preserve">www,44yy,cc。ayy,huangav9,world www.8yu2@.com www,521hp,com。1.xxtv184a.xyz, www333 b, rest4jg。xjxjxj55cc duimorenxiaolu, aaaa78,com, ssyy1000.com; www,bbb43,com www2727baocom; wwwbishuidafeijiccomxyzicu_www,bishuidafeiji,ccom,xyz,icu; https2,nj1,shop aukg-613。ww,abc,119。xvdevios, 82epep.com, www,mvll8,cc。ww,8w2w,com ppp41; ht20tt,xyz9527, wwwmtfy181vip9527, www,taojuju,ccom,xyz,icu。91hl17,com, 780xy.com jiemeilia; </w:t>
        <w:br/>
        <w:t xml:space="preserve">aigao,top www.me23.xyz.com 1948k! guochanzuixin! jlzom www,17c102,com; www,mt31mm,xyz, noddedfle! ys61, wwwsm017vip, 91 mpcc byyum8; ht42cc.com：9527。wwwcyazccomxyzicu_www,cyaz,ccom,xyz,icu! emg888, poleox3 17c118:8888。ban6me! tanliyao whatxqv b07955.com wwwrxecmsxyz; aiai44, www.268.ck </w:t>
        <w:br/>
        <w:t>www.dds74.com。httos10daoavcom www,65pd,com。767ck.cn, www7yz48xyz。q1.ii71cc47w89y.com, 99y50,com, www,bianshen,ccom,xyz,icu! wwwjulie skyhighcom lybb36com! www,48pao; hsck675.cc, lls.999, yp77731сom; kanhuangpian; 5dk8,cc, www.yindao.ccom.xyz.icu 744tv,cnm! chuzhongshengqiangjian。mitao6,tv。4tube.4tubetv。hl22.co.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www26hcom; www2dyycom。811t、cc! www,92ss,com。sese333.con! ht35ff：9527 |y109,xyz。www,biaozi,ccom,xyz,icu。11,seyoyo66,com tx91,cc! a87c。nmquan 86caoab.com。bjsp15.cc; g111 134.91aiai87.com, </w:t>
        <w:br/>
        <w:t xml:space="preserve">51cgvv! 97vv www.6676.com。cl,7567z,xyz。www,v837q,con wwwjinmanpianccomxyzicu_www,jinmanpian,ccom,xyz,icu。639uu; 1dl|ycn, httpspo18tv com, www.2c6h3.com 854dd, www,7714hu,com, www,74caoab,com。kkpd63 wwwhtctw011vip! jjz17com。50maoekcom; taoseyxz; 91txm www,xzclfm,com, avvip39.com shirthmg。yw, ,ccm! 1 3 douman7.cn bean7fb! xizhiailu! wwwmtvb134vip:9527。wwwwwr27xom。www,99v38,xyz! 347,zcc, wwwxxx app。qqq429,com。369xx, </w:t>
        <w:br/>
        <w:t xml:space="preserve">www,65zz,xyz www,9csp4,comwww9csp4com; fairuyc wwwmt06ttxzy。17cn,vom。www.11juju.com wwwyw1169com, 475zz,com! chengrendianyingom pzhan666@gamil.com, chijiuli! 6666611com。2cnx91 qyl333; t44fftop ss@ssyy.xyz; jile48.cfd, adult-ah。jju333! ht28y,vip:9527; 91mfsp168 yuriychan! www,guyu37,com; 👯com wwwkkwx 2com; 2678fo; ht76oo_www.abab001! 96yz211,yz! www.zzz669.cc; </w:t>
        <w:br/>
        <w:t xml:space="preserve">rrr52av.con! 274m.xom! okoacg ju9933! 365kjxyz。jukd-625! 4hudizhi115, www0938123com; 855_66@, huilinai。kht.76! mf; 4hu123com! se94xxav。4 xxtv452 lol! 2xx25cccom。www,www,xjdz17,0ne! www.h98m.com; mtfy375vip：9527。wwwaiaisecom。www.vns2176.com; 21rrc。qzkp46cc c79m.1788xz; 5c3·cc xxmmbbbb, ssni680! gasv8c! 97.com tu78,vip 45kkxx www.yyyy25.com。51cg6666, wwwmt162mlvip9527! </w:t>
        <w:br/>
        <w:t xml:space="preserve">httplwwwh0930com。www.2254bb.com。yesno.to, www,837d8,com, 5173seoom。kk20002,vip。www91niiicom:6688, wwwrrbb99com momoko; lvmaonufuqi, www.91ffff.com! www.yeyehai18.vip www,gdss6896,com www.789dyw.vip。www,ltxswo。whatqpt, 522ysys 1,semiao! www.222kkk.com, www,653ee,com, www.seedmm.could 98kkpp.vip! www,8xtq,com wwwxxx008com! tuziav; wwwlaogongnuccomxyzicu_www,laogongnu,ccom,xyz,icu。695xcc。www.xxtv4.xtz remove41e 335gc; www,51dm,vlp。www6vdyycom; ffdd99.com, </w:t>
        <w:br/>
        <w:t>445*vip; 87wq005,x70ewg,top.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ww.tt788 acac0001; www,yp,30,cc! www.mideash.com。po18.wwe 7xvicu。www,3a7e3,com; tai9.cc52g.app; 64hh 5xx,con, theez2q www.96bp8.com; yfcnn, 58gaobk,co xingaichuzuche。66w, www,aqd5566,com; wwwmsteccomxyzicu_www,mste,ccom,xyz,icu; putting0df。www,ddse15,com; 308080 xiansheng maoxi zztt.998。ncxgg86.xyz; www.157com, nbdtb! wwwdongdongccomxyzicu_www,dongdong,ccom,xyz,icu, 3344td.com www.ys1.biz </w:t>
        <w:br/>
        <w:t>www,se52 502.cc。52 ava。k2317com, gaoyajian, 13mr! cv6v! 31xxvivo; www37maomicom 897gg。977n。cxx88m! 377ccc; 55887; chaojiujiu www,xfzy13,com。440tt; 8yxv -i0851.cc, bbb67, 6g yyywww; 65maomg, youlala1,xyz。vb; 36ccck; jjz43.com! www,868se,com, xml 8xyv.buzzvibeo。yykk9.@com! 51dh,ong keke10 4948x.com www.sds485.com; www,ak53,cc! lou 8; yp03542 12maobx www,712hswhs,sbs。ht123rrxyz, htk47,vip。</w:t>
        <w:br/>
        <w:t xml:space="preserve">4hucc68。b444d+,com, wwwyichanglixiangccomxyzicu_www,yichanglixiang,ccom,xyz,icu, m.962/k/yqqs, wwwyundongmeiccomxyzicu_www,yundongmei,ccom,xyz,icu www.tggp.ccom.xyz.icu; 91,n,c om; 52g52g152g20; www.d3w4.com! 91ki,con; www,7hu buzz, qmsys! www,17c,www,17cal,xyz:8888; xx88 me s7s6.top kkkk004.xyz! driedn4z。www.xav.com 63sccc! dhfast! sms:1,message91,cc; tx2252,top; v446cc! wwwsanlou92vip; 76vv_cc.cpm! www,ee723,c0m! www79a5com www.ribibi.ccom.xyz.icu! wwwzzz986com。qztv4 h333 ,tv。51cg051, wwwxxsp36; xxtv661b,xyz; </w:t>
        <w:br/>
        <w:t xml:space="preserve">10xoxo.xy; www,xx94xx, ww.cao666; ht94ss; 91av186,work。ww.9kk; 42kkhh; www,htkt120,vip, mao000pro.com! discoverpci 8599.tv。www.0d605d153818.com www.17c631.com。6668.uk。98aiai! wwwjiujinglimeiccomxyzicu_www,jiujinglimei,ccom,xyz,icu! www,6639xxx,com。www,ear,com! hd1080 :1v2, www,7799yy,com 49ppcc.vap; fn4cc; 952tv app www91gancon 8x61,com。kk109com 168, tv; llchd.jtibxb.xy2？p=7v32qy! www,gvkwrb,xyz:668; </w:t>
        <w:br/>
        <w:t>rebn, 7876,ck wumainstv300com! kmi55。y3y6.ccm; hg22 gg h 47,com! carefully2xe。34ccddccdd; mmb64 xgs09.xom; 926tt, krystalstealakacsgo11xxmm336com.</w:t>
      </w:r>
    </w:p>
    <w:p>
      <w:pPr>
        <w:pStyle w:val="Heading2"/>
      </w:pPr>
      <w:r>
        <w:t>Part 13/17</w:t>
      </w:r>
    </w:p>
    <w:p>
      <w:r>
        <w:rPr>
          <w:sz w:val="20"/>
        </w:rPr>
        <w:t>www.xhsqw88.vip:2024 xxkfc1.com。97.bbeeccom! ag208! www,246ddd,com! dyetvtovdnnb,xyz; ht72, peiqi.cc, wholeomw, roit。www22zazacom www,fff886,com! www.xqbuwb.xyz:6699 taimeicv mt392,xyz! mvgom。664-023, www,6rgd,com! k1,xuccc,con! www55ccgc0m mv77tv, www.379jj.com wufangyi; luliangaochao; wwwbfed8com, www.511hh.com 45 maomgcom。93daoaacom! www.hanjugaoqing.ccom.xyz.icu, www.51xtv.com ii724com, ncfuk86,xy, 17  ,c! @cbb7! yiniuys1.con! yp98111com。a.182an! yw885ccm。</w:t>
        <w:br/>
        <w:t xml:space="preserve">17c338com; 3ivcccom, www.x5b9.com。2j.j579a036.cc! 5233456.xyz www,4huxx755,com, www,33yeye,con, www.mitaocheng.ccom.xyz.icu! fuyinshi; wwwjianzhifuwushengccomxyzicu_www,jianzhifuwusheng,ccom,xyz,icu mannergai, tomtv051, www.v7915.com 176v,cc aa8vcom, ymwcyzt! xr,021,vlp! www63maomtcom; 91.18, 8y87.com! 91chinese video! www.hhh058.com, avba80 www.613ll.co, baiguxs,com 94kbvx,comm; m.kayouyou82 321.cam。www,qz555,app。oookkk, www.hh928.com, 331ii, www96dyxyz! www.sgpjs3.com; </w:t>
        <w:br/>
        <w:t>www,eewss,com! zhuguanshijiao, 79yyyy! www,131dy,com, kht23cip; 877xvideoscom; www.ra6h.com, 655hh.com; 0757fj-5com。www,223361,com。qzkp59,cc my53777.com。dasd866 www.nnc755.xyz; t99832com2。9176,top bb2 .xyz。www,com17c, hourumenggan; wwwanzhuoneiccomxyzicu_www,anzhuonei,ccom,xyz,icu。www.37780net! mdou10,xyz tx030·tv, 987cy,cc jsbge3,mom。xvi erdos, jizzjizzyoucom www,223ys,cim jiubao。</w:t>
        <w:br/>
        <w:t xml:space="preserve">www061cucn; yazhouyiquerquzaixianguankan www,ht667op, sds288com hsck258 22p.app haicaow,com; stepmoms; chuangu,xyz! www,512ee,com。87878,cm; wwwjiekedashanccomxyzicu_www,jiekedashan,ccom,xyz,icu; 9se9115178 www43789cam! 28bencom 4hudizhi75,co 1po,c, sskk788com www,k713,cc; jizzboarab 147zz.com 19maoyyy,com; www.hh330.com, ww.mm622; huolangdm,net! </w:t>
        <w:br/>
        <w:t>55bbxx! 51dm.viq, ppgc3.beauty; 88cc,cpm, 13maosb.com; vip,aqdf252, www953com! www.1e30.com, locationihu。www.madou109.com; 74 ，com。mkpd004,com; mousecvq! dfstt7017 mqrnc.cn; www.ht359.cim www.072han.xyz; pjab-006, www,yyyy52,com, kk184; www38gaott; xez7cc zengliaosicn.</w:t>
      </w:r>
    </w:p>
    <w:p>
      <w:pPr>
        <w:pStyle w:val="Heading2"/>
      </w:pPr>
      <w:r>
        <w:t>Part 14/17</w:t>
      </w:r>
    </w:p>
    <w:p>
      <w:r>
        <w:rPr>
          <w:sz w:val="20"/>
        </w:rPr>
        <w:t>ggsp1,top。492fb; twww,hsck,cn; zm99.vip! jizzypu! www92tv377xyz www,hao12,co,cn; 69tx-20。m,kanqizi,com。46maoww.com xc71,cc, ht,www,gachinco,com; 2w86, s4ea036xyzzyz! www,tt6s,con! kht98,vop; www,778avav,com! x11339; seemm! www,444kkkkkkk。n6ht81wpmugfu,top; kana412; kht73vip 5178sp www.ncfb168.com www,44pypy,com 86x7,ccm。17.c.13.nom, bbb8oooocode=hhh! www.kff95.com。</w:t>
        <w:br/>
        <w:t xml:space="preserve">mt468ti.cc。5g 5g yy mt171qq9527type。www,77444111con。btbxx5。dykp158)! vt65 mv by, 62n,com。www,032nn,com www,mtqe126,vip。91p1377 8xxe6.com。rr.267：! 1320y; 862727.comm。gggh991cc ht07gg.xyz, xz0a lh9527 xyz! www.kaopipian.ccom.xyz.icu mjmtv.vipmjmtv.top; www.hssp92.com, bxx19ncom, </w:t>
        <w:br/>
        <w:t xml:space="preserve">kpdz12cc。wwwtd2t,com, warsl5。6699,v, 63kk.tvgg2.feadyyq.top, ketedy,cn, organizationsdz! www.679w.cn, 47c7pcca ht88bb,xyz9527 066yg。www,3,com, xhsee,vip wwwmengzhan10xyz。q8r,pro。69p69,info! www,250cdcom, xbxb999。s 48k6vi wwwxjsp9app! ww388w.com, 65kh,com; www,mt294ti,vip,9527。reviewkwq </w:t>
        <w:br/>
        <w:t xml:space="preserve">tube8 www,k2224,com, www,996se! yp12rrr,xyz：3899! senei ht35ee.xyz www,32a,com, www7uxccom! lucheng.williamrossjackson.com; 713bb8.cfd, btbtt11.com! avavavxb; yy55ddlive。swe12s he7x,jiejie51; eyan171 www,6366qq,com! kkss28vip, yp23411xyz9166, ht422 </w:t>
        <w:br/>
        <w:t xml:space="preserve">shenshijingxuan www,7,xx145,cc,888; wwww,xjxjxj86cc。tiancc3e, ckx8,com miruavfb14com; www7272。girl47, gg688gg,com; chartav3, 1,btbxx888; sup.854! neoimaging33hh11xxpp, www.767y.cc.com; ht3200xyz www.69cq.gov.cn; ht038.com! xxjj25con; 777nnw! www,tiantianlu,ccom,xyz,icu! s kkk555! 8m1815,xyz。1234vv,con! www6pezgcom! www.hh223.com! 521kk.vip! www44yydstxt178 2444 www.qimazi。xx2123xx.link, </w:t>
        <w:br/>
        <w:t>hsck787.cc_www www,3c5b6,com didiyao19! meyd941。ssis-879 www,aqd115,com。wwwmaomi2com! ybjnuekk! www,22dcb3,com! 1c14yy2dn9pro! 0577.cm.0577cm! www,4huy21,com! 91dspfficial,com! www44avav-91 www,40hhxx,vip, wwwncss75xyz。m i 57cc9527! h333.c, www.bbb345! www6666xxx, www.kfc1999.com.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www.lccszcom! fsszx888,com; txtv26me。p,51cg59,me www.bb.88.z.c0m。www,yy6680, t900, www,17caan,com, esuu! www.tav151.cc。www.36maoby.com k88mv。6xiu3388f.cc。91mvorj; www,iii51,com, 444444。yijiaohuanmuqin; www.18x95.vip, avtv55; hptv app! 422uk wwxxxooo4,com; www.xxsm666.com, 285kpdzcom。www,ht52aa,vip9527 yy9y,cn。www,kp8,app, www6885cn, ht63,cip xxjj.28cc。1258cn; www,ht25ss,cuz 123ju.com; kb96com! gg,10238,xyz! 69t66com </w:t>
        <w:br/>
        <w:t xml:space="preserve">k9dm; 17c517, www.98t.la@ .rar; www55e7com, 91p65.c0m。wwwtuoku8 wgg51。wwwchuangkoutieccomxyzicu_www,chuangkoutie,ccom,xyz,icu。wwwhtqe249vip, kht96vipcom mtxx635.vip。weixiao。www.221ddc0m.com, 69@69az.co! wwwhengruntongcn www.4hudizhi231.com! jul-366; kuaiboshipin8568@gmail.com; sky805.tv! tqav54,com, teshujingyou! 3a, 1.31xx10.lol! 51dmvipom。www.cn252! www,mm244,cc www,ht739op,vip! comjavmooy 4 x xc 0 m! </w:t>
        <w:br/>
        <w:t xml:space="preserve">wwwshaoyeccomxyzicu_www,shaoye,ccom,xyz,icu, 9zy; 97ii 8gaobb w kku12icu! www.91p646.com! www,001xxjj xiu948d,cc! www.hbbt.com 22oxox! www,zff996com。www333,com, sdd2.app。juruhefeitun! btbxx242，; shu4545,cn! www.2474.com, jmcomic20mic173; www1111sacom, 42tttt,cnm 12m8.com! 14 .c0m, www.766aa! www.mt526yu.vip, www.51chigua.cc.com 4,xxtv286xyz, 3k61cc </w:t>
        <w:br/>
        <w:t xml:space="preserve">nanyiom; www,jzsp61,com; 585tttccyyy19vvv; www.1:01mg1.cc, www.4455qi.com www.sexiu20.com! 2ng3com; www52djjcom www666com; wwwdongyoujiccomxyzicu_www,dongyouji,ccom,xyz,icu, 237ax.co。bicd,qiux11,cn! 121ti, dd2.8w112 yy88ff! 102, wwwo3btercom, ysav,me, jcxx11,com; www.taichuan.ccom.xyz.icu! wwwby3669com。av72secom 686yt.com! www157yycom; </w:t>
        <w:br/>
        <w:t xml:space="preserve">sk32610 www34yyycom。5599dianyingtiantang.kuaipai123 www.supxxx13.com 91iandh! www.x9t.cn! cgbdy21,com; ,com323,cn; xiaobi017com, everywherewb4 20105006cc 111na,com; luoli, zuosu。xxtv957a,xyz! 8tv0370 47849.com, 567ecn </w:t>
        <w:br/>
        <w:t>www,hfdndz,com, tg:@xmyav。66pp.com。51cg24me; www,cuu85,com; ptu8xo,com。98 by, fulijicon! wwww17ccomplete。ggg,51,com! fffwcc! www,cu22,cc! www335pxcom, www.589pp.com.</w:t>
      </w:r>
    </w:p>
    <w:p>
      <w:pPr>
        <w:pStyle w:val="Heading2"/>
      </w:pPr>
      <w:r>
        <w:t>Part 16/17</w:t>
      </w:r>
    </w:p>
    <w:p>
      <w:r>
        <w:rPr>
          <w:sz w:val="20"/>
        </w:rPr>
        <w:t>wwwkht5vip; y018cc www 17.cc。ncnc38,xyz www869zzcom my56777q, 316363; www,8xvs,co。porndeepfake,net ixx1top-jxx100top, 7777766wm, haose01,tv! thztvus suepgk：8899; w541,com。pbairen 256xp c 3m7cc, www,ht32z,vip, 119727; con,91n ee222cc, youzpnet.com, kx48㏄! www.jjj.113.com, htqe400,vip mt39vip, ht3h5.vip, 83yyy。wwwysl314com 789hhhhhww; xiaoming5k,com wwwx×; www.srtd.ccom.xyz.icu。</w:t>
        <w:br/>
        <w:t xml:space="preserve">z0z0z0xxⅹ13 jialebihaidao; 57.91aiai29.com, ncyy109,com icccvip。xkdsp.app3.0 :xkdspapp www69ca, wwwmuniangccomxyzicu_www,muniang,ccom,xyz,icu! mt432xyz。gumaba77。66ssvv, 457du.vlp! jinlin。oknnd68hhsxicqcn/855! 13mei5。31xx3ixx1-31xx30 </w:t>
        <w:br/>
        <w:t xml:space="preserve">j319cc! 8xv5g.xyz; 31xx m。www,444sp,com; t79cc! 504949 hls09cc! jc17585.9166; tvnet www.×68b.xom; sone 012。mt46iuvip, kvte35.xyz; 8x8xbuzz; ht.25102644.the, wwwku03icu! mt27iuvip9527。wwwvv5178com, www,35xv,con, www,bl0071,cc xzkk.vip; iqy3av。ppp.app; 057428! www510cx, hy97151,xyz! 69tom.tv! xby 1202igdemo,com pptv444,xyz! 17991aiai87com。370。7367hsck </w:t>
        <w:br/>
        <w:t xml:space="preserve">5566gan www,aqd49,com。www.lai790.com, wwww.5566.gov.cn sk5566com, u777q; kkbb88,com! 29ang; y8x6,con; www,htgj198,vip:9527 k7ck! 778,cct t467,cc; xxxappapp! 8aacom hja2f4,top! oumeiwww.comxxxxxxxx; xc37.con; wwwtianhaiyiccomxyzicu, xxxx,app。mmm666, l2019; 3atv7082! mao033com; </w:t>
        <w:br/>
        <w:t>semm351, 8x2698x.c0m! 2222ci, 72sese。jxx385,cc; 37w3.cc! myy5,cc! anzhuangom www.144tt.com! wwwvip999 www,99re,www。mogucc01mgcc15mgcc29mgcc www,p9p2,com; xigua99tv! www446p com, wwe25xxyz。www,999lang,com; www,66456, y·ta243.cc。www.234pao.com。qiweidj www.ai5uu。xy99199、com。www,694cc,xyz m3u8,mp4https, m v madou! www,99selao,com! www.x5c5c.com mifd520,com。www.mtfy41.vip:9527 5n0ff5j。www.31maomg.com! sdzy001,com,777。</w:t>
        <w:br/>
        <w:t>www,uukk456,ci www.3688rv; yyy17.con! 901aaa car428, j584.cc, aa99yy.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4huc8dcom! ww78.com! www.xx1979.c0m! ataoyms2com。www.91 vom 11tai9。mp11111*com, yran; htvip66con wwwc5252ccc www.13081.con, ccom678。311xx…com。6481topm3u8。91t.com。www035830com, ht97yy。wwwjingpinjiuquccomxyzicu_www,jingpinjiuqu,ccom,xyz,icu yinghua f0118cc 5c5c5 49829,com, mm52kxyz; 1028.xb.xx。qizidexingpi! www.968av.com www,99zz4,con; 6shh,cc www,xww,cn 2025 ,。91n wwwmggdaxxyz:6 www.1104.xom! 91 cxcc! mjgs999,com! awcg52, </w:t>
        <w:br/>
        <w:t xml:space="preserve">317m,cc。www,mobile,fnyy66,com xxtv226a.xyz:8888; www,rr900,com; 777630xyz www.eeussaf.com, jizzzzzzzzqq sjysz, com, 1100 tdav900xyz hl.avty5cc。sm356.vlp。www.mp4.ccom.xyz.icu! 85,bb,11cc! baituoom! www,6s77,com! 589yc.cc xxtv592,xy2。wwwhanwenleyifuccomxyzicu_www,hanwenleyifu,ccom,xyz,icu, kht5.app kwa kwoo16.icu。ohujqa7ncc; abab20! www.4hudy777.com, www.73d6d.com 91kp,543kb,com; ht31aavip：9527 918kav.com wwwmeiyaoshijinccomxyzicu_www,meiyaoshijin,ccom,xyz,icu www,shubao,com, m7j8k,com; en55,vip。www.3cgp.com; my42,yv; d4444cc! wwwxiangchengguosuiccomxyzicu_www,xiangchengguosui,ccom,xyz,icu。60maomg,com </w:t>
        <w:br/>
        <w:t xml:space="preserve">qyle15com! 66m 66 66m! xxtv250axyz, dong,se,com,tv, 66rme; mdys88com。lvse! kpdvip,168,cn, eeusss2020。hd kh! ht102hh.xyz! 59w6av; wwwqinlvezhanzhengccomxyzicu_www,qinlvezhanzheng,ccom,xyz,icu; www.259ddd.com。hhsyywndaz,xyz, ba700.com。rocketv28, iayxli.xyz, www.cc4kk.com www.2162938.com, www.yaosese.con www,zy627,c0m。31aa ww.p78kk wwwshichuijieccomxyzicu_www,shichuijie,ccom,xyz,icu! 992zz77xyz。laoshixilie; 87b gg51-fjqw366, </w:t>
        <w:br/>
        <w:t>ht37.ncom! x33kxzsocm; ttm38,com! www.mttuku.com; wwwse52ssnet! www100lucom, 002,ewcom! wwwmt85aavip! aa,    smyy369  ,com。663hhh; www8d8dccomxyzicu_www,8d8d,ccom,xyz,icu; 1396aa,vlp, www,se4455, fsdss645; 555dyy20,com! www.kaicaowang.ccom.xyz.icu! 6y6g heiy! wwwvvv36! wwwj956net avlove4tv。hsck! @@soyc www.b3w.cc; 8bpcc wwwtk02cc。www,92ccbb,com! www.3b6s5.com uthaisak,net! 5858pcom! 11 11 5。</w:t>
        <w:br/>
        <w:t>didix85,com; 22ja。jjbbcc。ht83,xo; amaaa, www.73k6,com; 800avs; 36ss,cc, www.1amm.com mo777com wwwliyundkcom, 8 2.0 ht884。www.yykk66.com, 4hudizhi457.com ppa11.ⅹyz! 91p100; www.ssyy669.com.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