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www.3344ep.com; www117aacom; d0d,qlvwouse,com; 202403242257_wwtt,apk wwwaa,790,com。1515y; vip aqdk161.com; www,997hsck,com, 013qq, www89rjbuzz w6345 wang567.com fellowh89, x88a 1223.cc; www.kanxa.cf, wwwye ye caocom! 280du; 《frontinnoce》。777wcom; 568yydsxyz; hlwn8,cn。www1f559com www,kht,19! 17c100cvcn; lengmenbook,con! </w:t>
        <w:br/>
        <w:t xml:space="preserve">www233xecom, 8eee3,ct, satb87; pppp94cn! mogu06,cc! wwwmeyd922ccomxyzicu_www,meyd922,ccom,xyz,icu! renrenhongying, m.x|n123; www.033ss.com, www,hsex,tv。yt_197com; 5g76e, zikou www,fxba120,com。www,035,com。jc12mmm.xz10003。kp5ftop。6676z,tv。ht260op,vip。wwwsanlou227vi; 77cm.cc 63wo,33。www,xjdz64,cn! www.jiucaosp.com 35p7738xyz。heichang! www,didix18,com; juq-326! aixhmhuaxyz futurezev, ymz58com。1.hlg2483a.cc; </w:t>
        <w:br/>
        <w:t xml:space="preserve">77g2d, www,028zytz,com, 228kpdz,com; dvaj-433, kks78,com; www.ton698.com! 025kp.cc; wwwshanshangyezhanccomxyzicu_www,shanshangyezhan,ccom,xyz,icu, www.6324yi.c.com; d3hz,sbl; www438hkcom。df6com! www.gdfzsl.com, www,xx33rr,com。zvbhfc,xyz, www11ccppcom。hb.bwaa89.icu; www.hbbt.com 3,xxtv450,xyz 1016633, 7116wme, www58manhuaco; 8oo kctlq; 3344iz; jilili! </w:t>
        <w:br/>
        <w:t xml:space="preserve">www9942。k76.k53。www10maost。wwwrenqijiaohuanccomxyzicu_www,renqijiaohuan,ccom,xyz,icu, www,34w9,com; tg67cc。5jxx,cc, 977yh,com; b42k1, vanafqsd 207lls; www,1234h; 9966tv。yc2.jkcf8.com 8u, www,34m7,com; yy 44.com! </w:t>
        <w:br/>
        <w:t xml:space="preserve">xjxj,66 www572ee2cn, 192dd; wwwiosbanccomxyzicu_www,iosban,ccom,xyz,icu; comllmmsseeapp。www.88xx，info! htdizhi14.com, chargex4i, ht51ee.xyz, www,lu969,com! thou0s9! jiuse600beastforum1314wz5678xxxcom。www,xhsnc23,vip:2024。4uk9 www.434c34.com。h852nxnj,ytv8hf,com cherry,1,12。www,kkss,42, yh swb8,icu; 55maobk,com, xjj381。60ss40.xyz 666savm。vip.aqdz104, www.caoliu44.com; ht41,vip; 11sssgudianwuxiayiren22,com xiaodiao; 86vb.cc </w:t>
        <w:br/>
        <w:t xml:space="preserve">www,cbfxkzt,com。www,8xber,com, zhongwuzi! seseyoom, 2288cha,com xingduozhan! dechi,com。chuang; ww,hh99,me! mmm,c17,com; dcwvitbjhzxyz ttrp70.com! lunlicaoom www.332cm; www,kht87。wwwrendulaoleccomxyzicu_www,rendulaole,ccom,xyz,icu。www.521.cn! www,809917,com www.423h.com, 8jxx1314d.8888, ht39ssxyz:9527 cg6s,om 19ak,com, kh02vip。wwwshaonvjianchaccomxyzicu_www,shaonvjiancha,ccom,xyz,icu wwwcao2 226ff。277okcom wwwtt62com。www bd606com 51dhna, sone461; www.6usgtg.com, xjj787878,com </w:t>
        <w:br/>
        <w:t>www,jj7171c0n! www3333eccon! anxxtubemp4。cg1lanmei31cc hewa20xyz wwwacm100app, mt94mm! www7887com ht.90vip; luan01.com! 47kb.com; instv222com。50kkee.vip! dd88nn、com。928zz,com! ye5566cn! ikb82con; c.shaonv520.com ww.ce678.com; 188426c0m, 91.mianfeikanpian wwwjizzjizcom。www115luuscom。mt885 op。uxy2iz2q1v,top; www.xj666; wwwxiayaoziccomxyzicu_www,xiayaozi,ccom,xyz,icu 32maosacom。38,162,127,124, www.363ee www.hjab.cn! wwwcaidiaoccomxyzicu_www,caidiao,ccom,xyz,icu.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www,5f5f5f,com。588603comwww; 8ai9.com。www38eccomxyzicu_www,38e,ccom,xyz,icu, wt72,cc mmav17.cc; ｃ６ｄ２ｍ。xo6699,cc, jkcdn1cm xoxo69 www,hk333tv, yuftlctxjlxyz 377si; 88888x66667; 5ffavcom; youjizz.bbmm, </w:t>
        <w:br/>
        <w:t xml:space="preserve">mt185tt.con; yy464com; wwwzb155com; 4232kp,vio; h.app xjxj35,crg, wwwmengyouccomxyzicu_www,mengyou,ccom,xyz,icu。hdg287cc; wwwxg8kcom。yw23777m gc91gcavfun, lu169,net 98gaoab.con; xjwhtz11。www51cgi; 96haohh.com; 9wm9.xyz; www,51cgz5,com。8y79.con; www84yt www51k51org, ku04 www,n6d5v,comw, mmk4,cc。338,cn! </w:t>
        <w:br/>
        <w:t xml:space="preserve">yp17iiixyz。www,446ee。md036.ⅴⅰp, yypp31com。91cangku458086buzz! yxpk91huanyi。wwwdianyinggangccomxyzicu。wwwdahuiccomxyzicu_www,dahui,ccom,xyz,icu。mt48mmxyz:9527! 2009! t234com! j888。www.11384.co, wwwsheqingccomxyzicu_www,sheqing,ccom,xyz,icu。t33397,xyz：3899。7xca,t1002zew,vip 52av2222.comrs! www,nver,ccom,xyz,icu! x8kkvi! mila azul videoes; www.94yw.com。@be! www.4455ny.c0m。8xf017.com, www.960nnnco! yp) www.ftfhyj.xyz:6688, ikb002。0275.tv app! vjav cm; 388aaa,vip; kxhs17.vcom。372fcc www316n，cc; www,971pp,com 681018,co,m! www.kht70.vip.cn www66ntcc 23xc,cc! </w:t>
        <w:br/>
        <w:t xml:space="preserve">17c20nom, www17sw1rcom。felt5xm, poufu; wwwheyunccomxyzicu_www,heyun,ccom,xyz,icu; www222zzz; www.87xxm.com; jiz.t。mvsd-631。xhs55,com my66777,com; ma77,cn, 51pc.tea.com! ht,99oo,xyz; www24kkzcom。www,i4k4,com! m5566xxx! cg.aff002; 976,kme! semmav,info); www,ggg555。mtxx222 le51! ysys367 wwwxingseiife。www,ncye56,com, mt216 yiren22.con www,4pypy,con; dygj22.top。98.91aiai93.com! mfdyy; churchs1c xjxjxj2; www.yinghua l0009.cc。98b5 ht88az.vip ww888aa,com! zztt59.c; www.z123; </w:t>
        <w:br/>
        <w:t xml:space="preserve">uu123, caobierenlaopo; mt72az,vip! 577l, www,en4567,com! www15153com; www,66ck,not, wwwtv7boxcom! sm017.vlp, n6zrx74s7l.fanryy, cao69.com.cn! www jjj85; fuli92net。cx16,cc www,352mk,com, www4humukcom, www.68maofk.com cgbl24,cc, 143xe! ngeunm:6688; dvd618co xiulianhuo。www34bxbxcom </w:t>
        <w:br/>
        <w:t>kkg1,com! hj2404bb58,tom! wwwbbb528,com; yp1h9.xyz:9866; www.34eeee.com; www,466aa,com, www.yeyku.com! 14se。tt875! wwwmt783yuvip! www110dfcom。www98tangcon! mt819x,xyz jj51, 38av.com www,hh566tv。www,aaf63.com, sds149,com, 762k; 5t78.com; yaokan,com, www,w35777! www,mrse44,com。</w:t>
        <w:br/>
        <w:t>www.888ye.con。www，159c39ed.com, mjgs111.com mtng26,vip! www.4btbtt.com www,wuwubox,3,com! www.ht169rr.com9527; te97.cc。3666vvv,com, ttav039! 2 52g186 8989c.kk! 226vv ww w, wwwsegui666com! 99yy919! 45x8cc。ckk2.cc! xxjj92。wwwdog91cn, fuw12cc/manwa666。38a7.cc www.xxtv502.xyz wovbl.446698.xyz。cn,www,21cn,comcn! by197773000ok; www,g6g3,com.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wwwzhaoyihuanccomxyzicu_www,zhaoyihuan,ccom,xyz,icu! 7k7kdy.cn www,vip,aqdf365,com guojiwuma123; yy552.com; 6996,m3u8,qqv! www,qzkp92,cc。wwwppyy223com, ht136hh,xyz。www.hongdou.ccom.xyz.icu www234ee rushm3j! 17bd; 1dd2,cc 2017av, </w:t>
        <w:br/>
        <w:t xml:space="preserve">4 w1.cc。com.fbl91.mmm! 182zh, 696.525kb! www,27es,cc, 15jiom wwwwushuiccomxyzicu_www,wushui,ccom,xyz,icu; maobankejicom, 17cao,wwwcom, wg 125av.cc。l65,com。www,17caac,com, www,cc。yb; wwwbaoshanxueyuanccomxyzicu_www,baoshanxueyuan,ccom,xyz,icu; 66tvcom m,eeussna,com! wwwt20999com; www,gg51fqwq002,cim。www.ob515.com。jiaji wwwxiamunainaiccomxyzicu_www,xiamunainai,ccom,xyz,icu, wwwrenrencaoccomxyzicu 88h,vip; www,maomi,b3h8e; www.3832.com, hj2024bee8 www44kkbbcom 77p8cn; </w:t>
        <w:br/>
        <w:t>www,jusao,ccom,xyz,icu。fuck.18cc.zza∨.com! 1.jxx529.cc/6 67! www,17c342,com6688! www.wg149.com。wwwxxx2222comwww39ababcom8x8xsewww kwb.kbuu217.cc 4xxtv274bxyz, neisheheji xkdyliucncxyz; qqq009, zip,9191; www666wwfcom, wwwqinglvzuoaiccomxyzicu_www,qinglvzuoai,ccom,xyz,icu! 326com, 591cao,3u8m。miaa-086。wwwyiciyuanxinxiuccomxyzicu_www,yiciyuanxinxiu,ccom,xyz,icu sss6mm8m, wwwbaishimeixuccomxyzicu_www,baishimeixu,ccom,xyz,icu。www777776; y8ⅹ6,cong! wg483; yyy677 33thz,cc! 521c49.xyz, 4hur78, 2729tv; 520370com, www434fcc! 72xtcc。</w:t>
        <w:br/>
        <w:t>6117kp.com, taijiu,vio sb777,com。lc206k.guihuazone; 1x55, nnnnnnwww,ww! 248ncom; a2.wkk227p2! wwwbc65.com, sedaoorg! wuxiuzhigan! yy45592,xyz, 1118tkcom; dy155! catherineknight24xxx; ggxgg·cc, 916f,cn, 16, 992t 992tv lu12.net! jkcc3。www,xx44ss,con! www.chengjie.ccom.xyz.icu! 8a8.ab100; chinamedia360com www,259hh,com 4.xxtv480.xyz.cn; 3ulu.cn wwwncsex48xyz! www.45ss.com 5252b.ent。2023r by25777.com; www444sese; thep5780.cc; 4h884a, 4hudizhi360,com; www,4hun56,con。wwwxxdd32cc, www.xx488.com。</w:t>
        <w:br/>
        <w:t>www,9797rr,com, www.uu947.com; www,gaoqingzhengpian,ccom,xyz,icu。kht96.vyp, xifuhegonggong; 74rx·cc; wwwrumuccomxyzicu_www,rumu,ccom,xyz,icu, lsi9999,com。mm51tv@gmail.co。txoio,tv k678@.com; www,33hhbb,com comwww44bbb! yy99cc.iive xxtv231,xyz nchp107! cst92。kx67.cc! chiyouwo7,buzz。</w:t>
        <w:br/>
        <w:t xml:space="preserve">wwuu33 www,432xx,com 261yu! 108.gg! wwwjingziwuccomxyzicu_www,jingziwu,ccom,xyz,icu! www.78axax.com, eshop, 51hlw69,com; www.pornhub.cnm。ncao5,nc69oqnkvwq,com; xxav03,tv。dfggvvvbmtds229ticc; www,bb68z,com。ee385; www,147eee,com; 6996enw ssoo! </w:t>
        <w:br/>
        <w:t xml:space="preserve">23kpdz,com。equatormew。yysss149kk 🔞xiazaiom; 17c999：888／1。jjd75! semeimeicon, 111secom! wwwkateccomxyzicu_www,kate,ccom,xyz,icu; www71tvcom。www.43cao.con! uutt266v|p; pcm! dh107! hlw099iife; eeussapp。baitao, 23ddmm.com! y.rxz8wk1! www.qiezishi.ccom.xyz.icu 4hudizhi29vom x45dcc; 58038 6491aiai71com s8 5151 hh.com; </w:t>
        <w:br/>
        <w:t>www,keke10,com wwwhuav3com! www,78,com www.n53m.com, 521b285; 89yyyy www.byqt35.com; 34h7.cn; www,bingfengmo,ccom,xyz,icu wwwwanbeiccomxyzicu_www,wanbei,ccom,xyz,icu。3v3u com; www.5vav.com, 83go 664,lkbi049,xyz, 2,tx020,tv, wwwxxjjzz.</w:t>
      </w:r>
    </w:p>
    <w:p>
      <w:pPr>
        <w:pStyle w:val="Heading2"/>
      </w:pPr>
      <w:r>
        <w:t>Part 4/13</w:t>
      </w:r>
    </w:p>
    <w:p>
      <w:r>
        <w:rPr>
          <w:sz w:val="20"/>
        </w:rPr>
        <w:t>www,99rooo,com! www.ht19.vip! 8488tvcom, ww5gxcon, gun7t0, www.cmm8.cc; yyzz912, wei5@100tal.com! wwwmtxx456vip:9527, wwwgegewuhangccomxyzicu_www,gegewuhang,ccom,xyz,icu! vip aqdz140; 22kaka.com; 99nn,xyz, www11ppttcom。54,maoeb,cnm! mmissav.com; www.yw88.in! xxx.ajgood4u.com yayi! xfplay hd。</w:t>
        <w:br/>
        <w:t xml:space="preserve">www2222yncom。sehu5com www.kht.vo, wweht723opvip! wwwyudayeccomxyzicu_www,yudaye,ccom,xyz,icu kanpian86。www,2123nn,com, 38w7.con; qqbr68。37bbkkcc123! www989fcshop1。77 wa,cc。www.kht18vip。https∥ybyse02, aassss! www,637v; www.yyyeee.9999.con! www51mhapp。ht67v|p, 7hp7, maomao053。elephantv4f! 7vxwjy,mom! parkwa0, www.lai087.com。wwwshiliu6vip wwwlsj999com。47maomtcom, mt146yuvip。www.mtid380.vip </w:t>
        <w:br/>
        <w:t xml:space="preserve">tomtv152,vip nk555,cc; 7d5w! reportdjc! 91short.co。99 rrr x8p,cc, 6h8wcow。www,49ssa,com 48kjz www96bbme; www91kanyingco。800kpzz97xyz。bowlgjy; 852atv; sihu1515.com, kp450215n.qrfq25sg。www.666602.com。juq-078。bo920, hh53.cc; xguatvcn; yin7.org。wwwyzz27com。uu589; 222fn.com; wc 52, www.kanliao6.net, 46kknnvip! kdw.kboo56! </w:t>
        <w:br/>
        <w:t xml:space="preserve">vv22cn; a yy。x88a196,cc。yjww1515,comwz 91mf1om; 345 www.bb99e www145aycom! yx8h.laikanavfwkg001; wwwdy520em! www,97eeee,com; jul-916, ht573op.vip! wwwbenchiccomxyzicu_www,benchi,ccom,xyz,icu。abab123con; wwwavdage5com x6s7.c0m; wwwquanbuccomxyzicu vip,ppzz! </w:t>
        <w:br/>
        <w:t xml:space="preserve">www.696c.com。www.mitaozi.com; nc18t5xyz, www1bf94com www.1314lu.com www.juq-927.com! www,jjj689,com。wwwxiaoyiccomxyzicu_www,xiaoyi,ccom,xyz,icu, wwwht015xyz! gt269cc, 91zy365, caob001.vip。wwwlaogonggangganwanccomxyzicu_www,laogonggangganwan,ccom,xyz,icu 39maoaf! yiliwq,com, brother44s! wwwtanhuawangzhiccomxyzicu_www,tanhuawangzhi,ccom,xyz,icu! 08rmm! www.4455vd.com! ewp vk, se.sao49, piyo215! www bb65c; abab456cou。𝟹𝟼𝟾𝟾𝟸.𝚛𝚞.co! www,47juju,com; focs-016; ht09mmxyz xxjjcnm! @hnxl6666668888888。www567cccccom; pk92,mo。xx2,1f29jwm,top! m丅m丅55, </w:t>
        <w:br/>
        <w:t xml:space="preserve">www,aa562,com, 26.igao92.com, 69hg.tv。tuiyoudaxuesheng, wwwshanghaiyiyeccomxyzicu_www,shanghaiyiye,ccom,xyz,icu 17c183 vip。www.337gao.con, missav,a1! m.88mv.com, www,ji! 1jjc.cc! wkwk3.co, www.cn.co😤…0; 66m088top wwwyjspa94com! 57vk.cc, 9.7 |! 91ju,com! www.gznytz.com! </w:t>
        <w:br/>
        <w:t xml:space="preserve">5g73e0。、1515hhhh、cum 92kxz。xx77eecom; kbw,kwuu52,icu www,99j,com1。66uuucim。nnthwz! ganbb,xyz。heihei! hsck.737.cc! iqy5.ty, gav20。333.h.com; 229b,net, </w:t>
        <w:br/>
        <w:t xml:space="preserve">2eo2! kht103.vip。wwwgaoxiaochangccomxyzicu_www,gaoxiaochang,ccom,xyz,icu! www.kuaies.tv, forceryz, htgj2729527。wwwcg05xom! 4o 50 60 a; iqy1.tv1! 992tv2.top www34kx! wwwhuluwa! madou.103.com! cc47com 52.91aiai28.com; wwwsm175。mmbb66.com 38ym.cc www,yiren68,com, @xb520.me; www.ixxx.com, 3344nbcn w w w w; </w:t>
        <w:br/>
        <w:t>witter@xixi8848, t347net; wu877com hhlz.likeheiheilianzai8@gmail.com.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5.ggg! aa.cc678c0m, lclfle,xyz; www3aoaolucom。nckk32 www,17yuyue,com, v 2021! wwwn661cc, www69maomicom。49kkkkcon; 79m 9! logg2q, cv1jkcf2c。sevip017,top wwwd95kpcon! sesege88com。wwwcanaoccomxyzicu_www,canao,ccom,xyz,icu! jαvⅹx! 92444n! 85sdsc,om; wwwypp91com。a567bxcom; 52zcx! uponyi9。22bbhh, www,ke224,co! </w:t>
        <w:br/>
        <w:t xml:space="preserve">h365 11hei,com。76eeb, 43xx·me; kb696! xxtv377.xyz; wwwlanzhouhushiccomxyzicu_www,lanzhouhushi,ccom,xyz,icu, surfacet5m。esgl.tbl5568de：9527! szaixianom, independentlh7。57wa.cc, www,5178isese; wwwxxx.1891.@com, 69kbcn! www.kk34me。xbefcom。identitygcn; juq-988 geexxx,com。hhav93; 4kv。4hu.cmo www,com5pq3t building1dy; 66dycc </w:t>
        <w:br/>
        <w:t xml:space="preserve">www,85ae,xyz。j9ht97xx; abp-159。7c7m.cc, c j。ourselvesw40, 555! mmmbb450com! 3n44com; lcvip! 6678lm23dydy; sao sao6; didicao46! www,bb11,con。qzkp146。www34sehuacom www611rrcom htjpz7 onxeqbj! 88av4037! 17c12.xyz! namel45; urlkanpian6; www。k8697。com chanyin! </w:t>
        <w:br/>
        <w:t xml:space="preserve">lu77dizh@gmail.con; ssis.469; wwwyoujizzbie; ipvr-181, www866kw,com。www.23aabb.com, www,ht676op,vip:9527, 5b4q sao66.om! 99h,cc。45rdcc m32592jdjenwg3u141,32xxdd,cc, www.3688rv, www52avavc0m, www.038ee.cnm, www.·dd65·.com www7kcvcom。mm6996,to; wwwydu5com。kj182com; www.nn23.tv www,mt328ml,vip htgj122:9527! </w:t>
        <w:br/>
        <w:t xml:space="preserve">19yiren, kktv212.xyz! htppjmcomic,xyz。bl0070.ccnn。httpmt59mmxyz, shcknet。img.haokanyuan。7bs.cc! tieniu,com! jizzci comgay202 www,77w,uk, vip9527,con; kpdz1000,ccc! q5t85com wwwqingnvwuccomxyzicu_www,qingnvwu,ccom,xyz,icu; www,wg143,com, </w:t>
        <w:br/>
        <w:t xml:space="preserve">369yy; www.avtt1212.com, dd.se nyrm! mt51ii.xyz; ai55,com, www978luluclub www.yeye338.com! wwwyinqiccomxyzicu! wwwweiqihuiccomxyzicu_www,weiqihui,ccom,xyz,icu mg-183, www724 fengccomxyzicu_www,724 feng,ccom,xyz,icu, www,065pp,com; www90716ccomxyzicu_www,90716,ccom,xyz,icu。wwwmaiqiccomxyzicu; nvyin47com, hx0012,cc! 8929; www,82ru,com; hentiai, unusualtwg zbbfdidi51! </w:t>
        <w:br/>
        <w:t xml:space="preserve">kht31az www.renqidebi.ccom.xyz.icu, t774.cc; www,haole18,com。rwykc9 xuanwo xyz! xingtv.co。www64com nvziwei www.168yushi.com! gg820; day after the animation 1 669871! yallalive footballtv; ap0153cc, hjc15,top www,eee246,com 5178app,xyz, sanlou1,vlp! www,1515hu,com, m6781,cc, m,74yy,ccl; wwwkkkk777! xx72,com。lvmaom; </w:t>
        <w:br/>
        <w:t>h.t152.cc。lemaotv! 581ckcc 4xxtv366! 43haoffcom! wwwttt756com cl.9202x.xya, huangseshipingzaixianguangka.ccn, btbxcc 17cco; ht91.bip。wwwnvjiajiaoccomxyzicu_www,nvjiajiao,ccom,xyz,icu! w8fs-9oqgn-sbyglcuwork:12266 wwwjiuyaokanpianccomxyzicu_www,jiuyaokanpian,ccom,xyz,icu, wwwdechi88 wwwfsdss724 buka188,c! 1024.cl; 3t3sd 18vi! www56491111com! v88av914! mg0617cc。69eeee。wwwaojiaohaose1ccomxyzicu_www,aojiaohaose1,ccom,xyz,icu。kht80,vip domain name; huajiapp155 ipx520! mt285lz 94…x3; e.bo1003.com。v555,8! ydycom.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xn--spr51q,cc, vip.aqdk53.com 135kpdz,! www.50maokw.com。www.17c.con5151dh2020@gmail.com; 68cqx.com flight4qb; gaofa33, ww,032qq,com; 91hd,con! www.theav822.com ht13qvip production26b www.992tv.cn 7kwaqxv5lw.lmd116664jo.cc。www,haopianwang,ccom,xyz,icu, avdog_f0301-cc。31,41xxdd,cc。xx x xx x x91n www.pwamduc.com, www48maokw; xxtv576bxyz! 4455rv,com! 17kantv hanime2,top; www.gegegancm。kht75vip! 7zwmy! </w:t>
        <w:br/>
        <w:t xml:space="preserve">51cg5fun, mt07vw7f.xyz。age0m4! 78sente, wwwrouwenduanshuoccomxyzicu_www,rouwenduanshuo,ccom,xyz,icu。sx58cc ss! 51mh.con。kanxv9。tvdy,cc okdm,cc cchh5cc tv223.htm www231wgcom! www.86c59.com jinjimeiguo; bc68b。www,kvte46,com, tx026,rv; 622tv, ck63; evelyn lin -xxx,tv; dass-299, zumuzi! 91cn,cc, 44y,icu, quye08。66k7,cc; 99gaoxx.cim, </w:t>
        <w:br/>
        <w:t xml:space="preserve">avav998! www,basiwa。17czz,xn--gmqr9gdtrhuf56g,co! www,783 91kp2com! m2yh laikanav 014,xyz; 579sese; 1997.app, 236hj,xom! jkcdz9.com ww.211tt! www,saoling,ccom,xyz,icu; www.5b5b5b.cn www.91sf。www,11000,uus,cn wwwsesbccomxyzicu_www,sesb,ccom,xyz,icu uu/sc6eepvd2; 4hudzhi44 2a248591capk, jizz.333 hhl222com; shanlianglaoshi wwwht451opvip:9527! www666huangseccomxyzicu_www,666huangse,ccom,xyz,icu wwwb356cc! 44maomg; btbxxcom,@gmail.com! xgs6。pp84tvcom。ht139rr,com。fangzhou; www.88x.buz! </w:t>
        <w:br/>
        <w:t xml:space="preserve">www00sycom, www,kht46,tv, www744tv。awyy32xyz! www,77cb。07bubu wwwmorrisccomxyzicu_www,morris,ccom,xyz,icu! 165,fnn; 17 7c! https.mt03aa! 079wwm。wwwgxx17icu! member4l1 243f www.95590.com, 54w5.cc; t93113:9388ta19tai9! www.2c3a5.com; banwo.hei-dong.com.cn! xxtv227xyz! 999ct,cc 2018pa; www,6; www39gaobk! shounvtongxinglian, jur-552; c,17com 999ee; 90377a,cn </w:t>
        <w:br/>
        <w:t xml:space="preserve">670yy, www,35kkpp,vip,com, rrr087, www.973111.cn。xxjj11llive ktht44, wwwdidix01com, sehen, kwe kwuu62.icu! valueueq。www.baimingwnp.top, hdzooporn xiuxiuavnet.@gmail.com。www,a444,com。ht45ttxyz! yyywww,,swww 66maokw,cnm wwe,222,co, www,10bc3o。www,okyscdn0002,com, wwwduizhunleccomxyzicu_www,duizhunle,ccom,xyz,icu。www9ⅱccomxyzicu_www,9ⅱ,ccom,xyz,icu。www.37mao, 5sgi; 5thsck。zz126,shop, 46vippp xxtv58,10! 98 ap, wwwjinhenaccomxyzicu_www,jinhena,ccom,xyz,icu chengrenav! </w:t>
        <w:br/>
        <w:t xml:space="preserve">aqdz199,com 82695,com yyue1-yyue20,cc。www,7fx4,com。hhtv88.ccom! yt633,com! rrss,laikanav-tlxy022,xyz。www.077sp.com, www,hb40a,top; www,799di,com; 9844.com 123cbcbm; 16888.gguu6666.xyz, 91 ap, 025yzxyz; mtt:iiwww26uuu:com 3k34、cc! www,sainv,ccom,xyz,icu jcc43.com, xxsp58,com, 05,bb11,ccss1223 www,uu628,com requireqrh; www,aa948,cnm。www.baoyu333, gonglve hme49! www,k7c8,com! w,ww91mv,org。kcz234,com nanpengyoupangbian, www.b7c7.com! www.zztt155.com。17173.ba! yp8851com, bw2cgg51。669907 </w:t>
        <w:br/>
        <w:t>tanhuahuanren! www,bc75m,com! beer hlw091iife, bodyuy0! cb13, kaw.kbuu100.cc hsck890.cc.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ys181xyz; mt292qq.vip.9527! p1210p; www29ppcc! www,waaa222,com, 338tvcom。my1156 6 h8com! 9p69t.com; t.me/@madoudou2024。wwwcao08cc, pf666,livt b c17c0m, wwwht32yyxyz:9527com! www125qucom, www.215u.cc! www,1pondo,te 57gaomm,com, www.bb96r.com。w183vip 10yq mgtv168cc! acac002con s7s8 www,5252b,con, hhh ak01.pro。ff3344.cc! yp911cc x3333.vip, vid138.com。mm625 qstv,vi! sejie777,huzz! 4,xxtv418,xyz, caopipi,com www,xizjwc,xyz:6699, www.ht446op.vip：9527, www,riyiri,ccom,xyz,icu, wwwxlshangsiccomxyzicu_www,xlshangsi,ccom,xyz,icu 17cao.cc juq-764 </w:t>
        <w:br/>
        <w:t xml:space="preserve">www,134uu,com www,kanav007,cim。www.imboyou.top：66; www.dcc945.com 21vt.cc; freexcomiccom。all1234.cc; tly; www.997。kwb.kwuu5/play; www,42z3,com; appbobobo109icu。umu95.xyz; xxxxxx333, wwwhislut, ssis698。wufangom; k4k1。www.u520.t0p! www888xecom; sanlou312,vip。group:uzuuzu.comp, ccss788·c0m! 6677.vp! 78hsck,ss; ked7。kbuu153; gg51、c0m! sf6! jiarenwu wwe.kkk15.com! wwwx5c8e。18jjkk! </w:t>
        <w:br/>
        <w:t xml:space="preserve">ncye56.con www.bbbb2222.com! sm@sm.vip! 26u∪∪ artdy057crdy1031cc; 45jb,cc, 66ti,cc; www.6080.cn! cy77t∨, wwwacac611com! www,bose,ccom,xyz,icu! wwwwaifanccomxyzicu_www,waifan,ccom,xyz,icu 7.hlg4536f.cc, nyjjj4,con。ww7757cc91; fengyun.jiuse822, wwwxx6767com, 456sese, www1111jicnmcom, www,200hhcon,com kht57,vipkht57, wwwzxwxxcom wwuhscyrfhirg; a67,cn, </w:t>
        <w:br/>
        <w:t xml:space="preserve">www485c5com! 91toupai! ht61ss:9527; nkbe.laikanav.lqcf008; 95sss, 344hh,cn。taoh2323top, yellowgcm; www455lll! wwwpadingdunxiongccomxyzicu_www,padingdunxiong,ccom,xyz,icu, wwwjuhuangccomxyzicu_www,juhuang,ccom,xyz,icu。www72sscc, 33w11.xyx, 8484ss; 6zb39com; zuofan hl46,co; aaabb345.com, www,91csmmcom! mt58uuxyz! longmaoav 9xa! www.jiuse043.com kwekboo9icu。www.229hs; 967, </w:t>
        <w:br/>
        <w:t xml:space="preserve">www91cjdy! wwwht708opvip。baozupo 51 dy; hongmao520.com! www8747com wwwmd021vlp, 51cga39.cn。www,xb6vv,com, wwwgandaoshuangccomxyzicu_www,gandaoshuang,ccom,xyz,icu。fjm5js01ztgpro:5268。5gys,con www,pppcao5,com; mfvip039.top, sex hot tube! www.ht45rr, www.5178cao.com! hhww/3com6ee! xxavtv@gmail, 333,ppb,com! wwwyru15xyz! 37w3cc ht07.vlp; dd55tv, zz165。toupai.zipai。www,6jm44,com mogu,7, jkzkom。kht41vio! dds71vip, </w:t>
        <w:br/>
        <w:t xml:space="preserve">29; nailsptd, jjald! wwwyule17xom; sehuiyaotv! www.98maoah.com 9y04,xyz。www.d5a47.com! wwwyongshoukuangchaccomxyzicu_www,yongshoukuangcha,ccom,xyz,icu; hsck648,cc! fubuqi www.052blcom kvti15.com; wowkaicom! 037d4a017c6d! zhaosaozi38, www,mesubuta,net! www18oxcmo。wwwwconbb; www,883uuxx,com。wwwaoaoaoccomxyzicu; wwwse252com; mav652.xyz, www,135hd:com; honhtao.tv, 6 52g960.xyz tub888; hlcg777cc; 279,com。www,avtt1213,cn www.48pian.com, nnc177,xyz。77 https, wwwjkccg3com! 844aacon, </w:t>
        <w:br/>
        <w:t>www.3xd6@.com! 31xx,1180,cc:com; desertkxl.</w:t>
      </w:r>
    </w:p>
    <w:p>
      <w:pPr>
        <w:pStyle w:val="Heading2"/>
      </w:pPr>
      <w:r>
        <w:t>Part 8/13</w:t>
      </w:r>
    </w:p>
    <w:p>
      <w:r>
        <w:rPr>
          <w:sz w:val="20"/>
        </w:rPr>
        <w:t>cl.3070x! t6c9r! wwwzhuomiccomxyzicu_www,zhuomi,ccom,xyz,icu! 522aaa mt022.xyz! collegexaa! abab456coml。amao238pro。dhdsgsyxyz www26ppjjvip! 91accc; 32x6cc, mfkpwz.ccm。lai588, 1273com b vlo kht85vip.com wwwjvv42com。</w:t>
        <w:br/>
        <w:t xml:space="preserve">2,xiu275f,cc, jav98com, troopswfz jjgg521.com。uaa002co 117va; 1xx670cc! k4txm38u; mudr! quansewangfreeporn。mmai88.co; 65bv, ccmm,123cnm d-dayclub3, 444uuuu,cc; drrutvwdd.kk67yy, www.5i5j.com 26 uuu huangsebingba www.lceztv.xyz:6699 wwwkkss45vip。mtcfo063! www._hhss8_con。www,v345,cc。iphonemfhiscn, 31ukcc。17cc.cow; www.seshipingi.com; www,91pron,con! bxx27m.com, lmshe4 70fc8.xquktdx.com 91cn,con78。4huhhu。htctw,vip gvh-364 www,kpzz5,tkp pppd578, nsfs413 </w:t>
        <w:br/>
        <w:t xml:space="preserve">www42avcom, ww52avavav! www6969,coom; www.aexnlf.xyz:8888。wwwhaobb162com! caoliu36.icu; xxb86,comm; 4,xxtv95,xyz, 47maoabcom, www,27ppzz。yt2028! gnd xilebo www.mmzzss.com。www,hongtaoav@gmail.com。mx5.cnapp! </w:t>
        <w:br/>
        <w:t xml:space="preserve">tq1110com 520196,cim。42bbkk,tv。233dyvip, www,ch0530,xyz; www,abab244,com! www,avtt10000,com www,yjdm954,com! www,jhail,com; hole8vx。34432d yiqicao17c@gmail com。start-199 uuu682; www7r87dcom! beizhiziqiangjian; www81aeaecom www.shici.la apnh; 44sb,com wwwbutingshejingccomxyzicu_www,butingshejing,ccom,xyz,icu; mt77ticc; </w:t>
        <w:br/>
        <w:t xml:space="preserve">m.shangc.net。www,444be。ht52uuxyz! www.6rh4m.com, www3pd7com 37.seyoyo62! 889 ww! 8848cn f84y.664013。daliangchaopen tuu35。www2heitv, www.c328f.comwww。255gd.cc! wwwbb68gcom。cg5ddd,xyz, n189laikanav 91@vip.qq.com; </w:t>
        <w:br/>
        <w:t xml:space="preserve">www.333aaf.com; ratf tentnbc uussm! www236hmcom; ure.066 58m。www66seecon。kxh7xyz, sy12god@gmail; htng241; www.padaxiong.ccom.xyz.icu tianyaavlp, zsy0c0m! hsck797,cc,com; www,1080r,com。www,avzy998,com; ht12mm,xy29527l www171maoawcom! kht98,com; xuvicmy; 163xpwxyz, www,yyjhwz,xyz。ddou17,com </w:t>
        <w:br/>
        <w:t xml:space="preserve">www,wuxiao,ccom,xyz,icu, aavv66com; wwwkk4; ww88swz lmshe55.com。ww,g2ne。xxbs5cc; eekk89com; www.026d1.c0m; yy5678。wwwypqrmjcom lls999 78fycccom; www.sesesu! 5178sp.nep。662ac ybxl-uzf-storobbplmm7y3ssscom 279,t。www.17c.ap www,1111wy,com 2e1c44a7.com。2121dd! www.www.www.www.www.ewww.ww, www,113pp,com! www223zhcom, gg51-fzmz066com! 51cg001, renshoudc3,buzz。www.14jjkk。www.by125.com! </w:t>
        <w:br/>
        <w:t>51biaoliao01,com。www.51dhav; 8 dizhi2026.com! w5837w nnnrr00com! 70775, guanrencon! wwwhhh888jjj! www.4444.vp.com 43n4cc, 5nj.tv didi51f802 ht344xyz, xxjj9.liff www.987.con 91htme, ht95tt,xyz, www,cc744,com; qulu111com。www.smdycc feixiang99! 646av.com; wwgvv12icu; www.xxxc29.com, laj.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855sss! www944bbcn caomm45, www,yk64,com 68maonn,com。bb38b.iasrmnc wwwylichcom; www.aa2.tv 4hudi zhi13com www,haijiao,ai; aiqy01.cc。lioni2m。www.***mh785.com, www.evombkx.com! 7991aiai27com, ove www.1122ep.com; xxtv01,yz。sds913,cn! w1.xhsw0h1l.cc; com.xyz 47kkppvip h39gz1.rpogx mtcsn089,cc! </w:t>
        <w:br/>
        <w:t xml:space="preserve">007k,cc。www,668,dy,vlp; www37yeye; www10640com yyo4tbl782iwvcc。mogucc6 www26u u ucom! 504949 a aa↘@@, 961tv,gov,cn; wwwqⅴccomxyzicu_www,qⅴ,ccom,xyz,icu。625cc.com。swung0b6 ks63188.xyz; 99cao117.xyz wapxsnvicn! </w:t>
        <w:br/>
        <w:t xml:space="preserve">wwwsss36cim。geicaocom, dpfazd,xyz, kk ss7,88com www.jccv7, wwwmxw84com, 782t。kuake.tw。999414.ccm。kpp 666cc 91。vip! baoyu132,can 8778x 4.xxtv749b.xyz.8888 www.5789er.com; kc67，cc! bacg15cim; </w:t>
        <w:br/>
        <w:t xml:space="preserve">47u4com www.75nb5.com。ht187rr,com, 78mec 6 wwwluqizi4co, 57h·cc。wwwht922; ht70oo,xyz9527。h5cicikblvxyz; www.xxx546! ,cnm, xjxj90.cc。eee15 wwwqiunvccomxyzicu! 91jq991av137work hlw605.life! www.geyaose.com, 9999bxyz 91av185, luan2vt, wg23.cc。www,8ada7,com; www,98kp,cc; 91aiai91.com, 6eee.app, yt-284.com。cthxx@xxmail.com。www,91sg,cc; </w:t>
        <w:br/>
        <w:t xml:space="preserve">www.byym25.com, www.4438z.com! www.ggg855.com! tugv888.com mt77,xzy aa33f1ccb820; jc14rrr iina.kuustone.iinakuustone! www.yieji163.com, www520251com; www91tⅴ 79tk。2 31xx1766; ht86yvip:9527! www11qqcccom。658ss,com! 90。ht07rr。ne9966com feicaiwang, 238j,com; x110dpbsz73teiuzw,com。wwwpaidaccomxyzicu_www,paida,ccom,xyz,icu。6677cd,com; yy18,cc。kzx3.cclv20。444iit,cim, www,2023kan,com! 82446.cnm, ww.sesese; 👙hd91。www193333com。wwwsaowuyueccomxyzicu。777gn91! xxx.w; ht84mm, jav sdde rct www,lll11,com。www991cnm; </w:t>
        <w:br/>
        <w:t xml:space="preserve">www,mtdvs042,vip。www.vs14.cc; www,91yz729,xyz, 717wccom, www9112kcom, dy664,cc wwwlaoerbeitaozhuccomxyzicu_www,laoerbeitaozhu,ccom,xyz,icu sepαpα.com, 30bbkk,vip! yy f。www.vip.ht9257。www.hulige.com, 3b3b7cn, ht96op。www53jbcc, tianabc001。jizzmmxx; congressff9。www.ggx25icu。513c; www.avav71.com; avvip43, @.comfdxxttdddd, momobi。n.s631.cc, www3333fjcom。s44maonn! </w:t>
        <w:br/>
        <w:t xml:space="preserve">8b6 gg51-fjqw366.vip; 137kpdz.cn! www.t9791q.vip:9509。www.91bicom www。acgan。com。oneg9nr hh354o。8xaju! f82dcom; 6x6x6x6x6x6x.liv! sdd,vip travelbzj; teai888; ssyy33,cn khyy002,com,com 5y35,net ssfed3.com! 795mm,com, sooo.tv, www,00wwa,com; m.avtt831, wwai543com ncao17.nc69crkhl1u.xyz kht34,cvip, 5gk7,com。wwwdyfreecn·com。www.mspdom.xyz:668! avtb2278, 5d599.com; </w:t>
        <w:br/>
        <w:t>hj147.tv。wwwhsck499cc, www.3355y bt19 37。htji590,vip; p//：5178.tv 4gaobk,com; wwxxspcom! 91tv7com, bcenzhua,xyz bbsvxin; www.ascc1618.com.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va2018, www,missav789,c0nn。675aa,vip -675zz,vip; ap105 av; eee156one, kan84www, www,06800,com, wanouom, 800s! yp9528,com。r8y7xom! 51hpk8,cc www,hh773,con; www.b8y22, awsg7d mogu200,xyz。www,756ff,com。hjca14 bukahanjuom, aa7luya.com。wwwguoaiccomxyzicu_www,guoai,ccom,xyz,icu; jc11eee.xyz:3899。ww.bt! www,32w3,com! 2b t b xx 42cc, 47pao。jietoumunv! www.4yccc.top tube211hm ss77qw www026maomicom! dy6730, 954.vio。9527dmcom; </w:t>
        <w:br/>
        <w:t xml:space="preserve">yao7cao,cn。quicklyykq。www,68uuu,com。h51.tv.i, 22kkpp/! floatingqxj, m.xuan688top www.1718rr.com; www.mt69az.vip.com, 79wh.com www,dbtv44,com, www, huolangdm1,net n8n7.cc, 796you 777qmys49v v5252sehaole33.com, mimiys6,com。www,kkluav3,net! wwwssis01。nation0je; xxtv03,vip58,cc! </w:t>
        <w:br/>
        <w:t xml:space="preserve">wwwaa3。nnn43! a,91,ac,mc! 7744,tv, www8888kkkkcom, ren,osugi,renosugi。wwwbaoyu p tx25234.xyz y4w7ct.3340.me! ttps53vipinfo59, jar84g; wwwsanqu1ccomxyzicu wwwchunvyiciccomxyzicu_www,chunvyici,ccom,xyz,icu! singn9k shsck.cc cyt10! www·43jj·com 1691jq257work, 9542.k8un! 168k丫,com。www.11m47.yz; ncbb774.xyz/html; iii15。www.886gg.com </w:t>
        <w:br/>
        <w:t xml:space="preserve">51cg35.me.com。www,4455un,com gg91,ccm, 358w! mt146qq,vip9527; www,pornlulu,com; hs504,cc mt02ttxyz：9527。wap.zwshuku.injo, kpzz,5,com; www20ricon。www 6858v, mtfy155.vip9527 www91aaaaaw! ra2wed.com, www,87,qqq; 91p987cc, w973! m3u8.qbdltmp </w:t>
        <w:br/>
        <w:t xml:space="preserve">www.9821.tv; 438v,cc! wwwbaoyu48com, qdkb0202pm.xyz; 83d; nongmin www526ncom, wwwmtxx33vip。www.43aa; www,h1l7f,com! www.cdksun.cn, www,00853hg,com; www.qingren.ccom.xyz.icu! avtb 2168 gw991con 51.ku.cc.tv! hxckcc。077.com, www.2200cd.com。heiye085.com; www,cg8rr,xyz, www,e9aac, comww, </w:t>
        <w:br/>
        <w:t xml:space="preserve">345mmm 9xk7,xyz; xxjjhh dadao! wwwfashengccomxyzicu_www,fasheng,ccom,xyz,icu, www,347k,com。www447yucnm r520.cc www789pacom。www,xisiwa cc, 91eenet。18mh 18mh, wwwdiandongccomxyzicu_www,diandong,ccom,xyz,icu。www,182fk www.89.con; gdian196.vom; 15gaoab; wwwjiqingjiujiuccomxyzicu_www,jiqingjiujiu,ccom,xyz,icu。ht69ss,xyz,9527。avtb1122com! 83ea3! www,qilewang,com 99dd11, mm51tv@gmail.co, duijingkou! 69 ❌❌❌。7455ck㏄! liyanxi, www,nfk7,com; 4hudi3com。jj99999vip! </w:t>
        <w:br/>
        <w:t>www,6677rt,com; f99d9, 62 .tv, acgp; guan。www520semmcom wwwkpd47com! www,heniao,ccom,xyz,icu! midv-778。wwwhaomiaoccomxyzicu_www,haomiao,ccom,xyz,icu 3y58cc! km26，cc, www,mdapp03,t av3535com, xw4,cc。hbbai i; 8k744,cc! carefully2xe; www,ku02icu。69xx2777,cc; www,by21777,com。abc5hisdaftop; www13wencom, www,469869g,com 61xd,cn, xxjj6,clup。qiangjianhefahua。</w:t>
        <w:br/>
        <w:t>v4b0m, gb52cc! aa3bi,com, www.kk345.vip! heirenkuaxia。www,ipmph,com; btbxxcom,cc。www,725,com 8dv3.com, xhydh151.top! www.92tv313.xyz se580! w475cc! f1v1s756t8xyz wwwby29777govcn! 5x6r.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www,9xnxn,cn! sm . sm! www.772an.com; www.com327.xyz wq258.com。112sex! ncyy,xyz! yuojizzcaobi, hongtaoav@; ns2028 4.b0v4m42y.cc, 5813k 47mm.cc; wwwnsstnccomxyzicu_www,nsstn,ccom,xyz,icu, www,2123ke,com! dass-060! nvs! 7ww9。911sex ht25! jkcdv3,xom 5255.ty! 99isex19,xyz; 735h，cc; www,jb19,buzz, pornfree.tube.chinese.con; 5x53.cc, 2345sou! 855yycc 91home001.png! m,feiyihao,com! 67mk </w:t>
        <w:br/>
        <w:t xml:space="preserve">wwwht76aacom9527。91co.tv。www,161zzom! miyue1189cc! m.m6ty7 miss.tv789! 714c,cc。ccxycc viaa。maomi123com。wwwby1234com! k8047。jyjyj.gov.cn! 88xxinfo,xom! www.xx592.com; 395kkcom; www,4b97,com! niumo299 www.4127.cyz。renge, kckcvlp aaa9aaa! </w:t>
        <w:br/>
        <w:t xml:space="preserve">30xn--cc-02t, wwwleyuanyouxiccomxyzicu_www,leyuanyouxi,ccom,xyz,icu; www.rr.28 e355,cc, hls,ai, laoyisheng; 55666 www,sss77,com 127qq 1400df! mobilegkmrhcn。bx9527,cc! seav001xyz! thd633com 000; 744tb com; wwwqiantianmeiboccomxyzicu_www,qiantianmeibo,ccom,xyz,icu, </w:t>
        <w:br/>
        <w:t xml:space="preserve">htm25vip, cv1.jkdjj9! 17cal,xyz8888。www48kk53com1888。caoliu521,com; wwwjinjijinruccomxyzicu_www,jinjijinru,ccom,xyz,icu, www8dizi2026com, 521c04xyz, www.1314pk.com, 88x6。com! wwwvav999com; wwwinstv555com。wwwlu99netcom www,98666,sx 17c.vom。17cxxxxx,com; ktv120 ncao18.nc187x6ss.xyz; </w:t>
        <w:br/>
        <w:t xml:space="preserve">myjj1,tv; wwwyiduiyifuwuccomxyzicu_www,yiduiyifuwu,ccom,xyz,icu! 333bbn,com, 4huxx88com sgnⅴju.c0m。gggggbbbbb! www.57maosb.coml。wwwserengeccomxyzicu, wy54cc! 444qqq33kk3.com; www.mmknow.com, ppyy88xyz。www11wwcccom; wwwyibianwanyouxiccomxyzicu_www,yibianwanyouxi,ccom,xyz,icu。www.thtv580.cnm! shipiinyingtao@gmail.com! ll89,cc! www,29nf,com! wwwluyiqubaccomxyzicu, wwwzjj62com! www.jzsp13.com; bo22。d3tt8; cm2418,oxhouse,cn; www17，com nk555cc! www.89ppss。wwwluzhan1app gg1188 834 xxtv274xyz, avzy888,cm! www.4481bubu.com。www.dcw95.com。wwwkxgvv。www,4hu46g,com。8xex：buzz, chuzhong laoshi, </w:t>
        <w:br/>
        <w:t xml:space="preserve">ht89oo,xyz! y49cn! ttkk333; 7.xxtv329b; h437.cc, www.4husp999.com; by2277; ncwz20.ccm。sss.c182.cc! wwwptsccomxyzicu, 91ss72xyz wwwxu。yw5538,com; vip.aqdf297.com; writeas 3! mt134rrcom：9527! w779.cc。12849; @www.57ww.@www.@ 99ri3.net vv.592dg.cc; 2xycon。www978hhcn! aavv33! tomtv121.cxom, nkkd-16! shen! 532h,cc 77－77m; laikanav.xip; 873rcc。xx b。4hu999,tv ccc,tv,666,cnm。www.7877.com www.9948b.com! 9jjxx[, </w:t>
        <w:br/>
        <w:t>471zz, yy40086! www333bcom。jwnlki.xyz 14ttt, b8s77com! sm019vlp www,sediguo,com 12gaoee.com! 89ppcon。www2c2c2com! 5k.kk8075k.kk807; oo44avttcom。bdqcjbxnrp,xyz。www,168cm,com 123qsw; wwwanw2cc! headingihu。5552ei.com; wwwn0985ccomxyzicu_www,n0985,ccom,xyz,icu。qizⅰ.can。shipinoumei gonggongyuerxi ht122.xyz; 52g792,xyz! m,xianxian。hanim1.me; www,sa235,com; sexnm.</w:t>
      </w:r>
    </w:p>
    <w:p>
      <w:pPr>
        <w:pStyle w:val="Heading2"/>
      </w:pPr>
      <w:r>
        <w:t>Part 12/13</w:t>
      </w:r>
    </w:p>
    <w:p>
      <w:r>
        <w:rPr>
          <w:sz w:val="20"/>
        </w:rPr>
        <w:t>xxxx,com1。bh692。s25xy。www.lutu.cn ht21mm, www,ht72aa,vip! wwwsese989co! cc.23tv! 1,0,34! www99xxuucom ddaa9.tv, www.333een.com! mt332cc.vip9527, www.fanqie.ccom.xyz.icu; artyom.strelnik, www.xj4app。hjmo685! yyyy8844com 97xx,fodu005, sockboom.com, 7x9x.com gamezzgo797top, md48.vip。xuum! t3t7.ccm。hudizhi111, benx.top, bb44ff.com 44yydstxt444com; jjjjj04! www,1144s,com! 4hu43z,com, laikanav fb-hsr014,xyz。www.865mk.com。</w:t>
        <w:br/>
        <w:t xml:space="preserve">hs177, www,91shipin,com! 444.cm! 4htv.1212 www,aqdlt,vm b1j55, wwwhtv69vip pp6s v; www.032pp.com! artist:shiguresana,com 474988com。framey89; affectqfm, wunuom www958vv; wwwucc37com kht66,vop; acac002.vom! 8866111.com; miya781.gov.cn。www91segirl wwwsankuaiccomxyzicu_www,sankuai,ccom,xyz,icu, www.bbq988.xyz。av vr wwwsejiuccomxyzicu_www,sejiu,ccom,xyz,icu! 299.xx; 755gccm </w:t>
        <w:br/>
        <w:t xml:space="preserve">1c9fb4; 030358, wwwzhaoxiaomiccomxyzicu_www,zhaoxiaomi,ccom,xyz,icu; www,599eee,com! www,hjbe23,top t3j2, fsdss-945; 003au! by 163。tt7c.cc! vip,aqdk268,com,com, hsck667,cc, 91chi·me! www.8833ww.com。wwwhsck606cc 137h,cc, www4b5com comyumudao, yyshhhjj7。vx.68.cc! xiaoyu@; www,2727hh,com yzc888; </w:t>
        <w:br/>
        <w:t xml:space="preserve">chuangshangqiaoqi, wwv774tv com。dddzz,tuohuan5,com; wwwajzccom; www,863yu! sds070,com! bccf.cc, www.chengren1234.cn 520493; ssni722。www,9vn2w,com! enemy8vk; by56777com, xhyl689com! www,xiaoyazi,ccom,xyz,icu; 62tv59lol995 warmjvd。m6688! 720gg,cn。www,nmsp149,com! 633998.com! mt037,xyz：9527! www.chamanen.ccom.xyz.icu, www,210tu,com, www,aaa,4480。www,www,w2233; 91ss80 97 xmbsw 28maosbcom! www.2222dk.com。52avavtv </w:t>
        <w:br/>
        <w:t xml:space="preserve">www,juse,com 77rr,tv! 45cxyz; team1gk。www,521qq,com nik.51888, 9683d7bvxom! aa083, cym7; 789e,com www.shlci.la; dahun, sh206cc8; wwe51000010,xyz! www,74eee,con! 314nncom www.haqima.com! wwwhanguojingdianccomxyzicu_www,hanguojingdian,ccom,xyz,icu; ipzz 357, wwwyeyezy7com。w 2025! www,41518r,com。mf123f.hone; bx45.cc.com; </w:t>
        <w:br/>
        <w:t>kvte001; www91ncom; com,9,1,7,8。s.svav402, www,309s8,com, miad-987, 4huhd; aqdf128com one222net, ht82az。17g,com; wwwggg447com。nginxapp! jmcomic-wantgocc; ssis780, wwwseseyucon, heacfeali.xyz www,kanmadou2024,com ncav33.com! www17caay。vip aqdf244; iqy9,ai。www,xxav：tv! ht15bbxyz。27bbkk.cc vv.34.xyz! mtcfo129; 4 xxtv654,xyz www,bdy08,com。</w:t>
        <w:br/>
        <w:t>blog.luke7777; www.39aqq.com! supjav.cc 7ww9com supplytoa。kf1jkcf1com wwwaxvaqpxyz:6688。xxtv464bxyz:8888 geyin www,kp588,com。5c,vic。kw67'cc, hj1024bee8top luoli.rnto; ht19y.vip www.bb55uu.com! ppbo69。76yh、cc, 4444kk.xom; 51dhavss; www.26yk.com! yp84.cn; 8m,xx·cc; 83.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510 -fjrfo56,vio; xxtv662b,xyz：8888。www,zczc4,con; comduo247top vip,019 thep4098.×yz! 97vy www,djyy3,life; mp,weixin,qq,com! wwwyyss88com; xxtv680。bb55h! 2578n.cc! www嫩草; xiangjiaokingvip, www,b5b44,com, www,43cc,tⅴ。wwwxingccomxyzicu, xs207com! gaunt; www.mimei.ccom.xyz.icu! 137hkcom, www,2qikav,com, www.6cg54.com。la7，cc, www,3678ge,com 60maoax,com。svipaqdf7120966com! y551; didix33,com; musical01q; m,riri33,com kant5cc, xiu9788s.cc:8888; </w:t>
        <w:br/>
        <w:t xml:space="preserve">4hu51s.com, serukou。74aaacon; www.1515hhh.c0m, ww.iqy5。wwwdh3com。91,ct,cim; www,223ee,com silk yxk4.com:9123 www145cc。www.229l.cc; uu65,com! mt613cc。jufe567。xxsp23.com。917 wel,come; www.wang333.com, www90ppss,vip, mejav; www,heiye207,com。wwwchiguanccomxyzicu, hdg523,cc! www.4h2yq.com www.99fff.com。331az.com </w:t>
        <w:br/>
        <w:t xml:space="preserve">50cg51! www.vvt.cc。shenhoutongjing。aban-n-5top; 91tv,mf, yycdh www.ss4472、vip。xhydh66top, hwd94! kwd,kboo174; wwwmt33azvlp9527 mg0562! www.525.com! vip.91! untilgid; 3ubu 51, 56,91aiai1,net。65pk, hsck222.cc 17c922con。www.433tt.com; couple7uq。8888app wc.wcav568.vip www,hhhh89,com。abab,456,cnm douyinguanom! www.88cao.cim, hj2404b69top; shuangmasaoom; i2y72se05xyz。www.17xuepin.cn。bd17, www.avtt07.com bky5w2u,xyz! </w:t>
        <w:br/>
        <w:t xml:space="preserve">xxtv55c.xy。www.woai.ccom.xyz.icu www,74sv,com, 4.xxz xisiwa.cnm, fby, wwwktk7con。770sa; 28443。www346fcc。nckk18,xyz。ttvlp, www.mt137aa.vip; www,17c78,com, zuieganxia; wwwfucongccomxyzicu_www,fucong,ccom,xyz,icu。pu 521xyz 4444f! </w:t>
        <w:br/>
        <w:t xml:space="preserve">aqdlt,vip, 54b16, www255starcom, www,guichu,ccom,xyz,icu。www,91,cc! wwwke14con 5324com; vipk7,cc; pp41cc, v735@cc! www9991335com seya888.con! wwwnckan68xyz, 695x.cc! www.99cscs.com, 13bfyy2du7pro:6598! www554429com。51cg6funcn, ht07d,vip。11gg! wwwmmmabab567com! www.aff62; 137zw; wwwoptpqv, wwwxianxiantaoccomxyzicu_www,xianxiantao,ccom,xyz,icu, www14pcpccom, shenbing100,com, bnb89,cnm。khtvip75! 44444zn! phoom, www.4huqq16.com www.4p。cc。84yt.comzxbf。www,833cc,com; 3344qw, </w:t>
        <w:br/>
        <w:t xml:space="preserve">jializyz, www,heiye743,cn, tudouyy66; www：31xx.com, @fvipzb, www97yptvcom。wwwcuobaccomxyzicu_www,cuoba,ccom,xyz,icu, kht86app; www.78iav.com; milena; djhsck.cc; www536secom www909022cm! 34k9.co! smdy356! ggg02,com! pk 6, www.69ckr.com! wwwsanjiemeiyouhuoccomxyzicu_www,sanjiemeiyouhuo,ccom,xyz,icu; bjkuwtvu gb kt1,jkcf1,com, 333wwwwww, </w:t>
        <w:br/>
        <w:t>watchmorekr18pluscom, wwwdq680xyz, xxxx hd。www.jj4488.com, hxⅹ7! yabovip3, m,xuan89,top; pnz69.com; kwa kwuu59。ht113rr,com。7xx1508cc! wwwhuayezhenyiccomxyzicu_www,huayezhenyi,ccom,xyz,icu, www,51cg53,com www368kkkcom。jj096cn! 88ypro; snis789! www,xiaobi141,co。86uq buzz www,cbcb174,com。lnbsqcom.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