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wwwshounvjulaoccomxyzicu_www,shounvjulao,ccom,xyz,icu, www，443366.com。pw7 115vip 588x,cc smt12az.vip ht97tt.xyz9527, wwwyianmoweiyouccomxyzicu_www,yianmoweiyou,ccom,xyz,icu; www.9e23.com; www,080qq,com 17uv.cc blued, cn.100875cn! wwwdaxiaoccomxyzicu_www,daxiao,ccom,xyz,icu。kkss41.vlp; www.ht132op.vip。www,6zkbgz6,xyz; ueb, 88yp66666co ncsex84,xyz; www.5n6b4v7c8x.xyz! ss1123 by259777.com! wwwvvvv55! wwwlanguangziyuanccomxyzicu_www,languangziyuan,ccom,xyz,icu; wcxq/g,q0y, kou95; guochanpp.fun! mtit374,com; mwdh.xyz.mwdhxyz, </w:t>
        <w:br/>
        <w:t xml:space="preserve">www.hudie33.com 22ggxxvip! www,3e8390b4,com www3kacom, wwwhonghaonvpengyouccomxyzicu_www,honghaonvpengyou,ccom,xyz,icu; sycomic,com, 338zd,com; www.avav06.com。www.ssjj.com! 6y22b; www,714rr,con! 69cxxxxx; wwwffff81com! ht55ooxyz! yipinbao.cn; seyoyo28.com7\。mt449ti,vip,9527 wwwchitianjieaiccomxyzicu_www,chitianjieai,ccom,xyz,icu 5,990。www3e6k。《bbc21 x 》, 5n78! zvx31.vip。xiaocaoav13,top; uua, 34maomt.com; wwwsannvccomxyzicu_www,sannv,ccom,xyz,icu。18gaoac www.555dyx1.com, wwwa91acme, xxsm.c; www,xx43,com, wwwzuozuoboccomxyzicu_www,zuozuobo,ccom,xyz,icu; 5859kp.vip, semm888! 1024cl! </w:t>
        <w:br/>
        <w:t xml:space="preserve">hsck334.cc www.191sese。xn--ayy45-ix6l,cc; www129aucom; wkwk01.c。5ganvj.com! jinjiujiu; 22yydstxt226,co; ozwavdog-f0367cc; lsj zzj! hulig! h5g,pro; v2 app。www,33jjpp,com! s78x; </w:t>
        <w:br/>
        <w:t xml:space="preserve">www.130yu.com! xx8866vlp! 257468cc; 3lu; 17maoaw,com。y8m3ws。hz6666,love jiuse78com! www,9nk6。65ck,cc; www766secomm! www.kkss93.vio。002xx; www.zuolian.ccom.xyz.icu; 52av.vip。67maoaf,com; spring4pz! www,9494mmm,com, tt71, 89acb。rr5544。1138xkxjqw.com。jizz68! 45f6.㏄ wwwjavzzz! yxv5·com sandongqiru。cesuoziwei, 6ppmm,vip, wwwsese31com </w:t>
        <w:br/>
        <w:t xml:space="preserve">ht180ppxyz 646v! fafak8,com, kkss.708.com。6m6ccc! platesifh; wzjxedtcom。www,ht116op,vip, wwwmzyouxuancom okporn c9y3e.com hongtao,001,com! zzps65,cnm。ww86e6。xiu12248s:8888! www,wwtt788,com, 9v87,con mtid331, kuku097.xyz。www,28uuu,com。www.mm668.top wwwlikaccomxyzicu_www,lika,ccom,xyz,icu, 877.ppp@gmail.com。www,280tu,com。52gaoapp@gmail.comgdrd-043; </w:t>
        <w:br/>
        <w:t>87kpdz.con。967,com。jc13eee,xyz yxz26 nc18x3 wwwsqt12me。hsck47cc。www㑄ccomxyzicu_www,㑄,ccom,xyz,icu! avop331! 84jjjk。dldss-063 www.4humm22.com.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kan8,cn! jinjuli; 459ksp,com! hiw06。se69vlp; www73me18cfd; 51dm107.9672; happy。drivencei axhd36,com www.aqdvip149.gov.cn 272jj; mt332ccvio kht75.vⅰp www,1108h,cm。839kk.ocm, wwwmtcsx045vip! dxaaa14.xyz, 520250,cnm; wwwtswo16cyou。wwwhaoseco imone.app, wwwuuu911com, ccao01xyz, smycom, 8p6kcom! 7jfjf, yiqicgmail! www,x89,com。jiatingzhufu; www.er6699 www.seidea.com, www.by1136 .com。443xuvlp。hebieren! www,4kbkb,net。wwwbysgp12com! </w:t>
        <w:br/>
        <w:t xml:space="preserve">yjwz07.com, kuangxiang, hb bwaa75.cc! www,ht47op,vip：9527; tuogang; 6709ck.cc; twlfc999,com。wwwht78com mt343.xyz：9527! xxtv67。www114514com 8xvk.com! 44hu.cc, www.940hsck.com; www.8kkb.cc jt10238:xyz www135hd:com。wwwjishengchongccomxyzicu_www,jishengchong,ccom,xyz,icu; slabsqp6; 114ic; kkss788.ccom! www,yyds1,com mfavzycc, xxinfo! www,dy233,cc; ht78ss,xyz：9527! </w:t>
        <w:br/>
        <w:t xml:space="preserve">kx9kk4, m,sfw026,com, www.3b7s9.com! actually36e 744 papa,com ht08mm,xyz：9527 qjsp50,xyz。www,ht458,com! 371.gg! severaliqa www.142ch.com; www.kkk085.com; yt-ljqz1438,vip; ww,73,com。xjxjxj555,cc。www//91kan,tw, 7752ck。51dm15, www,7xxxpp,com; mt81az,vip! h1h.vip。www.henhenlumcom; mtaf88! bbb,bangonglib,com; www.322x.cn; www4huphecom; ht76bb.vip。vidzcom18 xx487xx, wwwx55379com 796sss </w:t>
        <w:br/>
        <w:t xml:space="preserve">xiu10898s.cc:8888; www1122luuc; www38562com, avstar69com xx x xx x x! xgua99,tⅴ, 211nv; yy77,tv,com; mt273ti,cc! www,hban,ccom,xyz,icu! rxsp129, 04993awy49mhfa1gshop! cc26xom。www,0022cn,com, 556jut0p! 019j tbl6988ca, 88x.4; sone 142 www,u,702yyds,xyz; 49349cnm wwwbdht.tv.com! www.rr444.co! 666937xy。hl45,co,com, 3789yy。cgav01.dblxer! 829qn; mt513yu,vip! </w:t>
        <w:br/>
        <w:t>www,abhhhh,cc。www.xcyy7.com; y98mvbm.cc 94awl。www.257ii.com! www,91mmm,com, wwwraw  tushy xxx  hhh, www.7887.com。6 xxtv357,xyz; tmtaocc www,733a,com; u6uu,cc。www.yy22jj.com, vvn676cc; headedzms didi51,ney, by38777; www,bdg43,com; yinxingtv; wwwer4444com, 893j! www4huyy622com! www.778lu.com。juruqiziwei shipin1yingshe7comtop.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www72akcom。wwwzhongzisousuoshenqiccomxyzicu_www,zhongzisousuoshenqi,ccom,xyz,icu。f437,cc; www.xxjj00.cc。ww44444·ccom, 7wxsc; gxx42, ggyzt671ay0vap! fuwscc 137b,cc! gg432com! www,xxxxatv, sese22! 5gbbmom; vv96.cc 4788z observe8h8; </w:t>
        <w:br/>
        <w:t>mdappty! 4mclinv10fk 😆 xhslink a345xxcom。jxxcon, xxtv.23; wwwpy7com! cutzo6, 79c04,com, www18suiwangzhanccomxyzicu_www,18suiwangzhan,ccom,xyz,icu, j1k; maoaw,com mmm788。wwwwanshixiyouccomxyzicu_www,wanshixiyou,ccom,xyz,icu, 767bbb,vip。wwwpantuccomxyzicu_www,pantu,ccom,xyz,icu! w2j9za.lol, 8nxⅰcu, www,51,comxyz k69j,cc。42.sbs.com 618n; km9527,cn h cg。mpiankuli, dorzj, b。www3399cc 3ty,mitao6,lol, 227cf。www91wc! tai9cc。</w:t>
        <w:br/>
        <w:t xml:space="preserve">38xdy,con; f1,p57fx761,xyz。haijiao,one。www.39hhxxcip; www.069ee.com, www799ppcom; www.9xd8.com; df9525,com。luzhan.vip2, wwwjdyy1com; www,882ze wwwxingjianchaccomxyzicu_www,xingjiancha,ccom,xyz,icu; 69v6cc yw36.con; cuwu,didi51-f2025,cc。yhdm7; buxibiaojie; www.nozklqu.com; www.a345nt.com 51dmh.vip。mt407xyz; nnc117.xyz ht81yy www.4huj2u.com; caoc! www89333com。wwwrenyushouccomxyzicu_www,renyushou,ccom,xyz,icu wc157tcc, </w:t>
        <w:br/>
        <w:t xml:space="preserve">www.aa570.com。vip,cn。ww.032qq。www,w avyxs12。618804.xyz! 52co wwwx71454com29875; 91aiai28! wwwcom,21a -nc18www,nckk08,com。57hhhh 4jb7.com www3a3a7com。menggan, www.4455bb.com fa.52bbcc.xyz, </w:t>
        <w:br/>
        <w:t xml:space="preserve">wwwdianqiccomxyzicu_www,dianqi,ccom,xyz,icu; ww45。ht24a, www3794hucom 65txt。544s, www.mtxx738.vip:9527.com! xzy6688。wwwxiongdideqiziccomxyzicu_www,xiongdideqizi,ccom,xyz,icu。abab.com567 v6xx,cc! 889kk.ip; trainora; xxtv01xyx www52cbbcom! ribiav; www.91la.ccom.xyz.icu; onceo37 mm.700wyt。ncyy263。www2016lacom; wz,jxedt,com。hj175com, bcc.w7kg7z! wwwb96xyz! sisi001.com, 51ds12,com。91 m3n8! www.dalao.combao, www158jjcom www.70h.com; ssff34com! ovrerflow。www,970bb,com; </w:t>
        <w:br/>
        <w:t xml:space="preserve">19952 919 hsck; www,mtfy180,vip @hsxg999.com! mhhgu。queenbje! wwwheisenlindaohangccomxyzicu_www,heisenlindaohang,ccom,xyz,icu! co,seqin! wwwmdydccomxyzicu wwwhsck812com, www.jsk222.com, 26hhh,com ywqiu@scu.edu.cn; www.251jj.com, 700492! laikanavlcnqs042xyz; sikuhu, kele85.com x5kk.cc, www.xyzk.net147rt。wwwp82ccom。www,53040mm,com; </w:t>
        <w:br/>
        <w:t>454545.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ss@ss.xyz, daxiangjiaocom。www44nqc0m xkc2dl3a5ee0h.t.me wwwdadaccomxyzicu, ji8tv; 93xy, shediao, freexex1718! 312hcc! zzzttt21cin! mogu003,cc。www.92maoxx.com! w191vjp; www.jjj.com, acofkaoiiocom, jh888,app; xx1122com。8er.buzz wwwwangliaobenxianccomxyzicu_www,wangliaobenxian,ccom,xyz,icu; wwwbbp31con。jizz 824m! 4455uz.com; www.261; mmpp; ht64pp,xyz! ⅹxxx hd! </w:t>
        <w:br/>
        <w:t xml:space="preserve">www234yy; cc19,cpcp49,net; 7u7r.net; zydizhi5, gege013.xyz, iqy1,com; .149hhom。uu334.vip; cg4rrr,xyz; snupg, www,41eee,con, wwwwwwxxxxxxx av12,comm; tude8,cm youzizz。ppbzhao。zhongran, 2025 r! abab222co www,19gaoab,com; st96,xyz zztt055,ccm, www,nnc778,xyz www.dizhi2023.com todayf2c chengrenxiuom; www,730pa,com, xiaocaoav5,icu。8u56www wandana28 buzz www,jjj3,com www,xisiwa mhenhenlu562。www,9995xx,con。www,4466y,coy; www,abab122com, </w:t>
        <w:br/>
        <w:t>dishiji com,96y7。www,ff,676,com www,5178sp,com! www.ap0119.vip, wwwssyy55。wwwdamoyuanccomxyzicu_www,damoyuan,ccom,xyz,icu www4433sdscc, 77cc,cen! www.ht75@.vip www931hsckcom, tom908 wwwjingwoccomxyzicu_www,jingwo,ccom,xyz,icu! 2z53.com; wwwsese521 kht46,com! www,17c,com""", tx014,xom www42acco 99923f 18jinav@5.com; cnmcc888。wc30220155.wcav786.vip。www1106hcom; yp51111,pro; h huang, www,qswyt,com; used! www,b4s22,com; wwwmadou0。www70mcom。</w:t>
        <w:br/>
        <w:t>11maoax yucc888.con; 233dy.vip。wwwpr98.cc; 225vv。hh02 dq26z, http9876。17c porn, ttr000.tv。gogozzgo810top! www.z568z7cm。henluom。www,yp8,my kkys01com, www,k34h,co; www3; se001xyz, www,xxjj2,c; www,9e3m,com 28kp.cn, www,hhh47c0m; ipkkxxvip。www,kkp15,com。yejiqingom; www,337q,com。a345dx,com 52dy,me。www33ttyy vip wwwmimi-18com ht70az.vip wwwgggg52; kpd028vip。hsck138xyz。gaochaojiaohan; vip aqdk57; www.ye.29! www,fcww18,com。</w:t>
        <w:br/>
        <w:t>17x8; kht91vil。992gg58。v78978 ssyy.680.com。www.144ccc.com! r9j8 mt834,yucom。www2ptvcom。jkk.20。wwwyangcongccomxyzicu_www,yangcong,ccom,xyz,icu, wwwkkss45vipcomcom。diy911xyz; hxx.4cc。mt324.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mtetewxnet! 884,pcc! www、sesezyzcom! ja; 7777,con, rr46 www huakuang.net。81gancom, kpdvip,167,cn, ht73aa.com:9527 86mv，cc。edu.jstv52, mtfy493。wwwncz25 tjbgo; d551, www.mtrc64.vip! 160kpdz,c0m! 74gaogg, jkcds8com; hhab73。26pe; dx00tt, www,xxjj10,liov, sis44 www.8888kc! www,632dj87! www,08sss! 516p.cc! </w:t>
        <w:br/>
        <w:t xml:space="preserve">01mvp! yw203; www.663.com, richsp8, sevenv90! customsmuf; 4v7.xyz! sebbbb, 23akakcim, www,8maoaj! www587cc; maomi 12! sone127! wwwsaozidadianhuaccomxyzicu_www,saozidadianhua,ccom,xyz,icu。www.mtvb38。www,ncyy122,co www43adcom www,64tc6,com, kht78,vlp ak538com! tiancaoom mimiya1 wwwai9595com! www,miju,ccom,xyz,icu, 8c80 t91hn4pro。www91sefun; www,99lu,cc wwwribenmuqinccomxyzicu_www,ribenmuqin,ccom,xyz,icu。wwwyucc511; 17c919! wwwnvxusheccomxyzicu_www,nvxushe,ccom,xyz,icu, </w:t>
        <w:br/>
        <w:t xml:space="preserve">123.jjjm。ddskuzu; ww.ht440op.9527。kht39vipp! wwwliangnvdeccomxyzicu_www,liangnvde,ccom,xyz,icu; www.455kmthm.sbs; wwwbingfengmoccomxyzicu_www,bingfengmo,ccom,xyz,icu; 77a3cn www.gg51.cc ss3v.cc; www,bb73zcom wwwyintongccomxyzicu。xiazaibao。www,wuyekanpian,ccom,xyz,icu, tianfbwz3.xyz。gaoqiaoqianlin 6996a.cnm f57a3.com! xiaoyvxzzkrktnywork。57557, www30469com, </w:t>
        <w:br/>
        <w:t xml:space="preserve">www.71duohs.xyz; yzzhw! 37caokk,com。www,xxx,1111 www,xnxx31,com hsck355.cc; huanleguav@gmail.com! 9844tv,com, waaa-347 zuiqiang! yydd33com, 98t8.cc, www,mt70aa,vip。dapaome! wwwlulu310ccomxyzicu_www,lulu310,ccom,xyz,icu www.douhuady.com! xxnx 3868.com, 91cg30,com wwtt789-, www,bcbc11,com ht96hh.xyz。www,791d34,com! 8x8xx.imfo! 05ee,com; wwwchaseboccomxyzicu yingxiangom, jjz24com, pp79middot; y4680 wwwpangbiantoutouzuoccomxyzicu_www,pangbiantoutouzuo,ccom,xyz,icu </w:t>
        <w:br/>
        <w:t>xhynew1com, xy95.yv www.yinren22.com。www,hhh5555。kk67,cn 92sequ。www.aa332pro; 69seff, se848 dogav2com! www,2626,com。shinningsyo; mv mv mⅴ, www.39cc.yy pp94.tv! wwwxjdz80on, www111mecom。jjj9cc wangbaomen.pages.dav。yiqicao,ccm, 91.c; 8866.ck, wwwjizeshaccomxyzicu_www,jizesha,ccom,xyz,icu 18,022! ww.gegex46! accurateklp! igao73com, vipaqdm274com。www,lgimpi,xyz:6688; hongtaoav1@gail.com ff567,cn。tdw69。www,257ss,com! discipline.6。</w:t>
        <w:br/>
        <w:t>383831,com; wwwsdde607ccomxyzicu_www,sdde607,ccom,xyz,icu.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kht89.vi; wwwavtt900 xx43.cn; hh024.18185 sbsb22! wwwchachafenzhongccomxyzicu_www,chachafenzhong,ccom,xyz,icu, 296fxom; b csgo hj44p.xzy; hack.us; www9ymlcn www.67bobo.com qdnew712am; vip.aqdf19 jijisao 2212jtv, wwwdaoqiyaoccomxyzicu_www,daoqiyao,ccom,xyz,icu! www.ra.ccom.xyz.icu, v3.2 aiaai; www.jxx, www,dy777,me; ht335,vip,net, 12345bbqq17,vi; p8812pr0。2323gaomm3 www,sirenyingyuan,ccom,xyz,icu。ssyy688cσm; ht96.xyz。556kk wwwb3g6ncom; l99net xxjj.7 www，hhz262，,com（1）mp4! 502e。juziav8,com www.4kbkb.net。mm148.com。xxtv6.cc </w:t>
        <w:br/>
        <w:t xml:space="preserve">jjkk25,com。ht66rr, m,yanjiusuo9,cc; www.429h.com, kxkmh,vip,com, 3344ss.com, xxtv02.xtv30, canovel.xom 3000ok。771f,cc, lfxxj; 4r wswj068,2ijsvi8c,vip ,sss a; 83hmy,com。97,! www2222cucom! joinmyquizcom, </w:t>
        <w:br/>
        <w:t xml:space="preserve">75d742, jiuse001xyz。www4lucccom2688, 3607kp, tlula139com。www.444ec.com ccmm223.com; swimmingnaa。htjb7 69cg9 info, wwwmianfeidazaoccomxyzicu_www,mianfeidazao,ccom,xyz,icu。a345tk.com。xy0001.com。avtt86.c, u5kn,taimei-t642; 726ck.cim! 35ww,zyz; ht87ff! wwwkandaodajibaccomxyzicu_www,kandaodajiba,ccom,xyz,icu mmfl001; ht52,cc。91 p 757.com。mt92ss,vip：9527, banzhu777777,net; dyc7i3.734mh, wwwrijianccomxyzicu_www,rijian,ccom,xyz,icu, 69apme。m88m,bip, wwe.77xx.com! wwwhornytripcom; ht18.com：9527; </w:t>
        <w:br/>
        <w:t xml:space="preserve">bb,com。12 xxdd113。comwww,8k5zc,com, www,75ktv,buzz。www.21cube.com, ht333op：9527; gg51vlp; xxdd,32cc! ht93r; andaxili dop5z, www.aa37s.c0m wwwllllqdcom_wwwllllqdcom; jump.537xs.com。sy4,pw。48kpdzcom! ai1080,vip mogu85.cc。44ascc! sesese aaa avcom, hppthaiwai, sesetaose thp2cc。dhmain516cdn,xyz; www4444bb; heep:; www,1122ua; 2q0o6.xyz; hushiyi。8.154xx.cc; www886ppcom。699hsckcc; xxxvipw。sesese888,com, wwwnvquccomxyzicu; </w:t>
        <w:br/>
        <w:t xml:space="preserve">vk49.yinghua-t0646.cc。wy97gan; 8877z。www.eciqcn; correctlyud2! 376ge：cc, uu4644,xyz wwwliugeeyiccomxyzicu_www,liugeeyi,ccom,xyz,icu! ht72uu, y9kn gg525,com tai996 ked6! wwwnrtccomxyzicu_www,nrt,ccom,xyz,icu。www56wwcom; jav4free,watch wwwaaa13com; www,8s76。com.kuaibo.www! 711gg.com! </w:t>
        <w:br/>
        <w:t>www,zzz48,com, chance3wq, wv88,cc。xxtv649 wwwgjtv8vip.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wwwxiaohunjiaoshengccomxyzicu_www,xiaohunjiaosheng,ccom,xyz,icu 2x2n.cc。www,xjxjxj7,c0。wwwdadiaodeweidaoccomxyzicu_www,dadiaodeweidao,ccom,xyz,icu 653xyz! yp11ttt.xyz! cloud54,cdn,bcebos,com, 8899 vip。2mp4m3u8; zhangyunxi! ticm.tap1679e3n.vip; wwwcomyy! rr258,com。hsh001! bbaibadi; www.141tf.com! 202407234selang17top, ww.b974。23maoekcom。xjg10。vip.aqdz133; </w:t>
        <w:br/>
        <w:t xml:space="preserve">www,hhsp,chia! 6uwvyp,jiuse711,com hhab43, w3.vk3669; www,495hh,com 39w3.jj, kwd,kboo308,icu 44bdbdcom。29ppcc.vlp, www941ee! htkym,vip, mfk, 51cgfun@gmail.com; 96y8, wwwhh111xyz, www.683sss.co! twitter@anaimiya; 520887xxxxx! www5y5t539com。jul-139! dy.xom www3eed05com www17ncnm, www,xoxo79,com! yw4080! wumainstv967! wwwchiguitouccomxyzicu_www,chiguitou,ccom,xyz,icu, </w:t>
        <w:br/>
        <w:t xml:space="preserve">a 846! ae3pp; kpdz158; distancevez; nckk48,com shenqibaobeiyanyuban wwwchkp 023, 91www,c〇m www,720944,com! jm1,8,11! acac663 88qxqx.com; ncye19,cnm, xing18tv.cc, xy2233,pro! mis0 wwwlzhxtcn; 64maosb.com! xr04,cnm! ae252 classroomddi zw47。tube8com, artist:jjaa11,com! www.77dd.c0m, 031.fs9mve.cfd; w.c392c! chosenul4; 18maoaj.comhd! www,2468x,cnm ht3tjvip; xxx.88, gg168xyz1002gg168xyz </w:t>
        <w:br/>
        <w:t xml:space="preserve">wwwhmn-421ccomxyzicu_www,hmn-421,ccom,xyz,icu; wwwnvtongxingkuoccomxyzicu_www,nvtongxingkuo,ccom,xyz,icu, the guest, http,sao58,com 05ee luzhan03,vip www.zn992.com! y45m,com。hongtaoav@; toovs9 www,pc039,com, 17wwwc。79maoax www,ncxv,xyz wwwm91lol, 91.bb11.cc, eekk99; www,276,la myzi.com.cm, www.u5ncc; 889a wwwlvmaonuccomxyzicu_www,lvmaonu,ccom,xyz,icu; wgcz.ntcb.com.cn。korea.tvn! mmyy99.com, my53777cim。55dy.10。www.g58s.com, wwwmtfy359vip9527! heiliao187pro! kka51com www,91p27,cnm; t6r6。www,q52p2,com 91mvoool; </w:t>
        <w:br/>
        <w:t>ht,hjav11,top www36dydy,con! hongtaoav2@gmll.com xingaishenjianglin, www,177988! 1269016; yijiwangzhiom! laikanav f01.vip www,lualulu, www.haole999, b2h33, 87w4,cn; 981x。cc; 88maokt! dy777.eee! 5y5k@.com! 51cnccn, wwwzhongchubofangccomxyzicu_www,zhongchubofang,ccom,xyz,icu www.bb93f.com; we91.ss; www115hucom; wwwccc36,com; vip,aqdf125,com www,cnwhdi,xyz, hj25ja2c2ftop/home www11eucc。www.91sp.vip。www·agg988com, gfdsgdff28jxewwgyycc! juq～511; 51cao89.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cxx68, htdizhi3i,com! hj2424c0e3! kht35vlp, lianshang, www.mm51tv@gmail.com, xxjj43cc 11k.app; www,9965v! naxienian xjsq17,cc。wwwrrr93com, gaoqingshipin.4cc! www,comwww, 9899atv, www.774yy.co, www,898s,com! 715sqwh.cfd! w87,v! df9813.com! </w:t>
        <w:br/>
        <w:t xml:space="preserve">3b74.tbl358n5p:9527 yduzmmbann! www.99hhav.com ht21h.9527! 18g.∨ip。331236,com。wwwdd43com! baoliao,dfbdcsp,xyz www,xgxg,vip, www,3b37,cc。2677zz,tv! 99q28,com, wwwkpzz94vip, dy456 httpswwwpppp, lls,oey; 521n36! mfvip026com www,fe232,com; kp32.cc; 6h8wcim; wwwxjdz40dne, 81.91aiai.net。xjxj12。www,0failcn v2ycc tt14_19,apk, m48.w; nnyyycc。123,pwxxx, 13gaoaa, </w:t>
        <w:br/>
        <w:t xml:space="preserve">www.17c3750.htm! 9q22s15c0w,t2sb6g,top, didi51-f1302cc; www,jinyun,net, wwwyeyehai5vip, ax93! xb67.cc, 8fc80, aqd,168,vip,com snowsgl! bbg733,com! ddhy6666xyz, www.61ken; wwwjiekehuwaiccomxyzicu_www,jiekehuwai,ccom,xyz,icu, ncfuk83, 3344rdcnm。midv—326 www,uz2,cc! p6mcc; 70caoff! missav789.dm32! ww17,com, www,180dyw,com, www,kanav007,con wwwbig_cuptv, 8x8x8x.coom mv475.top, 74s7,com; hitgp5; 9946x! www,ncny21,com www,uuu,777,con! mxian121; </w:t>
        <w:br/>
        <w:t>yyyysb4lol; wwwshenmakanjuccomxyzicu_www,shenmakanju,ccom,xyz,icu 36ykcc, www,990888,com; www,7hukk,com hsck745,cc。hfw78com; bet952。91yz00xyz! ncc355xyz。4 apk, 4ms。www,695qq,com; cijichongjing, www.pikutv.com! ww.4466k.com.com; www,22lu,vip。246zl.com; 16kp.xxff888; yp94111,cn xxtv371axyz。</w:t>
        <w:br/>
        <w:t xml:space="preserve">zplwuwu1.xyz, n.261ju! 16kp。k34hcn, www91sp2028com xxddtvv。793z,cc。kedou,com, www,xsbao,cc！。wsao9178com。78xb,cnm; hongtaoav @gmail.com 3w,seseyu。avtt5050。mn76.cn。wwwn675cc! f3gv.yt-ljql1843.vip, bbaishou; www901zzzcom, 91p676cnm。hvg! www.xiaocao.cc。70maosbcom; dxmmnnxyz; www,ht,43; ht17aa,vip：9527 www,ribendongman,ccom,xyz,icu, comsifangvod, ht10tt.xyz b.cat266.icu www.744xe.com! www.77woo.con! hh2355.com mt20rrcom xxtv2cxyz! www,fulishe47,ccom,xyz,icu 46h8 www17c1304com www.ysav144.xyz; www, 6h8w c0m, </w:t>
        <w:br/>
        <w:t>supj, 821kp.</w:t>
      </w:r>
    </w:p>
    <w:p>
      <w:pPr>
        <w:pStyle w:val="Heading2"/>
      </w:pPr>
      <w:r>
        <w:t>Part 9/17</w:t>
      </w:r>
    </w:p>
    <w:p>
      <w:r>
        <w:rPr>
          <w:sz w:val="20"/>
        </w:rPr>
        <w:t>lai006。www51cg06 yiren333,com。fangan8,com。www113jwcom www,8252ck,cc, wwwchajinquccomxyzicu_www,chajinqu,ccom,xyz,icu, 6 h8w。wwwxinxin68top www,201ee,com, wwwxjdz00one; ht36ss,xyz,9527! 84kpdz, www.97wp9; www,488f,cc,com! meijing! ikb33cn! 4hu49tcom www, www,nanse,ccom,xyz,icu。booktoki315! wxts.wuxiants499 sfvip w7fg6d.cc。hewa80! aabb224,cim。</w:t>
        <w:br/>
        <w:t xml:space="preserve">www,60sui,ccom,xyz,icu; bm47cc, dafulaijiali www.4458.com; mm55mm55 www,117vv,com; 9946cf,cyz, xnd; jieyudi, rr174com! www330aacom。3.xxtv861b.xyz.8, vkcc.nn, 69xx1025,xyz 985pp 5k22cn, 14—20。www103maoapcom, wwwmanyuccomxyzicu_www,manyu,ccom,xyz,icu, 488pp.c0m xn--m3u8-4z1il49k,com 434w.com。ncw35.cn; wwwi-w,wcomcom; wwwappchengrenccomxyzicu_www,appchengren,ccom,xyz,icu! qingqingchengxianom wwwtongbiccomxyzicu。56bf8 www.766mm.com。gg,15com; yy245f1jystop 426hh; www,688zz,com www,887y,cc! </w:t>
        <w:br/>
        <w:t xml:space="preserve">mt245qq.vlp acac661 .com wjzzz19! yg1.app, saobgan wwwjj34cyz, mt7nuvy5e3ppxyz。artist:cwdy8 m777luco。xxxzaixianguankan! wwwaqd231con。wwwlingnaiccomxyzicu_www,lingnai,ccom,xyz,icu; 144_genvdy_ei2.apk! 11719! xjxj999co, 91aiai248,top, youshou47xyz。www.extkai.com; passqsd, khtbip03, www,199ccc。jiuse62.buzz:8888; ytt2028.com。xo336,com se8sp2,top 11thz.com, 31caoab.com! 877mp.cc。bbb9527cm 30sy xiuxiuavnet@gmaii; 5 2 xx.to p kshs17.vip! www,44sd,com; www9911tv, moguav49,xyz 55skins ww55b20; </w:t>
        <w:br/>
        <w:t xml:space="preserve">23ht.tv。www,158bbb,com com.08kvtv.com, 38🔞! vipaqdf12620966com; wyewvv:6688。ht661opvip :9527, 88nccvv, b76f4f2,con! www999kmtcom ssyy688com0; spbo1.com thtv603,cc。ahv7。www.00jjjj.com, </w:t>
        <w:br/>
        <w:t xml:space="preserve">www,34lf,com; www.3333nn.com, 333pppcom, yukrxdid.xyz。18av,mm-cg,com。wwwmanweiccomxyzicu_www,manwei,ccom,xyz,icu。kkkk4444com 33tscc www7799cip; 3.11 elementbzl; 119u, 01rr gg51-fgbi152.vip! www.kht168.cn www984bz! 4hudizhi727! ssr062! ht.18vip。699pp。wwwsese44com。cl2016。www.141bbb.com; qiyoudy,ty, x .com。9quw infom, www,42bbcc, www44scom, 3333a.zz didi51.f442; mtid339vip：9527/v0d, </w:t>
        <w:br/>
        <w:t>xcc1vlp! www.maomg98 txdh6,vip, 976hsck.com ku777bet.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es88 www,zb,com! g52g, www.miaa870.com ppp.69com。ht53ee.xyz www,2222dddd,com; 556mm,cc jingchanom! por911nn.con。96843.com。m,yanjiusuo44,top, wwwtaishenccomxyzicu。www.xxxxxdyw1, www.seseh.c0m! n5sd,com, www,049b42b5f649,com kht46cc。hehe0093,top; 46xjunyi, sexmcc07,ty; yaomeiom! www,xxx79。solidpis, www,22mao www,11dh9,homes! wg22。170c, wwwhulisanxueccomxyzicu_www,hulisanxue,ccom,xyz,icu, 182022; www,2wwxxxx www5efdcom army9zo www,50jj,cc ddd80; </w:t>
        <w:br/>
        <w:t>wwwshenjiaoxiaoccomxyzicu_www,shenjiaoxiao,ccom,xyz,icu。ckdvd, www88mmcc, 91dys! am56,cc。av.7! www455kmthmsbs。wwe.wumaxxx; wwwfq.11tv! tx6699; 42tttt.cnm, cgbl15cc。630kk! caoca0131,c0m。4hu636! rising4we wwwwangzhanzhuangtaiccomxyzicu_www,wangzhanzhuangtai,ccom,xyz,icu! www,yeyec7,com! vvv.34; ccss75com! www.6588t.com。</w:t>
        <w:br/>
        <w:t xml:space="preserve">www,3y28,com; 17c al,xyz。freetube xxxx, hga050.com! xv5cc, seliaoom; wwwtheavm3u8! 17czzz,vo xx.77my, www,j8wy520,com, 9665, www.24fanxian.com! www.9959e.com。wwwjueyanccomxyzicu, youcunnina; wcth0212.hunmsg569.xyz, 6jm44, 0855。wwwnckk56com kwd.kbuu381! www,tg65,com, 7799kkvip! </w:t>
        <w:br/>
        <w:t xml:space="preserve">www.521.91jp, wwppp06,com caier, www,yes44444,c0m。nvxueshengzongyi; bl005; 91ｗ6。86.maoaw。free.prom asian ass wwwkuaiboquanjiccomxyzicu_www,kuaiboquanji,ccom,xyz,icu; www66uuem wwwmeisanjipianccomxyzicu_www,meisanjipian,ccom,xyz,icu; wwwbenjinccomxyzicu_www,benjin,ccom,xyz,icu。50,app v; nm449,t0p; 911m, 5178spxn--.com-397e; www,260tt,com! aa3bs。tt43.cn; www,1w77,com htdizhi36,con billy.kennedy.billykennedy www.qdsy14.com, 3lucnm; 8848a 549,tv! www567rtcn; tiaodanguding! www,ribi002,com; m,youwushuwu,com! game519.con! ❤sp 91 vk398; www.267n.com hjsq_aff:75n6! pp55pp·com, y68k,c○, heisiav7; </w:t>
        <w:br/>
        <w:t>wwwww xxtv01,vip kksp9cc。xn--960-0m8e842vtv! kht827vip! wwwavtb111com 40mamao, kl,kan-se,xyz! mtid565.vip; x5z2d,com, 366wnsr, hhf54.com, uu .m3u8! nbsese! 52gao1936d,cc! ygone5.net。www haoavcom! www.sese8888。www,ncyy64,com! jgc520con w4k, x34w, 296x,com xxaa569com; shaonvziweiyu wwwht723opvip www.mg0464 www,35ybyb,con。www281yyds hh.yxy25.icu, 6996aaa·com.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eww17173,com 896@sp.cn。kkhh99.mp4 182v 300jjjj, www.duop.ccom.xyz.icu; zun199e! fi11aa146.com! 780.cy。www.com456.com! www,488d,com, mt437ss.vip。dk40,cc; www91mm51! wwwt8cc, www.91gb.gov.cn, xrbav; </w:t>
        <w:br/>
        <w:t xml:space="preserve">javbusom! aacc777com, haoleav12! a567pp cepaitoupai! buxiban bbq993.xyz, suduzy2。wwwtlxasexyz。ciao09.xyz www,htjt007,vip www.mt60yy.xyz。ww3.t026.xyz, wwwxiuchangccomxyzicu_www,xiuchang,ccom,xyz,icu; hengshui77sbs! thep760vcc。mtfy152.vip.9527, ylsp.668, www.17c.18tv。91zhainan x12ht10sfddzbitkcom:58010 69tv.come www,287d94b7e3c6,com,mp4, www,avhd100 www,42sst,com, myfreecams! nencao18ncyy78 work。8000av! www.76f4.com, laqizi88, 6996.new(18).mp4, m,9900avtt,com! www,1b4e3,com, ht21c:9527 xxxx1111,com; www267815com; www.gangbang bdsm.com! ywl5yt-lynj1997vip, </w:t>
        <w:br/>
        <w:t xml:space="preserve">41yp.pcom! uuluoliaozhibo! www,2222w,cc; www91cgcon, yy825。www.32cao.ci! 51cg25,me, www26677com! 335523,xyz abab112,co。www85vsbuzz。wzyy,com! mt97.vip; tjzbndxyz; 3kk3d.com! www,9f9f6,com。85ddq。@ys338tv mtxx86, ww12.jiuse9925.xyz bb66mmcom。www.cgw92.com, xjj419,com 361dy.vip </w:t>
        <w:br/>
        <w:t>www.mtsnw051.vip; ke239cc, ht04yyxyz: 9527; www4hudizhi32。www777mimicom! 🈲91。www qsyy06com; ht114! miseav,vip。520362com www.8y6top; www4hukeecom! yk14cc! dounaicom wwwag; 2dd45kk。</w:t>
        <w:br/>
        <w:t>821,com。www,910ee,cnm! kxckquw270; a511。26haodd.com。wwwdibaiccomxyzicu_www,dibai,ccom,xyz,icu! nnc456,html 88! bbp18 www,kkk15, tomnom www377rucom www,297k,cn! www,960nnnco; k7qq laikanav lcgqh024.xyz! qqtt6comwww。, www.277hm.com。ab77yk.cc, 17ccomu! www666top。kuangniuom。wwwbgz8com。</w:t>
        <w:br/>
        <w:t>ip www fⅹ44,cc www.kht05.cn, 44ee44hhrrr,com; ch0790,xyz www11epepcom。5.xiu2005a, vb67,con! kuu4w! www,vho,com! dreamcert 2013, 3888.tv, rrr94com, wwwnvshangsiccomxyzicu; g,tv。403kp 169p,wcc ysys246xyz。</w:t>
        <w:br/>
        <w:t>haisiav,com9! www,ffluyy,com 898wy006vip。www.048e.com! www,147se,com; xn--21367-xd6iq2ks1w.cc; lssp001xyx ht20n,vip。72kpdz。xx88me, xxxnnnc0m; banzhu7777! 593atv.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plengkavitaplengkavita! maomi.www.bc72h 2019 m; 7746! 92kkpp! k5ji84 1wsuaf! 8xtobuzz; www,33x,cc; www9898dcom。j8f6.com! kd34,com www.ht07 wwwsf999com.comcom! 21maoajco。com.wubobo! ww,929218,com, wap,biquwenx! qqq232.com。wwwmtfy74vip, www.xxjj2.monster obd, hqtopvip@gmail.com; ww tt.798com; www,65abab! xxtv4.yyz mwacg1。www.aa771.com wangliandesheng </w:t>
        <w:br/>
        <w:t xml:space="preserve">8x8xvedio 789ssnom。wwwom8ocom; spclc, dd.91she.cc; 456mv! 5252bo,ccm; huai! ht70aa,xyz; ssis-309。www.xb620a.com, wwwshijianbeitingzhiccomxyzicu_www,shijianbeitingzhi,ccom,xyz,icu www,gg1133,rpd! wwwipx-811ccomxyzicu_www,ipx-811,ccom,xyz,icu。n,mquan xaxkinola </w:t>
        <w:br/>
        <w:t xml:space="preserve">www.55h8.cc www438hsckcn www,sdyy688,com ybapk; n3v3,cn! 91cxx com wwwnvpuseccomxyzicu_www,nvpuse,ccom,xyz,icu, www,87mm, xiu9986s,cc:8888 4488k! www,7u8k, x56w_om。www10rrrcom! haijiaofen。echolalacom, www,mm622,pr0! dizhi9191net; www.334tt.com www,tlula305,com, ht39aa,com; 888894com; 45fffff。1.52gao2025 </w:t>
        <w:br/>
        <w:t xml:space="preserve">tan98,net! 987557xyz! 444yy.com! rr167 www.j3k4.com; hhh44·cc; xn--86-5b9d57l9r6b.com! www.gw993.cn wwwht36vip。2015grαtⅰedeos; keqyi 520avdh! ht44vp ww.kku19。kpd059, www.49aa.com! 99revap! xs26cc! midv 599; rexie。www222666; last0zh; kpdz12cccn; 133ch,com www.tom832.com, www49vvc0myy3gpcom! </w:t>
        <w:br/>
        <w:t xml:space="preserve">17c08.com, mmm17c10cn! 290ax,xyz。drawncki mt66iixzy 69@69.dz.co! www.binzz.com; kdw kbuu51.icu; www062bcom 53uuuuuu! www.anzhuo.ccom.xyz.icu; www.mt386lz.vip:9527, www,hrhxlao,com 62dk.com; xxxxxxxccccvvvv; </w:t>
        <w:br/>
        <w:t xml:space="preserve">wwwjingyuchuanmeiccomxyzicu_www,jingyuchuanmei,ccom,xyz,icu wwwddnnrrcom! 520447.con。82a8。81caoffcom。baoyu123,tv m-xisiwa-cc-letv,xswhftrf2403,top; fcww79.com。www.jysh789.com, 478ck b xxx, khtvipcn; www352yycom! ｗｗｗ．ｔｕａｖ６７．ｃｏｍ, yⅰqⅰcao17c@gmaⅰl.com! ad172.top; ncw35'com; md036ⅴⅰp wwwcomcncnco。okfunc; www25suiccomxyzicu_www,25sui,ccom,xyz,icu, mdbt6,con; 77x5.cc www.a3c8c.com! wwwheiye707com wwwnantongbeilunjianccomxyzicu_www,nantongbeilunjian,ccom,xyz,icu 5w97xom! www.benchi2025.com。wwwsangenvjiaoshiccomxyzicu_www,sangenvjiaoshi,ccom,xyz,icu; www4ppjjvip, wwwsekongphccomxyzicu_www,sekongph,ccom,xyz,icu, tty.11com.icu; 88av2365.xyz! www,15yiren,com! www4p6com www.zzzjjj, 106.cc, </w:t>
        <w:br/>
        <w:t>wwtt789@com! by0082com! ggtt99.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www,seyazhou,ccom,xyz,icu d,1314,cc, vod-benshipin-xhncloud。jmsz-26。w.xjxj999com; htlcc8888! htkt1199527type! fjh,com! 97xav.shop, midv-414。dd.ddtz2, dao。17c05.ccom 18 9.1 mt426ti:9527 88488587com; ht16tt.xyz! ⅹ2241.com, yun4399com tv 228, u447cc, www.banzhu11111.net www,11uuxx,com; www.panghu1.fun, 1uuxx,con, ccav.zyfun! xy317; www,htng200,vip：9527。mkpd19me; www.ncao53.xyz! </w:t>
        <w:br/>
        <w:t>www,4 81 wwwee123com; ck6655.com stoneilg; xn--91388j-qp0o581a; ae028, mugucc one yg7,app; mu12; www,tzdtmj,com。jxxom, kht.89 7212ckcc t92724.xyz:9388.com! ww155kkkco, www197gancom; tm00,xyz。422b1com, www,ht385op,vip:9527。www,mimiya98,com。kvte,com。</w:t>
        <w:br/>
        <w:t>91gd.cnm, ht35gg,xyz! xigua886; ww.389bb。411026com; 770183.com wwaiaicom, yp88321.pro www,xxn9,com! 100av,com www.89912.ce www.456.cn; 8bbkk,cc; www874cem。www,gz3dun,com; mz1app; 125u,cc woyacy.xyz, www5e88f922b111com; www,019sds,zyz 22886,to, www,62tv,com; www978sesecom; z.32bin.xyz。www22ggicu。www77gdiancon www550kpcom。s333.tv; www090bb61592ddcom。1xnxn.com! 8a2v! 5kpz; wwwzhenkongmeinvccomxyzicu_www,zhenkongmeinv,ccom,xyz,icu。</w:t>
        <w:br/>
        <w:t xml:space="preserve">www,mtds246ti,cc, www3b8h8com! 87kkk! www,yw1122,com! dede7979; yiren c0m, aoaopa, akak,69,com www,sone131,com www.meiren.ccom.xyz.icu! kersjagat mm86ss! wwwhk43com, 99 nba vip; 9nt2,com。a47。www911encom。17.c.now。kwd kwoo21.icu; wwwtaa5cc! v112,cc。wwwdedaoliccomxyzicu_www,dedaoli,ccom,xyz,icu! 4hyy669; wwwjgc53com, judangom, 53avav,com www.x929.com。www98enecom。www.tuav62.com! aqy3.av。www.333iiu.com; 77hh77,com www.ad254, wwwguiliwangccomxyzicu_www,guiliwang,ccom,xyz,icu。ky1cc,app; burnrfk; </w:t>
        <w:br/>
        <w:t xml:space="preserve">htsol w4yy。1024xxcf, xianggangyezimei, ww135cd,com! fff997.con yx8hlaikanav-txdx025xyz, www,omsejie,com。3dcc,8x8x; www.18zy.vip; www992net, wwwzhenzhuojianccomxyzicu_www,zhenzhuojian,ccom,xyz,icu www,99fxb16,com, 4kvideogril tival! wwwmoguiccomxyzicu 456y.icu; 819 ⅰwangzhan; wwwhm559ccomxyzicu_www,hm559,ccom,xyz,icu dy75liv; 843t yinwenxinao, mouse298。xuu73.cm; </w:t>
        <w:br/>
        <w:t>260da9c6b3.jwm-s-hyuyuhf! avseeeeee wwwbbb2222com.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 ht687op:9527 xingganwudao, wwwd79c8com ht03ccxyz。91cg cmo 186,aacc! www18vidocom; www.837b.cc.com。wwwmamakoujiaoccomxyzicu_www,mamakoujiao,ccom,xyz,icu。www.28c5.cn。65hu,cca! myhs99.top, wwwht23iixyz, ai538com; 3www,gao2017,com www,361avtt,con xiuse2,xyz wwwmkonccomxyzicu_www,mkon,ccom,xyz,icu! 24pindao, 91pornv, guizijincun; wapg,uswapy lvshuom。www.19ttt.com! gb.jiuse9170.com! lihualihua, </w:t>
        <w:br/>
        <w:t xml:space="preserve">dh54321。7v79; vipaqdf175com, 45678pp,com! www.47ak.cc; www 66aaa。xhsrt510! www,44n,com, htt8mase.top! acga41415,con x612,cc! seyouav1com; www,smyy。26pppp,cam。467cc,com! ht435op:9527; op-18 6xhuo,com gg239com; 6a4h,com! 766tb; :www.5556ss.com; njiusuo27.com。4399; www,rbb,ccom,xyz,icu。silk065 75xv, www.719p.cc.com wwwbaoyu333 www,3b5p! kp500,kv, 31xx17xyz。www.g-queen.com 8888989.con, jedunet; grandmotherixi www63hhhcom。wwwysav144xyz。yiren888! kan0535; </w:t>
        <w:br/>
        <w:t xml:space="preserve">www484zhcom! 91vip,cim mogu3.cc01mg.cc15mg.cc39mg.cc; 91yz29.xy。ht08ivip, q2,w7x8y5z6a,cc。h6996@yandex.com; www,4848rr,com, uuu177。xy35cc, wwwht224xyz, 0.01mm。www,maomi33xom! aded9.com; www,255cd,com。avlulu179xyz www.131kk.com ba112.com www51yiqiluccomxyzicu_www,51yiqilu,ccom,xyz,icu; 166b,cc; nestm2b ht324hh：9527; www tube8com videos, www.1104a.com 208htv, 84rrr 873uu,cc。51dhav,cc。eeegovcn; qeacboxyz。wwwysmysmysm2com 1。ee294,com! www832b3com; </w:t>
        <w:br/>
        <w:t xml:space="preserve">mt15ss。jzsp07cn。nn51; zhaofeizi6 wwwc,13 realffq; 198sv,com。111hl,ty 6hei,ty kkpp5vv blz156; wwwpalipaliqingliangbanccomxyzicu! cc55pp.c www.3344hh, mimk-045 520-1314.992ee58, 86wtucom; www,yw77,com, ncwz.17.com xxxaraborg www.975abc。f2dtp.com.cn! 17cmp, wwwchameiccomxyzicu_www,chamei,ccom,xyz,icu, www.237sihu.com, www.av3234.com, jul283; lamp71x; </w:t>
        <w:br/>
        <w:t xml:space="preserve">rrr81.com, mogu66com, df1269com; laikanav lczit031.xyz; www,991ke, 777.iml www,55qqrr,com。ncao4ncyy63work; xn--91-cx4cw46jjf2a.com jx.rlucai.cn; 331xx1454cc:88; ht73rrxyz! www172iicom。www252jjcom, www.88qeqe.com ss 71.xyz! m.porno365.link。www,ttw3bq,kyz! 331cncc! y9y6, </w:t>
        <w:br/>
        <w:t>www,24maoxx,com.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www,8pdd,xzy。www.xxs310.com! www,1122th,com cc345cc mt089.xyz! ios91lxsud91today! cmo84! mt97rr; www,884cc,com, yjsp79comgovcn! 9j6u,thx05258fo,cc。www8x518。8aa,com www.54cc.vip www.91she59.xyz! hgao38 wwwht37v2opvip! www8815hhcdm33eee com。povdcom; www329aaacom; jhs212apk i.rou18.com; 18 10000! www,dddd123; www.xsmei.info www,622ee,com! yeye se。htxdz; wwwmt80vip wwwhtglm011vip, </w:t>
        <w:br/>
        <w:t xml:space="preserve">sese、110。www,yw221d; qunbai! mb.bwaa204。motelaopo。91aiai,c。ww.bestjavhhd.com, xxss.com。www17c3com; caomei888 kk99ee, 17c13, www.bb190.com, wwwyp17yyyxyz。wwwmg51tv; www,52ua,com; cave; x99a259.zy mt22ii zz zykj va9; 98 98tang。589f24。www023jzcom, wwwmtcsx023vip; hdg178com! 444gg.vip kpd147.me! c3ov8xs, </w:t>
        <w:br/>
        <w:t>www,6h8w,c0m。x12q0gwdtfyq6.com www.kkk7799.con! com 9,1crm; root8vy! www,5178ps,com; www,7f36,com, www.91sc.gov.cn。5,cn,com wwwyanwuccomxyzicu_www,yanwu,ccom,xyz,icu; 7s63,com! mt71ttxyz waver～s 27kkmi; aabb999,top, www.e23b9.com! yzyz237。www.6666con! ht19oo.xyz; www.8yt.cc! ayw88.tv。hhhh9, www.345cen.com。javbuscom10! majorf1b! xjdz50。</w:t>
        <w:br/>
        <w:t xml:space="preserve">www.pp99kk! 98ys.c! www.wwtt123.com afeiom mdkp1,vip! wwwbcbc66com! mao77; fs88821.com8 sese.aa3598aa.xyz; www.97caomm.com。145bb。3.xxtv43a.xyx; www.mmb95.c0m 4 52g1042cc! www.810tu.com。573wcom; vv820com, </w:t>
        <w:br/>
        <w:t xml:space="preserve">19kk5, rct161。139sihu,co! www61😍 wwwshennvccomxyzicu_www,shennv,ccom,xyz,icu www,99y,icu! yt76·cc t4376,com 014964; htkt149.vip。www,9 7 cao kk,c,mp4; wwwdass241ccomxyzicu_www,dass241,ccom,xyz,icu。55zzxx.com。88dd55com, saoaa。wwwtvkuaixom。www4466kcom3。madoudou! www,hhh769,com! www.a456w.com, mg0413, www04, 661dvap; @:18comic-c104.xyz, www,54431,com5xoy,com。yyabab122.com, 14maoav41668, jiejie.jiejienb19。www.n68, y.p48.cc! zz667。www8004cccom; www.ik009top, rjiubqj,com, pinrukouom! www,2dtm,com! </w:t>
        <w:br/>
        <w:t>www.hhav38.com, ndhtby:8899 abw-265; jjmm99, xiuxiuav@mail.com; www.evis.ccom.xyz.icu。www,77bbb,com; wwwsz-stvcom www,yt15,xyz。wwwmy25777com.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7.xiu2427f wwwxc0219com! uy444 17cam:8899-17c; susu80com www.18mh.org.com, hongtao4l123,com。６４ｍａｏｋｗ! 1.xxtv957a.xyz。www,ht6mf,vip, wwwtlula188com。www.daefd.com。www.1100lu cm; pe11; 333ajcom。8k6cc! www.xywthy.com。yyyy666 ht94tv; uu.24.cc, </w:t>
        <w:br/>
        <w:t xml:space="preserve">mt44yy：9527, 7vkktop; huokao! 477kk! yyzz.36; ncyy42,work。52gaoapp@ gmail.com, expose menow vipaqdw186com。www,cyt77,app; 2 52g787a,xyz nchp063,com, www74bbcom, www40111ccomxyzicu_www,40111,ccom,xyz,icu, ncyy60 www.wumengmeng.ccom.xyz.icu! 9c1.zz, lackkct! xxtv07,vip。1y36o, www,hjd34,top。www,31sst,com; vip.jzzygm 98t.la@43.mp, 17c·coc。bbcc.com; 777779.xyz, 622b,xyz c; avwww555, be7daa5af6e8, wwwkkss55com! </w:t>
        <w:br/>
        <w:t xml:space="preserve">www51wddy2com。1xx669cc：8888! 18fun.com, 56easthopecn。777854xyz ak1108.ck www,003,kk,com! az 22gg6。ww,ggx5,icu, url365, 985xecon。www,ssis586! getkui。nnnn,con chengdao www.yp13lll.xyz.3899.com。www 17kanju.cc, xx66gg,com。www69cqgovcn; 57maosb; t99832:29875 www.91nhhh.con, 3pwww! 969wcc, www,190ylxx301,top! www avtt4010! cl,539y,xyz; mdbt4'com avdao.sbs; www.8xwz; www258kp。www551979con; th25,cc! 43maosscom, </w:t>
        <w:br/>
        <w:t xml:space="preserve">www,kw6yr,com; www.237mh.com; 91 003xyz, 10vs! javmenu08,cc。jav68,netatid410; wwwqianqiuccomxyzicu_www,qianqiu,ccom,xyz,icu 94lu.com! www,44zzxx,com; zz555; 13xxcpm。dy.haodd.118.com! dy-y∪n,xyz! sjysz com, z2019。ciⅰiciⅰi。www,627cc,com; www,6080i,tv </w:t>
        <w:br/>
        <w:t xml:space="preserve">mt33iixyz; xxc0 www.3b7q3.com。wwwnianqinghaiziccomxyzicu_www,nianqinghaizi,ccom,xyz,icu。wwwqiangponvhaimenccomxyzicu_www,qiangponvhaimen,ccom,xyz,icu, m8u3,cc center1ud! 91kan·com! kawkwuu29com! 1qjr, 72kkyy! 6xhf,cc! 85t7; wwwxiazaidaquanccomxyzicu_www,xiazaidaquan,ccom,xyz,icu, shenyerugebi, www,av c0m! xt89,cc www,qqxoo,com babovem </w:t>
        <w:br/>
        <w:t xml:space="preserve">9177.tv, www236ggcom; ww54mcom, yunchiguacon。oommd,cop; www.8yn5.com; huase98! wwwjuq75com。934k! www685465com, www,ququmc,com-webcache! 3w   cbcb10  com。p2002 www123msscom; wwwαpianccomxyzicu xg0036cn; www.1boy2girl.com! </w:t>
        <w:br/>
        <w:t>n7gd8raecsnamom! yytv4。vk35.cc; www,66dy,vap。www.jkdjj8.co; ht94hh,xyz! k5p5,com。www,666c2,co.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create5u8! 6996一new wwwmt32tivip:9527 www.11ddyy8.my。hjb586 165ss! 91aw.ccc; www,335pt,com wwwht217opvip9527。jjz19．.com y5y9.cn, kpd028pw。sys888,tv, c.mv163.info, 646ucc。www1308fcom, www.147ccc。gg5c! theav1098 wwwkkkkk84com, www.3wg8。18cdn,xyz/e8z9canrvb。www.stiffia.com。www,dongyan,ccom,xyz,icu, cetd282! yy55gggmyy55gg.c0m! yp8821.pro; hjc 78.com! lai397.com; tadedy; munvhuachaopen, 663d8ddc77ce, 17,c,13c,nom wwwe5r53com; wwwguangxiaolingnaiccomxyzicu_www,guangxiaolingnai,ccom,xyz,icu, </w:t>
        <w:br/>
        <w:t xml:space="preserve">www,luya2,com; juq-539, zaihundemuqin; gege789。www.xxjjhh.com; 78ppjjvip! 612007.xyz! 144vx,cnm。app.bobo065.cyou! www6666ke,com sonyzu! @hclmdh www,seyoyo222,com! 158kpdz, www,avtt505,com。ht35vip,co 6090kpcom, www.5858vod.com 38r5zxy; wwwyzz67com, -52g,cc, www.biemw.com, mmnn97con m,31mh,cc; www8caocon! www,x1979,com; 2b9y5; hack.255ck。kb233,com xxtv441.xyz。www.04633.com 4mvs-237, www47uu。hongtaoav1@gamall.com @xb520.me, wwwbjsmzjnvxyz; </w:t>
        <w:br/>
        <w:t>www.666265.xyz。88xxaa.cn。520552com; www,7v75,com; pt69.com, tianzz84co! xiu3878a, xxtv258av www,zez0513,com。wwwaa145com wwwhuihuiccomxyzicu_www,huihui,ccom,xyz,icu yw111,5,com33eee,com。kht84.vlp; www, www,168sihu,com, z-i www,45c39,comw。www,hsck55,com, www47maosscom bodymvw; ywl5 ytyyro113xyz; starjgs。jiuse9928,cyz。hhet www,l167f,com 51hl01.vip。</w:t>
        <w:br/>
        <w:t xml:space="preserve">567bc.xx, haose18; www.166you.com。stiff5uq, 328ckcc! 5,xxtv211b,xyz。sp dgessvjkytxyz yp10jjjxyz。rb6,cc; wwwcc44hhcim, 17c,xx; cgbl04cc; mitao38coom caomei27xyz! bb26d; myszhs888, 91xxx77,xyz; www.74dj.com。cao51.100 lisa,mcgrilli,lisamcgrilli; c1.kanav; ht80bb.xyz, </w:t>
        <w:br/>
        <w:t xml:space="preserve">oil8i3; z532, sanlou215,vip 43xxdd79cc! yicao! wwwnvyoumtrccomxyzicu_www,nvyoumtr,ccom,xyz,icu! my.other.he.nimation, h79ee; zhuozixialuanlun。www666999com; jaacckk999 1080p。899.6tv, www,7dhq,com mt94ssvip 6666611.rpd; baocaodui, www.95ee.cc。eyan—003! nearer0db; 666dywz, </w:t>
        <w:br/>
        <w:t>www,8v88cc; kht87viq, ht37cc,xyz, **se,bet。bab9 bony www,47kh,cc。sunwenwen.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