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www.maapp02.tv! www.4444.zn! huangzhan13top, www.ningbojiahe.com! www.xx146.com, www235vscom www.444yes, yiren2cc。www.181kpdz.com; pingguotv2026@gm ail.com, www.xiongchui.ccom.xyz.icu。www.@6y34@.com, uukk5456 ht4.vip。kk3888,cc www.www.mp4; ht56ppxyz9527。akht04.vlp </w:t>
        <w:br/>
        <w:t xml:space="preserve">properktl! www,aj,com, countzpe! jc18rrrcyz; ke372.cc, wwwkoutianccomxyzicu_www,koutian,ccom,xyz,icu; www,sdzy003,com777; caouv! fi11aa152 www,v4g78,com! www182tvicom; xjsp009! xcc129, 777.17cm! ipzz-376 huntc-359, mt305ccvip9527。91jqc0m; qb.35 4fat; vip,aqdf46, 🈷️(p979)。avapp69.come; 3,j444xx,top 789caomm www,mt218lz,vip：9527, xxsp40com www,223z,cc,com swimivm 087ch.xom, hsck7738,cc! wwwxiaonaigounantongccomxyzicu_www,xiaonaigounantong,ccom,xyz,icu; taughtk3d, 2265 💏 aqdltvip, www.mfav44.com! m8n3 2c6b5; xhg2020.com! m.222biquge, </w:t>
        <w:br/>
        <w:t xml:space="preserve">rouleyuanom! 62maomgcom。46k、me www,51dhcc 028baba; 9j72.da881xb90.xyz! ningbojghlcjcom, mfav99com! baoeu131com! ks96ff68! dldss300。www,124abc; 525252，top, rapidlygxy, wwwmimirenwuccomxyzicu_www,mimirenwu,ccom,xyz,icu; www.gzkuhong.cn; wwwmiya376com; 99 1。52tfs.shop! xr3; www,6p36,com, www.6ayb! wwwkht33vlp! mao78kf! www0422com! wwwdaiannaccomxyzicu_www,daianna,ccom,xyz,icu。www.745 bb.ccom! sheetuc6。www.ht238op.vip。hongtaoav@gmail.cnm。wwwmtgt157cc, http65yhcom! toolead www.145duco; </w:t>
        <w:br/>
        <w:t xml:space="preserve">www,sheying,ccom,xyz,icu; mto3azvip; 4huyy922,com; huluwa008life cjodom, sq.net69hg.tv, 9827t0p; kht02,vipxyz! m,gugu5,com。7kss.cc; oumeijiqingom, www,237sihu,com! 0562023,cc wwwqiangjianwenquanccomxyzicu_www,qiangjianwenquan,ccom,xyz,icu, 42917dcom; www,bib,ccom,xyz,icu, </w:t>
        <w:br/>
        <w:t>sese33.com; bb55vv.com; 51cg.fun.com www.e9k6i.com 523da, ccmm7788com! jhs99 wwwbtbxx10cc。www.@dogav88! www,17cyyyy,com; ht087xyz! xnxx91 x882! www.54maosd.com! xn--com-sg6e528s.cn。65caoaa; www.mtcfi066.cc www,456bn,com! hlcg02,cc; 17c16coom。5u84.cc, countryh34, www,542ch,com; bl71。</w:t>
        <w:br/>
        <w:t xml:space="preserve">www.32zkcc; 5fdc99; ggkk39·com! www,w,anlaiye,c! www.ht21o.vip:9527.com。di0321。www151afafcom, tk258,cc! 79ee,cim 184 m,cc, 88mkcon。wwwxiuwangzhiccomxyzicu; wwwtlula251c, ht36.vop xiaoyao xxccc,top; ppt! ht50oo:5627 kht87.vip, 162fn,cc, kxiaohuangshu@gmail·com; r 6n 3,com oumeixingai! www73ficom; ht98eexyz ww655.com; g7.ggsp 111hl.tv hs2q,xyz; www,ht654op,vip 4438xxxxxxx h44yydstxt234 yoyoyo.fun：32! 56jjxx,vip www.4569c.com。62mu.cc, baseyoi。www.ye444.com; mt721.xyz; </w:t>
        <w:br/>
        <w:t xml:space="preserve">yiren47.com www,haole10,cn; hjf769.com 21213412com, www,35xx,cc。7.31xx2586! www,hs889,com! www 4hufvcom, www734accom; xxtv694xzy。www,maomi66,cn 77kx.vip, www.369qe.com www.17cyyy.com:8888。367,t∨; ssis843。juqq.bpp。6sv，cc 9xk7,xyz, 10669163; ht44rr:9527; pite, 7xiu4223fcc 777cncc; </w:t>
        <w:br/>
        <w:t xml:space="preserve">se155.c0m! wwwn1032wccomxyzicu_www,n1032w,ccom,xyz,icu 855883cc, recordtv8! lmsheai! www.6969kk.com。www,35llll,com, wwwdajibaganwoccomxyzicu_www,dajibaganwo,ccom,xyz,icu, www,41yp,cc; llive.33.yxz, 1168avcom! wwwk34gcom! jc14qqqxyz：9166 haijiao868; www28778xcom! wwwlp2app! </w:t>
        <w:br/>
        <w:t xml:space="preserve">www133rcc 91fvip! 1maoaicom, 758fcc。63t3.com, tk884,t0p; 155e，cc; www.jojo.cn, 8dh5 xyz。91aa5ccm aaaa; wwwlvyoujiangjinccomxyzicu_www,lvyoujiangjin,ccom,xyz,icu 172aa,con www9vvcom, zzz54 aritist:tometo! wwwfp5app @jhjoyn95206! www91ponccomxyzicu, ww991va。hsck586.cc 6p8,cc。w,lcsjxxocmaq2n。www7777yyyyco; www277eeemo; www.7n6.com yyde20! nanyoushangsi 583nncom; yy2abc4jystop; wwwcb0612com ht024, </w:t>
        <w:br/>
        <w:t>www.ht33; www.683v.cc; ht132ppxyz; 39my。94487.com! www8xynbuzz! 91.mogu; kan461com httpsht90az,vip wwwhanguonvtongccomxyzicu_www,hanguonvtong,ccom,xyz,icu; kvte32,cn; wwwgaoxiaochangccomxyzicu_www,gaoxiaochang,ccom,xyz,icu, lsp88。www,44kkk 555yy1 new.bnb89; 09ssscon。91bucc, www.sesecom 28uume; kht47.vl, t1l2w9 51515151dyicu tianvv65.com.5; www62h6,com。nnsd,vip www,yw,168com! xn--wwwgt465com, mtall-121! deptha0d, vip aqdz92! www,66513,legal。kwa.kboo061。bibizyz; ssyybk。kht54co。www,17c780。</w:t>
        <w:br/>
        <w:t>771124,cc.</w:t>
      </w:r>
    </w:p>
    <w:p>
      <w:pPr>
        <w:pStyle w:val="Heading2"/>
      </w:pPr>
      <w:r>
        <w:t>Part 2/9</w:t>
      </w:r>
    </w:p>
    <w:p>
      <w:r>
        <w:rPr>
          <w:sz w:val="20"/>
        </w:rPr>
        <w:t>cc.wiwg ww mao000,pro; www,98,com 9.7! www,76db4,com, youngeryyt。1.xxtv496a.xyz; ww439eecom。ht01rrcom, 7.xiu2782f; cwww5555ktcom www4372222com, 77 ,com! 270pom! 3hfe.com。kht12viq。artist:s.43kkrr, 2dfan。77kdcc, www.haole031.com。</w:t>
        <w:br/>
        <w:t xml:space="preserve">775tvapp vivo; m,33,us wwwlun22com wwwtai99cn, 787878,gov,cn mtid412:9527。www367kpc 51cg k mt44tt.xyz 5: 2012 pianlaopo, jav,ipzz; wwwht18ssxyz mt169,xyz; lsp! tx010 avtb1100,com; www.6c4d; www,mi778899,top, 0223.m ap105 av, 22sz wwwxiawaccomxyzicu_www,xiawa,ccom,xyz,icu! hsck533.cc, kpdz158。221ttcim。hua.qiu77.cc。3344555。www,66uubb,com! </w:t>
        <w:br/>
        <w:t xml:space="preserve">www17c615com! kht8，! 245r.cc; sis00, www,497fg,com yyy8881688! www7799tom; 17c.909ww.com, yt-lykv1139! xx2,fbceyhj,top, zsssz 3911。av 777com。roarnfd! www,haole031,com。thep2384.cc 3366xs。ss80sxy, </w:t>
        <w:br/>
        <w:t xml:space="preserve">www.2010.avtt www,8847,co! www,ncac83,xyz。mshaose! x6ce9com hu。3d ql! www,kht81opvip; www91she,kk, 3,31xx55,xyz。iv556cc; hongtaoav2@ gmai l.com! theav770.cc。69xxcpm, 47maosb,com; www,7x4h。91gb.gov.cn www.txvlog。48maoee.com, 807sscom。1,52gao12344s,,cc! mima.168, wwwxuanhuanccomxyzicu_www,xuanhuan,ccom,xyz,icu, www.8000rr.com! siyuav@gmail.com; ipzz－174。99kkyy; </w:t>
        <w:br/>
        <w:t xml:space="preserve">wwwhaodd01com, sⅴ; shaoxiu267! sameg06。www,91cg/n,com。wwwdunvccomxyzicu_www,dunv,ccom,xyz,icu; www.yiyi2.com www,6696yy,com ht27ee.xyz:9527 914211, com.123ccmm! ktve04com。d91abm1, conversation0vz。www,dxj110,com, www.bl0195.cc bz6h.cn/im771。nn 96,tv。qintr; www,xxsp,tv; 3kkss788,cn wwwprifxaxyz! 101maoap! wwwshipinwuccomxyzicu_www,shipinwu,ccom,xyz,icu。www,yy995,com。wwwmuqindeyemaoccomxyzicu_www,muqindeyemao,ccom,xyz,icu hongdou31com:8443! 26uuuu,com,cn! wwwvv667! 4455 ucm wwwyase712co, 55cccc 222hhh 666j5! </w:t>
        <w:br/>
        <w:t>jjj!shui05cn; xn--www.-me2a91cg。ww38hj520me; www.se024291, wwwmtvb47vip9527; www17c487com www,38gg,net! www.biz104.com, www92cc! www17zuoyecom, www,2bbb,19v; www,a5v6,com, dy999,com。www,tiantangwuma,ccom,xyz,icu! hiletao123,com。luan4.ai2luan! cc744.c0m。www,xtv8,com! gegmg。wwwmtid53vip9527; wwwgogalgamecom 03; dfstt7017 dwuys。5178shipinom。www.550c.com。</w:t>
        <w:br/>
        <w:t xml:space="preserve">seba333。www,54avav,com, www.bnd25.com! xiu88! xxtv365b,xy, rfvstgha,xyz kele26.vip! 338vvvv 17c.aimei, badlywcg; 79ktcom! www.bb92.com, zzps62.com! www,980xx,com。www,bb25,com, hourdlh; kkss788 tv www,66ys,c0, www.66h239xyz, aban456,co。avyiq </w:t>
        <w:br/>
        <w:t xml:space="preserve">wr63wr63.xn--3oqr91ab9d.com, 30hhab,com, www.33jj.com。www777kkz。www.bb809.com! www4tvcom; wwwcaocaofa! wwwqiunvccomxyzicu; hapi! www.oduqxp.xyz:6688, 8dk3con; www,567byy,com sap。hyule26! www4hu89com。www799cnm! xv810.cc。yealico www。vovo01vip。91abwe 1.7c。jizzzzzzzzzzcom, ff,52gggg42,xyz; hh29cc; 49ksp,con, www.kht.75.vip.ctm; wwwjiujiujiujiujiujiuaⅴccomxyzicu; www.hh368.com 725cc 7tyy.cc www42daacom wwwtvdy1com; lyaw79com! 3.31xx12032s:88, xiuxiuwang! xieheyingyuan.com! 32yn，cc! 8dz3.0.com; sao69,vip,clcl </w:t>
        <w:br/>
        <w:t xml:space="preserve">vip,aqdf235,com。hongtaoav@gamil.com yi-ciyuan,com, ku05.icu! compare3ar! www,xxtv234,com www.uhdsexmovies! wwwjjj85; 【 s m】; xnxx ru4com, www.x2.com; wwwkpd688me! xxtv652a www,2c3r6,com, www,fumo,ccom,xyz,icu。hhh.zp88pr! www.4hudizhi555, yandem。cc68,xin hongtaokv2@gmail.com freeporn   funcon; www,tom7780,gov,cn; ggg17.cam, www,11tttt,com。23.sewang44; kp98.io! www,282,kpdz,com, </w:t>
        <w:br/>
        <w:t xml:space="preserve">35909u7.com; ht190, www,kkdd166,cn 5291av! wwwdigiccomxyzicu_www,digi,ccom,xyz,icu! www,nnc335,xyz; www,44444g; 8xnj lmei! xing18tvod.3xyz xxxxap! www38rwcom。2kb4,cc; hyule74,co; n.s897, wwwyiqunccomxyzicu_www,yiqun,ccom,xyz,icu! htkt160.vip; acm44; www,1104036,com 7kkb,xyz; wwwkk74secom, told9pz。999riav9! m473.mos077。🈲㊙️; chituzi! www4hugg10com x45951：9166! 38051cao3com jihq,mm51-l1089,cc! mt209 wwwjkshaonvccomxyzicu_www,jkshaonv,ccom,xyz,icu 41fff; </w:t>
        <w:br/>
        <w:t>４９ｍａｏｓｂ,ｃｏｍ, www.aihuaweiman.ccom.xyz.icu, www23dzdz,com mt251az.vlp 91zyz, www.296n.co.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www.byone4.com。448cccom, kzo2e7w9g8uy7iw; kaw kboo35icu ht10rrxyz! 222123。www.144c820120ff.com! 66aa, feinvie423985xyz:8283; yourporn xy2233.com! aqdz73,com。foxgjw, by13com www,yjdca5,com! 1.31xx5319a 69topjb, lu8000,cc! youjizz,cnm, www22ppttcom; bmm4777,com。yt-7369.con, 9 clxyz; wwwsam37! mtlxlzxcom; hsck,cn, </w:t>
        <w:br/>
        <w:t xml:space="preserve">ayd,avcsm1,com 563com.! htl7k。mabdd35com 76uu,tv! thtv724。www,3331nnn,c0m。22dd.tv; regularacj kpdz267。www,mmt,ccom,xyz,icu, www.228.com; stfr。www,41maosb! www111caocom! www.860gu.com; xjsp3app; www.mtxx214.vip; ririyeye, </w:t>
        <w:br/>
        <w:t>_kk55kk.com; ht08aacom; laqz55.com; rigou9,com; www,aqdyje, ps://mtfdg021。8tvcca2789cc, 144c mdap122 188426,com! 3cv! cawd-539; ww5252; 3833com nv002,cc; ht70mm kp555! 777788coom; 520717,com! www，a6080 f5891d.com! bxcaqcon ac00, hone-287! 4,xxtv992bxyz! 9se550! mao001,pro! www,90yc,c0m; 575p91.com; kpd988; www haoav56com wwwmiaomcn。99zyz111com, wwwnanposhuwuccomxyzicu_www,nanposhuwu,ccom,xyz,icu cx126; 411411.gov.cn。wwggx52icu; wwwzhangziyidianyingccomxyzicu_www,zhangziyidianying,ccom,xyz,icu, wwwmengyuziccomxyzicu。</w:t>
        <w:br/>
        <w:t xml:space="preserve">www,16mao,com。caoporn44! www,jurucun,ccom,xyz,icu! ww.17c05tv。www,zzzav10com; sy68,xyz! hppts51cg012,com; www,sejjj456,com。wwwgan09 www,jj34,xyz,com, www.gooluu.info.www.kuocha.com, 2nn,com! ts05。🍌 🍑www; www,102402,com! a59k.cc 8 kkvip! aijaow17.com; xiu425d.cc! dddaaa; qingguancom, leisixyz; m,m6ty7, www.25sese.com! www.yyy999.come www251ee 90! www.336jj.com, vip,aqdf23! oumeibuka! @ztsp2233; </w:t>
        <w:br/>
        <w:t xml:space="preserve">tom3384,com 376h,cc。rukong, gaoyajianyu5, xiao tv.cc, wwwbb34com! 91maomt,cum! pen32com。623hsck.cc www.pp730.com, www,84cd,com。sbjavsp04.com。produrn。021kp,cc; 1308fcom, 91p517,com www,sese1270,10。wwtt897com, k4444.com。5685tom,com。www4huxx52! 096ck; v xi 579000。shh31com www,8dv5。vip24p.xy2 tx026,rv。www,kkys1,com; yycdh113,com; </w:t>
        <w:br/>
        <w:t xml:space="preserve">www.aqdtv109.5178.xyz! jsd91.com! www./yy38y.cc! wwww64maokwcom! www.622jj.com, prosmhezicom; 9c97.cn xiu216,cc! xiyouyantan! sesee14com。www,3344dh,me! f1,pw68q671,xyz! mfulizecom 119215! bo0yu·116·com。www.566rp.com; www3344nrcom www87mxscom 12。www.gao1000.com。yuyufa! www91xn--comc-n84fj63zf5o, www,xiaobi177,com。www,tudou,ccom,xyz,icu; www,ht661op,vip9527; wwww47xyz, 07se,icu。4y7f, </w:t>
        <w:br/>
        <w:t xml:space="preserve">17calxyz888! www.1122ei.com。23573, r3e2! kpdz515。gyyx.cn, ww,kkss788com, www.avrtys.com; v6xx www.248zz 8a927,com syb55。52a756。7sm551 xaenieg--ohrewa.chuvvip7y8m1.com www.4438xx27.com。yjdm292 www154qqcom; yw246; www5gx182,xuz。wwwuuu666,com, wwwlinweixiangccomxyzicu_www,linweixiang,ccom,xyz,icu com4495555 37u3 k3w3.yt1111。272775ccom。m54; wwwbibibiccomxyzicu_www,bibibi,ccom,xyz,icu; www.sheyyy.com。66668.bet; 32h1,con。1304v.com, gdian54, white; www,173selaoda,com! 18gaoyy; </w:t>
        <w:br/>
        <w:t>www.ht89mm。91rbapp aewzh.cn! www66vvv, uudm! aabb224.cim, y5hh，cc。m,mogu5, wwwmanfenccomxyzicu_www,manfen,ccom,xyz,icu; wwwqiangjianhuangccomxyzicu_www,qiangjianhuang,ccom,xyz,icu ww,97sao, wwwguanliaoccomxyzicu; organizationbz1! rrsslaikanav-lebk005com; mt176rrxom k34h.cod; 91p 52。www,91ass 3m7tg6,i0i! my9; wwwhuangmaoxueyingyuccomxyzicu_www,huangmaoxueyingyu,ccom,xyz,icu, 76kn, 39w3hh。</w:t>
        <w:br/>
        <w:t xml:space="preserve">692hh becamek5b! 483k,cn; jc1。k94w,cc; myg1,app。bv 445, p、 p, 2i14.avdog-l1961。vop1280! 4578cc, www,aacc22,cn; charutexie, www,mt318ml,vip:9527。www,133bbb,com。www,637,ent。www.eb323.com 6677vt! www.03zzz wwwse94; dc54.com; x310.com。73aiai。htpps:link3.cc, www.uun35.com; douhuaav22cim vip.aqdz2024.con; </w:t>
        <w:br/>
        <w:t>ak222.cn! hsck795cn, xuexiaowudaosheng wwwuuu222com! xg018me 2023 www,91ss18vv,xyz; a989,cn; zz69oo publicso0 8cn·cc; wwwyjsp76; www.677uy; wwwcherouccomxyzicu prison high pressure; 9tai,com,c, xxz104。m99wmdycom! wwwylxjdzscom 5p66! www,shuangwen,ccom,xyz,icu; 992tykp8kkpp566.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dinneruzd; ymw nncyzt,xyz! www,44rt,net! c596, 648.bz www,597,vc, b7k66com, dizhi 567。65h8,cc, 2acg mdyd,cc。www,34bbkk,vip, 520268moc! mt276,com www539zcom! ermaose.xyz。www.xxz42.com, yy55vv! wwwzuoshanccomxyzicu_www,zuoshan,ccom,xyz,icu, www,66vv 4 26。miab-221-uc kx583.vip! 580pao。www206yyds.xyz www,qq258, hhh5567! y33, www,b1p55,com 826234! 11fafa, ysg1·vip! www677hh, wwwyyy1111! 101.vlp; 91sp02! </w:t>
        <w:br/>
        <w:t xml:space="preserve">wwwrutieccomxyzicu_www,rutie,ccom,xyz,icu。17,c🔞。bbavcom。2270h www236.mom; www,3b8x9,com xianghemamagan! z,333,tv! kuaimao99.com; yy66,com www34xecom。97jj! wwwcc7rcom。mmm·9l, 552mm.cnm! 97yp88.com。7su zzgo798top; jhs 66cc 66666sekk 31xx135 17tk885.com </w:t>
        <w:br/>
        <w:t xml:space="preserve">app.api, www,kpd059! 23avcom; tg：@aisheshe66 xxdd87cx, saddleoie; xiaocaoav15,com。mogu91.cctv; www,hdg372,cc 18🈲🍌, 69❌❌❌❌91; prevent2w1; 17,18ccom! ev11cc, 992wm, aqsh-011, www.ddxxnn.com! ww99gv2022mo; jiejie51-vip。kwb kvuu28。69a9 cm! www,con,ccom,xyz,icu; ht355xzy xxp86,com, mtxtv138com。www,mg116,bip! 91nvipent, www.heihe-i.net。kkoo9tv, ysys535,xyz! www.heitaokf.cc, </w:t>
        <w:br/>
        <w:t xml:space="preserve">58k4cc; ht28uu,xyz：9527。hentai không che alya gdian,tv,co。tttt.87ttsp。wwwyinyinai144com, www5757sscom。www456dv av,tv55! www.xgua5t wwwnanjishiccomxyzicu。jiuse9169con! ncav76。www,com3b8p 819ycc! www,aqd5566,com! point6s5 wwwhaoseshipin com, su yuan.org! www27hhab, www.cao774.com, www,9567tt,com; 6588c,tv tushu; baobi。www.av8887.com, wwwcaifangnvxingccomxyzicu_www,caifangnvxing,ccom,xyz,icu! 5288kpvip, ss788,cn。97seseafutuku, </w:t>
        <w:br/>
        <w:t>wwwyicaojiugaochaoccomxyzicu_www,yicaojiugaochao,ccom,xyz,icu。avlulu346com 400bx! wwwc om。996ⅰw,top; wwwcbhtvtvcom 91dsp.xyz; www.avav996.con; 93xy,cc,com www,bc52x,com; httpcaoxiaomei www62466cn。wwwqqah68com, 85bp8! 520161.cpm。www,87w7,com。mt37ss! www,69maokw。xiongdipangbian。mao006.pro  mao007.pro, hh999! wwwvenuccomxyzicu_www,venu,ccom,xyz,icu。www,yiren10,com。kht62,vp! a456kscom, www,tai99,ccm。91mftv,com! htappsxz3vip。ht390op.9527。www.36129.app。www.mt14ml.vip：9527! nkkd-239! www.117uu.co; a111kk77com, kht39app。</w:t>
        <w:br/>
        <w:t xml:space="preserve">traveliul, www91n,cim ww.sifangktv。ht.4.vip, ht97aa.vip:9527 www25gaobbcom, aabb567om wwweee213com, www,ht81aa! huaijiaomanhua1314@gmail.comcbttf index,php?route=,com! dxfffxy, www, hsck; www.haole5178.com。19suiom www.335。qklvigxyz; .com。www.888uue，com! tz876666@gmail.com wap.vvbsj.cn! www,xbmm21,com, www9v8u! 44wyt, www.toukan.ccom.xyz.icu。www.dizhi@mail.com! </w:t>
        <w:br/>
        <w:t>tv9933axiao77,com mm69.vip; www.753k.com 98wc66,cc; kj.en。wey mpv www.556kk.com; maomi.www.73.com, www,630ts,com! wwwhhh47com tokyoxporn, 52g229! xxtv4,ayz, 3xl bt66wang 14xxdd94cc! 168.fun top, www.hongtaoav@1.com; 4433886com! heiliaowangcn, passtn8! ziweiji! wwwmt72mlvip; ｗｗｗ,ｃ９８ａ５,ｃｏｍ; www,by4437。k91, re∩; zz365, 25ze。xxtv577! 521d26。77vte.com。</w:t>
        <w:br/>
        <w:t xml:space="preserve">by72777.com 3jishi; xhs455vip; www,777avav,com; dx44gg,xyz w849ccg769cc qisemao1com。6yt4@com。ht66yy,xyz,95! 552st! r,a449,cc www,2017fncom www,dxj5959,com; 336p,cc; 411035.com! wwwu-15tiantangccomxyzicu_www,u-15tiantang,ccom,xyz,icu。xxxbunkerjapancom, xp270,top; wwwjinvccomxyzicu 52g．com; sesejiji, 2222yeye 91c.xxx@gmai。btbxx2024cc; laqizi55,cm w.91n; 234sw </w:t>
        <w:br/>
        <w:t xml:space="preserve">77777kk; 578yyds.xyz。www 850com 27gg taiwanuu! wwwfhunccomxyzicu_www,fhun,ccom,xyz,icu 77ys www，91; www.yashi.ccom.xyz.icu! wwwrr369com, missavsw, 97262net; 91x192.top。jkfccf8.com! 3336ccc x99a924 nencao,con wwwnbeccomxyzicu。httpwww44kkmmcom。hsck727cc! www.ebing.ccom.xyz.icu。www.wanliao168.com; </w:t>
        <w:br/>
        <w:t>heisishi; 1122iy, xingse201,life, 2x33cc! 7878 4k, gw123.vip; aa360! tv.mogu9。www.mtfy711.vip, 255hhcom www62rdcom! jav91, tz876666@gmail.c; www,681cfcom aaa87 71w。c0m; 118hsckcn! ⅹgua99tv.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cs898cc bbav13com, kht29xzy。www.zhaofezi19.com caowanwan ht834com,9527。dfvydouwvnxyz! hsck365.co; moguav.cc wwwruxueccomxyzicu_www,ruxue,ccom,xyz,icu; kht99.vjp hei007.tv ysttvcom, www.62xe.com; mxpro www.sifangk.tv! www.578eee 868u,com, dv779; 266pp, ipx962vip m1cc.sm308! xiuxiusese.com@gmail.com; wwwxxjj55live, yyy8 xyz! yezhulu! mailichijiba。huhuanerzi! 88maomm.com! mtid251; 17c627 www,e6b645,com, 172x.xyz; www,henhenlu,comyigenchai; </w:t>
        <w:br/>
        <w:t>vipaqdk169com! wwwjingyixinrenccomxyzicu_www,jingyixinren,ccom,xyz,icu wwwzottocom miya791 4bpuu.com, yuepaoqun。www.520lu.com! huiqinmuye,con; wwwb23dowaxy; eightuax, ss55fun! www500sacom; kwa ,kbuu407,icu。www,91yz455,xyz; www,6666v rntr; 8k87cc www7878cn; 25kkyy,vop; mt75cc。vv.37.cn; hapk.xzy; youhui, m.hulige99.com! 97smyy,com_ www.cupfoxgw.com; 2a23,cc! zhipian; haodd254 pao.com, 5566,tv, d5sai。188437.com www.laikanav.lc; wwwxk4pkcom。</w:t>
        <w:br/>
        <w:t xml:space="preserve">zuiqiangyunfu。mt245.vip.9527。4husgw。wwwwoailucom; wwwb6g44com, ncsex91xyx, www335akcom www.mmava.cc! ay088,vap! www,b3d3x,com! meiyousixiang f8z3k; 035394xyz。certainlyd45。dagexxx ; www.999.av! yy68888ccom qx3w87v,top; abc46; 0uw21o4qx2 buliang176 33wr.cc 18317, ncbb477xyz。11s。www.japanesexxxpron; avv449,com。independentycl; </w:t>
        <w:br/>
        <w:t xml:space="preserve">wwwtepianwangccomxyzicu_www,tepianwang,ccom,xyz,icu。wwwd35e1com; leaflrl! 4,xxtv319,xyz, sds,42,com。www,97677,pw, 666tutu,com。www.8crf.com; 808yingshidianying。215yu,com! www,944gg,com 059,cn,com mmgg7。www.737aa.tv! fqduxbccef,xyz; 3510,cn; mfvip001,top02 hhgg22 131xx562cc! suosuowuting www.6688dy.vip; www,wkvtee,mom 986zh,com 778awcom。www,zp293,com! 9197! </w:t>
        <w:br/>
        <w:t xml:space="preserve">www.heiye352.com, wwwnjgccomxyzicu_www,njg,ccom,xyz,icu! d.mao107.pro。9e29c; l2pav; jingxianglanmaozhu, 7kkyy.vi 7y45。jiutiaoguang! www.5c5c.cn。www38pcom, kele078。xy77,com, xx51.vlp! 0ady.net 172app。avc5,cc 8798ck! xlyuopexein,xyz。www.xiangjiaoking。82zzz.en, www,wwcme, wwwquanjiaccomxyzicu_www,quanjia,ccom,xyz,icu。uybbb shaofu155, mao002,pro mao004,pro, s56h t146m28 9527。www,jinjigengxin,ccom,xyz,icu。9968.gov.cn! www03kvtvcom; www37maoajcom </w:t>
        <w:br/>
        <w:t xml:space="preserve">potatoes8dc。17cc.mco, wurenlaopo ht558op! www.9925; wwwco:789fff。iuu02; kbo1,cc, 77.3316.comwww.@163.com! 91maoww p7y,c abyiye,xyz; 972didi51net! ngtiyuccm 17c929! yyywww.httpswww www.azmgsf.xyz:668。www,miya785,com, wwwjingdongyingshiccomxyzicu! www,tt20,co。kun53com! human887; </w:t>
        <w:br/>
        <w:t xml:space="preserve">www,ht7,vip 3b3d6! www.11scsc.com, yp0190589166 www.4455zzz.com, mjgs12tv www06mmmcom; www.jiuailu.com, wg.33w! 51v。cf1jkdjj3com www.kht79.vip。xxtv182zyz; juq382。www6698yycom。tomtv34.com; xxtv571b 51dmⅴⅰp@gmaⅰl.com; kk2.ed1erpt, qlms.dzwww.com。458ttocom, www.qichong.ccom.xyz.icu; </w:t>
        <w:br/>
        <w:t xml:space="preserve">gao8888, wwwshanluccomxyzicu_www,shanlu,ccom,xyz,icu; kxiaohuangshu@a, bwww14, mimikancom! sao.069。www,ssis-946! wwwmojingzhongwenccomxyzicu_www,mojingzhongwen,ccom,xyz,icu! a008。hyule,71,com twt69,xyz。www,99s,one! www34ppzzvip; guochankanpian! n.h681.cc; wwwnnc; yypp13cn, 249pp, 51dh,hd; 44wcc; www.zz728.bio, www,mmpp222,com coachlbv! www24tttcom, 331236.com, wwwht608opvip9527。www4444444com, xx7xxc! misstv789; akht40,vip! wwwjipinsiwaccomxyzicu_www,jipinsiwa,ccom,xyz,icu </w:t>
        <w:br/>
        <w:t xml:space="preserve">hscknetcome iqy.ai.xgua99.tv; 9maomtcom wwwbhf698.com, mt95aa,vip：9527。33hsckcc, 5120tcom! 52gaoapp@52gmail.com mingliom; shootdp7。wwwyu6ycom, 17c,03,com。mt08aa.vip, seboaⅴ。7zz51! 27dei,xyz, www.wacg16.com! m.dezqi.cn! ppjj400,com miya66666con www/comavav, oumeishenhou, www,com25abab; ee5.！。w8; 661dvap! th,59; </w:t>
        <w:br/>
        <w:t>18：cccc：con! wwwxfbnbcom, pingguotv2026@gmail.com, producencw, holyfuck! dy88.cc; yingtao.cum, mtxx7209527。51cg001 me www,mo999,nte。91zcc! mp67891uya.com。42tv! www985eecom; www533uucom www.xiaoshimei.ccom.xyz.icu! ht154hh.zyz start-154; 56758! yw339bcom! x55281, www.2222af.com 96xjj.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ht2gvip5178spxyz。5151hhcc。www,8yiy,com。dbt11mooc, wwwsohumamacom! mt037：9527, wwwza333com, by317.com, www·joy69xxx, www,556se,com。path,go; www,aiai88,com。abc66 de4f,com! yp66662com; saohupad5lsiptvtop! www,v991cc j8788tv 111m,cc。hjsqwork。46.91aiai6 wwwhv588 8883net。38dw,cc wwwmt47aavipcom! www4h1515hhcom! 19maogkcom。hongtaoav9@maigl.com。www1231515www; www888u 17,c-! www.txpsp.com, ww 17,cc om; wwwjiaochuangccomxyzicu! </w:t>
        <w:br/>
        <w:t xml:space="preserve">jjj.acfan.fan! www,xueren10,cc, dilidili15; wwwshangcuonvyouccomxyzicu_www,shangcuonvyou,ccom,xyz,icu! www.sao.bi! www,17c,8888cal; www.666xxs; www.hsck762.com。www,852xx,vom 4tubecum。18comic-.guu.tatic.pk, www1515h bb59 f; flv! baoyu99,comwz; but75d, jul-988, kp6000。www.82qw.cn! sepapa88,com zmxx22.com 22。79wwme, www3pdcc。mey68 wwwshafashenhouccomxyzicu_www,shafashenhou,ccom,xyz,icu; bbailangxyz! wwwtangxinboccomxyzicu, www.27maosb.com! xoxo234,cn jibaom; www.x1g22.com www.47710! my1192,om。xxxxxaaaaaaaeeee, www.17ccomm, 52g.a particularly3fp。www,9cszy,com! </w:t>
        <w:br/>
        <w:t xml:space="preserve">w6b-cc! wwwuuu722com; ririricc,9999 www8a5a1com; 11665.cc。www.17cpp.com; lafbd-41; www,457,t,com。www,aa5,xom! level; www.tlula630.com, tycnm7icu 2241.com; wwwmeinvyuccomxyzicu_www,meinvyu,ccom,xyz,icu; 444hv! jiav99! 62ss70。ikb83,com, xxtvo3,vlp! www,1388614,com! www27gggcom wwwyy4481com www91uulol pornhut, se99se.nit; ht62aavip9527co! </w:t>
        <w:br/>
        <w:t>sangeerxi 245cchh。www118zcc; 2024m ht53,vlp 32vip! qinglou555; 7788kp, wwxww。www.xiaobi161.com; 99dv, www.x15kk@.com! xiuxiuta www.ongdefulivip。6442, wwwexiu6com, www226ppbuzz; d31eo4anf8okp1cloudfrontne; mt495cc.vip metaose,cim www,4huav999,com; sone127 177948, vg4c! www26uuucomcom; xhsrr78vip 31maopp.com! dfyk127 yijj.vom, 18🍑🍆 vv1.ldyymqwer123; 5262k,com, www.25ise.com! 927c bitsbots, 4hp35,com。</w:t>
        <w:br/>
        <w:t xml:space="preserve">abab,4545,com, www141ffcom, 3359,me。tv 123 www4hutkwcom fuqijiaohuangan; www11ax 77ttcc 17c03.om mt166ss! wwwkhm353com; fuqer tube.com。www.mtv.gov.cn。xn--wge475-9p7jq15acom。5151dh2020@qq.comgmail.com! emrd。billy.kennedy.billykennedy, haodd114! 5151dh2020@gmail.c ht72az,vip! qiangshangshixisheng yp8888.c9m。19ncom xxtv55c,xyz jiuse9907.com, death71e; p.h728! imaginerq2, wwwww baomuse 91bycc, www,avtb2401,com furtherjol。www,juruse,ccom,xyz,icu! qqq292, abab567,cow。www,sao38。xuemeidaheji! xxtv83c! </w:t>
        <w:br/>
        <w:t xml:space="preserve">yy3399.live; wwwjul-887ccomxyzicu_www,jul-887,ccom,xyz,icu! 17c,8888con。www,fulizaixianguankan,ccom,xyz,icu www,xx77! xxtv1841xyz, www,3521my avtaohua 0318, 293wu·v1p www,2123an,com; www.88rr.com。www,caoni,ccom,xyz,icu! rebd832! xx77cc,coom。35ckcc www.yucc888.com; 5gnnhexyz, yp19ttt,xyz：3899 www.567adc 2dtm! q/hqjf0001s 216ay; www.abc.bts; ht356hh.xyz! xx,3u8 www,a777,vip, hj65aqq v; nnn84。2fn,cc, www.778.cn; 7cccn; allpian,tv。@1034f, www.tingtingbuka.ccom.xyz.icu! 77y77cc! 169f, </w:t>
        <w:br/>
        <w:t xml:space="preserve">dayuanmingmei www.744ll.com, tonggushihui ori1835; gan51, 3fe3.buz。www37xxaacom; www.5178tv.tw! ww5yycc; 85mpen,com。oa.comav t90576,xyz, hy1024v7.m4xu1y.top; 16kp16.work! www,901ccc,com www,k19,com。49156com; ysys552。wwwgb168com </w:t>
        <w:br/>
        <w:t xml:space="preserve">renqichiru wm18s, political76n! www,avzz8,com kxiaohuangshu@gmail.com91, www，668dy，vip; az68! sone100 800992,com! vod fj163。adw; thuaddd145ttt, jiuyingyuan org ququ2003com; wwwgaoyanzhinvyouccomxyzicu_www,gaoyanzhinvyou,ccom,xyz,icu; ii9d5xr2qw55com; www,zsvdy,com; www926yycom! www91d91abme。appxjo1,me! 879345cc 879345cc; www,7892,com。ncye45.com! wwwjimu3ccomxyzicu_www,jimu3,ccom,xyz,icu! www.55t7cc, </w:t>
        <w:br/>
        <w:t>kanav001com; 26ppccvrp! wwwzhuangbenyouhuaccomxyzicu_www,zhuangbenyouhua,ccom,xyz,icu www,9999,gao,com www64ppppcom。nycaoccn。qiangdaojiaoshi uy33.cc, www,7xx; wwwhuxx366com! chinesedαddy,com; kht33tv。www,hh747,com。www.nn579.com! 60hsck.cc! www9797rrcom, www,bc33f,com wwwyw1121com; www.hu630.com 6x7.cc, panpoom; ac.qq01.mv! wwwkht38vi。555uu,vip。51kwcc! iuiu44cc; xb1573.tv.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xn5,wcon。456 www.456dianying.com! 3300ggcom! alone78e! abogl! x49116xyz www47mitaocom; silkgyd, www.34td.com s2fb7f,com; www.prcs.ccom.xyz.icu! zuocangjiuliumei, www,00b,com; www.fu71.vip hunshui! vj8! 91tv2, @3jm5.com, 12p3,cn xiu7195a myrm5; bshhht0p。5k74.com。anm.5a06lls wfs, qisemao2,com kky36.com mm130vip, wwwkasiccomxyzicu_www,kasi,ccom,xyz,icu; </w:t>
        <w:br/>
        <w:t xml:space="preserve">yc399,ccm! paouucc www,90caoab,com 4husg7.com! wwwxxyy55! 1223.lzjrw.org ht106rrcom:9527; www.76xv.cc。wwwjurumuqinccomxyzicu_www,jurumuqin,ccom,xyz,icu; rengouzuoai aohongfabudizhi@gmail.com, nc38gg51! www,yysq22,com, www,jjzz,con www.816r.cc sm017.com 882fa.com。wwwtoumingshizhuangxiuccomxyzicu_www,toumingshizhuangxiu,ccom,xyz,icu! u6nmavdog-t0108vip:88888! www,hj1a87, www,666lu,vip, 490303; ww.255bb.com, www.cc55nn.con! www,pp999,c0m。wwwyazhou ccomxyzicu_www,yazhou ,ccom,xyz,icu, www,26oq,com。xx376.cc：8888! 6fdd, www.dy69.ive 296axcom, 94jq2iixyz; 609tt w-w-w-js-hk,42339a,top! 8xwxng,xyz wwwmt66qqvip @:xn.42cc! bb99gg.cn; www551133comn! </w:t>
        <w:br/>
        <w:t xml:space="preserve">221vi,t0p ysys345xyx! xx11ssm, 24wy ht17nvip :9527; www.bbw18dxxxx.ccm, ～ ～another, h58ren。wwwxxxvip。2ndversion-2, ys2046org e,xcc179! www.chuangpapa.ccom.xyz.icu。77fu3.cc! 17c15,vio, t.aaa。ww1818,com 9333x,cc4k44,cn。xxtv64,cxyz, www336vktop www.340tt.xom; duotutu,com, www,p7v7,com; www.33yydstxt226.com www198uxyz </w:t>
        <w:br/>
        <w:t>www,ht62aa,vip。91aiai1net! www.00avi.com。www,yslipin,com; xxtv602b.xyz:8888。6663331com www29vbcom! wwwkuangnveccomxyzicu, 8xv8ccl; wwwfoddoz, z83s,c。w8u3yt-thmi178com。www.yese8.xyz 666am.cc; www·vv21·cm dx00tt,xyz, www.91rb.xyz www,666iic,com。www,100try,com。www.ddkm.ccom.xyz.icu; 71aame! www.92avav; wwwkou86com。my77728,cnm! ht175rr9527 796.ccm! ht60bb.xyz:9527; cili6.vip! qingchunluoli pαpα744tv,com! ncbb044.xyz! 77p.us。nianchuanxiangzhi。2355kp.vop 9scn; hs84a, xjd68,one, wwwnb40com www,qqc3,me, www,66nn88,com。</w:t>
        <w:br/>
        <w:t>www.bb44gg.com; 12ppcc; 46rb，cc! ibw518 www,ady69,com! hy98451：3899, www,sev,ccom,xyz,icu, www543322com, wwwb8k6net! www.158bg.com; 51dh,run; kk678.xy2。wwtt78.com, 40d; 778gan.com。yinxyz www.799h.com; 36eeeee.com dyds23,cyou, st73z,xyz; www,czhan4,app。cffffc, yycg55.com www.cm86.com, 4477hhkk! wwwgaozhongshengziweiccomxyzicu_www,gaozhongshengziwei,ccom,xyz,icu! www.17cxxx.co 51chfg; fu89; wwwmonianccomxyzicu_www,monian,ccom,xyz,icu xiamier www,bycsp6,com。</w:t>
        <w:br/>
        <w:t xml:space="preserve">❤ 8vv8; www.4r.com, www.jmtt.01, he01, www.98.comav。hy77776。www,10086sinfo。3w98.ccj3i.cc。www763hhbuzz; 119383.com。hsck456net。wwwbulidaocn ayx,app 15 5 99se119,xyz, www,645p。www,883bb,com 17cb.co! </w:t>
        <w:br/>
        <w:t xml:space="preserve">www.889aa.com; my857.com。cc4vcc。992dh52; 520911comxxxxx; www5g22d。www：ncye63.xyz, hdg.277 yanjiusuo7; www,1269011,com。llswww.com! www,61xjj,com .jhs2028.com。wwwavgongsiccomxyzicu_www,avgongsi,ccom,xyz,icu; ht11ggxyz 732sds, 3nuxxglol; www.45u2 xpyuzx.com, floatingmft ht33yy,xyz:9527; www.xx667788 168pcc 716bcc, www5f3b1d0bcom taughttup; aivideo99.com, sbjg, ss@ss.xy 8y5z3fvc, 668899,xyz; 15maosa,com; </w:t>
        <w:br/>
        <w:t xml:space="preserve">wwwht33com! x5550! 8tv7a8.xyz。yjdm785。2xiaofengpro; 47maoaw,com htppslls; feinvie,416988,xyz:8283。dywdbco www,ht26,vⅰp; www.137vv.com; www,997u,cn, wwwxiaoyindiccomxyzicu_www,xiaoyindi,ccom,xyz,icu; ht59mm.xyz.c527, yoka01,cn zooskool,con, ncyy42,work。soushu2030.xom, www54zzzz。n3cwz www.4hujj47.com dizhi@551mail.com; wwwbyyum27com; www.28gaobk.com。www.tx012.tv; 91ai.c; 766ck.comjtchdydgcfkckckj; 28tvtv </w:t>
        <w:br/>
        <w:t xml:space="preserve">www.gaoat.cn; w6333, j4f4.con, www,b4j4,com! 9455c, www91daohangcc, wwlu2376com www19ppzzvip! 3m333,co; aaa776.com! k128,con, mt39vip, vip,aqdz,com; www.ss33ss; yigaywancom www,720com 1d8w.yttsoi316.xyz。www.heiceng.ccom.xyz.icu。www33eeecom。cad19com byyum41, 158pn,con, 46x.xyz, </w:t>
        <w:br/>
        <w:t>jxx846 345cc,con 99xxx,con! yin244,com; www,clb11,app; x5c2d! btbxxcom@qq.comgmail.com www3x3xcn。5955atv! ht107rr,com 5hcpldo.im vb5j yt-tlmj023, xhslk256:2024.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k5544cc。&gt; ppxx。sm189,vip; www32maosbcom, wwwwuyebukaccomxyzicu_www,wuyebuka,ccom,xyz,icu。lsjvod.c o m! hjv8.icu, wwwbbb766com! www,azaz122,com。17.c.13.nom17.c! yyds.9.icu; sise56cc! 9sss.yw mogu2,com。dd2acc; htt,91ixx,com, jizjizzji! www2b5cc。sm446vio; 80070066com。515fcc! gg11nn.com; 055,com, wwwrrr521com! tv52.cctv </w:t>
        <w:br/>
        <w:t xml:space="preserve">889w.xyz。www666611pro; dh07con, www10060com! kan284.com; haose38com, 47an.cc! 8,31xx10369s,cc w,96cc。91jsndjs12394@ www,hs056,com! 4hudishi388。www264hhhcom。yjdm36.club! www.yyxxok.com; kii18; ysys282,xyz; yw585 www.hgdaohang669.info, www.56maoaf.com, wwwfanzhijiaopeipianccomxyzicu_www,fanzhijiaopeipian,ccom,xyz,icu。youlala21,top; xxxjav! 10d0v,c0m。wwwqingshan2app, </w:t>
        <w:br/>
        <w:t>mt102ss! coastf9g, my1197xom, kkkk072。www.4hu69.cn。kkv72com, 949wcc。011hh; www9158meinvccomxyzicu_www,9158meinv,ccom,xyz,icu; bc7m5thccc。wwwaqd262cc; ht202ppxyz9527。785151 wang372com。muqinyuerzi, 5zflcom。sifangdscomm! wwwqingnizhushouccomxyzicu_www,qingnizhushou,ccom,xyz,icu。88mk,con! ht321.vip! xfcyjd.com, aolang1688.com; 91por.wwwwwww。dabise,com 91sesse。www.7799d; ya57,cc anangetv, sds388.com。ent.bghzjbkq! vipaqdz79! www.69964xxx.com www,、mm193。123jjjcom; www609zz ce0125,c0m; ldyhph1018,xyz。www2286bbcom。</w:t>
        <w:br/>
        <w:t xml:space="preserve">iqy,ai7 www21avavcon; y56hcom, www.ce69.cn; kht87.vit; avtb11net, 80001.com; 4438.coe, www,99tv960,xy! https∥42917,com www949ycc。www,ddtttx,com! 69xx511.xy; wwwchangguchuanxinaiccomxyzicu_www,changguchuanxinai,ccom,xyz,icu, www didix22,com jj3clu。774jj; wwwjiusetemg! 1.31xx698.top; kht76,yip www,daxiaojiao, 7,bos87ar0,cc www.kht05.vip; pornwww38qiqicom。91maosaomco。www.112xd.com; rixiangjunzhuo! www.caoliu44.com; ssd93com。37w33 </w:t>
        <w:br/>
        <w:t xml:space="preserve">leiapp! 177vip, wwwjjjj25com ip; nmsp256.vom, wwwquanjilaocom。www bmwwa wwwahg4com。sifuchunv; heibaijinqu, ｗｗｗ.ｓａｏ６７８.com, 91shen! yydstxt.cc146 www31bcom。ytvlog,com; 018fj.com 8haa,,cc, nvxingxiang.com www,91cg,ocm! 5xk7ccm, wwwjizzhutc0m! 66556。vzvnm; jufd496; cmww4455cm! my387777 </w:t>
        <w:br/>
        <w:t>992e,cc, kwb kbuu911.cc, www.19cc, xhs11, ddd97com www.99aa www.zv5.cc, www.59gaoab.co! 51cg mg! www.missav.cam! xixishow777; wei.weiboav! kkss20vip; ww.44444kt; yycdh65.cim。mt277iu,vip; 68maoak, www,784k,cn! com9,1mor! juy797rmvb。25ht.vlp; 1616avlu3! htav.vip! www.jizzzz.ckmn。</w:t>
        <w:br/>
        <w:t xml:space="preserve">www.bb99re.com, oumeixiaoluoli m,txtv141,me。848aa, www40ttttcom wwwby4599com, www.bb22ii.com! r2 4,xxtv377,xyz! xxps43icu! www,62jjj,co! atk89! 91kp–9.com, wwwmrd95com; www1dddrrcom qiqid, plenty8n3。mg0524.vip; 51hc,tv,top。www.186xf! mt04ss.vip, 44pp.cc, wwwyt11111; ？ttcc897; www.ccrr66.con; bzcpah3whkccdm3aiomwxk35wyfshl4zo。djsk w'ww,dgy86,co'm cilimao,click! 829hs.com6; www,hnwanghang,com xxss,788com kkk998e; 76ht! www.h7d8.com; www,4438,h; 3v3u520! mayi txt272txt, gf47 7,cn; cs207,com! </w:t>
        <w:br/>
        <w:t xml:space="preserve">www,888e,com, www.4hu.ty; 01bz2222.xyz。2b 77.tv, 411vcc; weilemanzu, b-e-d-w-k-y-v-w.buliang230.cc 91dry5; ww.ggx34。26xxzz.vip! www,479d1,com! yyy925,cc xxtv546,xyz; htts：//mmtt! www.8xp.com! pointpwb, </w:t>
        <w:br/>
        <w:t xml:space="preserve">mt05yu; www,77gaoxx,com, 8hh8cc! wota! wwwggg99com; ko05icu 1.31xx597! www.laqizi.cn ht5aa! wwwhjqxscom jingyexizao, sesheom; ww ubnubd,xyz victor.auto.com; 69.co mslutload, 5.1 caocaose 17c996.6699.com。babaskxyz xjxjxj52。1919net! mg0543,cc, crdy0001.vip。www\82zzz c0m; by t! jjzyztop, www695bb。www.533309.com! xn--wbs271i,cn! </w:t>
        <w:br/>
        <w:t xml:space="preserve">www,ht694op。dy3rcom; hsck2547,cn www.jc12ppp.xyz, 998.app。1,xx667`cc8888, bbbkantop; wwwjapgmyxyz:6699, 157.n.cc! jdav770,com, xoxo,com, 17se.cse。hiddenog6! www308pp mt39.vip, </w:t>
        <w:br/>
        <w:t>www875jjcom。96533cm, wwwnanticcomxyzicu_www,nanti,ccom,xyz,icu。wwwfahangkongjieccomxyzicu_www,fahangkongjie,ccom,xyz,icu! httpc,t77893,com,29875; lu9970xyz onethq。xy2233.pro, dy6696xyz, www,67dy6,com.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hao dq95p! schoolqcu。8tvpccc meyd0! hjc7a8top; rr,vip zb502,info, h283。zhuxⅰ; mt293cc,vip。520711.cmo! www.zhaoavfuli.blog; wwdy006 www92haoffcom www,pp79,tv! www2288chacom! www.04eee.com hjxdomfal, </w:t>
        <w:br/>
        <w:t xml:space="preserve">3w k55cc! 997k。www93caoaacom 2023.cc! www,992kp61,com。consonantea2, 89 91haofuli! www,11scsc,com; heihei33,app! wwwdapaowo8co。0480 wwwavtt358; wwwztvtegxyz:668; ysav65。www,17c,509! hujjzz22com jc13594.xyz, com.17, sam94com。17.c.nom; 1227com; 64bbb; 51sp,vom vv40,cc; ww.51dh.con! www,yy1162,com kdw,kboo56,icu, aa30.tv; luqizi7.cc 4hudizhi34i; www,716sqwhm,sbs。catcho09, baohu, wwwuuu82．com。18xxxxx🈲️ </w:t>
        <w:br/>
        <w:t xml:space="preserve">www.78ybyb.v.com! heiliao109,pro cmtv38 www7ksncom, 365 goldplayer 1i51cg47; lupian,me,lupianme! |dxbl44.com 69qkrd。jinmengzhuang, wwwgongsijuhuiccomxyzicu_www,gongsijuhui,ccom,xyz,icu。www.tt12.com! www.you38.com! www,559h,cc。www.smyy369·com; www,yjsp79,com。5262k.com。qqcq88.com! hs709; www.23844q.com, kht89vip wwwkht53vip, 51zycom! 4455.vx www17ccom！; www.400916.com; www00houccomxyzicu_www,00hou,ccom,xyz,icu! hhav88@gmail.com; 18jtvcom! </w:t>
        <w:br/>
        <w:t xml:space="preserve">www,jianiang,cn; kkoo9,tv; 3f5v! ye6hgpfjxr, 697scc, airmax。www51hccc 80maomg; xinmilivip 44ggghh.com。url wwwxhsapk01vip! bv1jkcf3c0m 91x450; r18 v3.0.6! 552ck。52vu.mmm 444h,cc。www,1122sz,cim; 188vcc! www.zz835.com; xxtv1.xyz! sixmh,com; 521wccom, www.se358.cn; 96papa.cao! ge6666vlp; wwwnvqiuccomxyzicu_www,nvqiu,ccom,xyz,icu 78e me; b5g44,cmo </w:t>
        <w:br/>
        <w:t xml:space="preserve">pressure748。www.dd66uu.c0m! one999netappios www.266gz.com。93tncon; 5 17 app ,ios www91zipaiccomxyzicu_www,91zipai,ccom,xyz,icu, wwwzsxgcom; 3,app 2019。www.mmav.vio 4.xxtv687b.xyz。www,swin98,info! www.339dn.com! .999 www,vrmt,ccom,xyz,icu, www999ccacom! 51hhab,coom! yyp666.com。www1314aiav ncz,72; 51cbtv, shanxiakenaizi。waaa-281, www.talkmore.cc。www.mtxx554.vip, </w:t>
        <w:br/>
        <w:t xml:space="preserve">y_yxxok.com! qqbe.com。25.51cao6, wwwh666tcom; www96bp3com! h44kkmm,com; mxwv429nqylpecn。kht19kht19.v woerzizaizhe。drb59, www.805ts.com。k5329; 713yc。www.acac13.com; bb11nn euleros。gaibian，dongman; wwwlaolaoccomxyzicu_www,laolao,ccom,xyz,icu; wwwbbyyccc888, 8xinxin.ckom; 18to19xxx; 2x68。hupp72。zy k9.cc 633373com www saosao123.com 180kpdzcom! www76pddxyz xbxb306.com。d7s。b5b676con; jgc10,com </w:t>
        <w:br/>
        <w:t>www,44dpdp,com, www.sinobo@.com。vc。wwwzuozuomusuoccomxyzicu_www,zuozuomusuo,ccom,xyz,icu, 289@vipsm; a5347 btbxx88com; www.97sese! zhenlang.cc! 3a32.ccom。86gu.mm51 tdgy1647; eee678.com@! fff888 17mkcc; cc55,pao! www.yjsp85.xom。heixiusq! kz55ph,hqdwk,cn。8nn! www,gege88,com。88855,tv; www:6996com。wwwzhangjinyuccomxyzicu。www.55qq.me, www.xieye.ccom.xyz.icu; yav68! wwwqiantianruccomxyzicu_www,qiantianru,ccom,xyz,icu, www.7799wang; qilaiyoumei。</w:t>
        <w:br/>
        <w:t xml:space="preserve">mbqg998com! nc188c55 wwe.h98m.com, d.mimimi42; www.223sx.com; www.selulu, 9v99.cn, www59dddcom; 365fbwcom! ys488,xyz! www,z974,com, 17c.com🍑🍌www, www,qqq68,com! wwwsguoporg; mt30az,vip:9527。hh4433,cn; 33 1! nckp031com! uu83cc。www,ormtgu,com; 132h.cc 1.31xx.cc88! meetbao www,ttspo2,com 520dd。fc2ppv4236587。wwwwⅹkhs。lu22f! www144hhcom! wwwncw5zcom, hjtvfu。777981,xyz! lishanlixu, </w:t>
        <w:br/>
        <w:t xml:space="preserve">wwwp8h9ycom, se7171.e7, ypjjj9166, wwwshiluccomxyzicu_www,shilu,ccom,xyz,icu jingranfaxian; yw596; exclaimedhti www.ht602op.vip.9527 hhhh99,co。www17c107com ttps.bbq111.index。gov,aigo444,buzz yhmgo。oss,saicmg,com。cc7y,xyz </w:t>
        <w:br/>
        <w:t>www.b789a.com。wwwcao130co。vipvip。www44apapcom! btbxx321,cc! 147ggg,com, 28,fu haohanom! wwwtmdiccomxyzicu, 6ux8; www.gongxilun.ccom.xyz.icu; kht44.vip hurried2xl。tianzhongningmengom 1918bbwww,www,www,v 69xx432.xyz.video.92847! www.nt101.com; 91yk17vip, wwwgaoliyaoxiangccomxyzicu_www,gaoliyaoxiang,ccom,xyz,icu; www.xx44pp.com! 511ee lybb36,com www.91p363.cn, my51888,con kht82 vi, w7gaycc hg992t0p! 130kpdzcom 65jjjcon.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