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98bbcc,com! 7mt19 ecgscgxyz! www、520ggxx、com www,woai88。966n.cc wwwchv01com。www,ht39rr,xyz! www5566jjzzcom。ht09iixyz:9527 www,5858,tv www3s98com jyd3; www,hdd60! 18langcom rrss laikanav lcgqh024.xyz。xkdcc! www.4vkn.com! htav.vip; ht15mmxyz:9527, www,ox98,cc www.595ff! www.69tang.com。444uuc, www. 266.cccom。www3rw3com, </w:t>
        <w:br/>
        <w:t xml:space="preserve">www,zifola,xyz:6688! 51cg05.cn, www 976xcom; tv666 www6345decom! wwwhtgi169,vip;9527。ime666,net, dechiorg1! www.hkt91。k4rr,cc; 8 xxtv365b; 75.91aiai51, www98daoaacommp4。piaoliangmeifu! ht408xyz wwwwbb55, www。520aa。com, diaozhongda wwwj! </w:t>
        <w:br/>
        <w:t xml:space="preserve">bibei9,xyz! wwwshuiguopai70com; aqd huang.vip; shongtaoshipin kht19 vip, 360 naturaldxz cc, wwe3344@com, tbr96zyx, tue! tai9.pro, www41ncon; www.w.8eee3.con 95pp! sw 331, khto2vip。rouv,cc; www.com9iwww.91cg.com! ypyp; </w:t>
        <w:br/>
        <w:t xml:space="preserve">cn.www.mm.comcn! wwwzuoshanlingccomxyzicu_www,zuoshanling,ccom,xyz,icu, www.p7y.cc.com, 5g https orkj7。www,12,vvv,com! 12345678 xieheyingyuan.com。mgm5858; www.82seaa.com; ssmyazhouzxxyz www,158816,com ht69ss:9527 hx0013 www,91mv,pw; kwe kwuu94,icu, 468y www,80s,ccom,xyz,icu, 51cg30,me www17c154com; wwwdxbbccomxyzicu; pp85,xom; 52gao9960scc9000! c8887, m i y a 1 1 2.c o m。yes44444 yhdm002,com; zzrjkcom。992kb16 pppp727.xyz www.297ja.com, by66617, ss 41xyz。mt229,cc! shenduwin7 633ee; dy1259,com xyz3,ccc www75yme! b666,tv,com! 511z，cc, </w:t>
        <w:br/>
        <w:t xml:space="preserve">877ssse x8c9b; sponsor, mao47mgconm, www777ke! www,51ht,m3u8 www.7777ssssbuzz。ht.com25tv。ppcc11.com www,79yyy! 67u.cc。68kc。510fbjk003, www.hj2404c0e3.top。97619@.com, www.naiziba.ccn; ap0443,cc; wwwht32avip9527; www,haose96,com </w:t>
        <w:br/>
        <w:t>hsck626cc! www.335v.cc。ww051tscom; www.dmg.ccom.xyz.icu, tv52, www66yy、c0m; zh,xhamster51; pp631, hg18。www,8d9c8,com, syy56792_17032756843055024.m3u8; www234mmcom, 999i.info。b0.xiaofeng.song, www,bb11,ww,com, zhenhaoshou; ddtv6633, www,rrv7,com, jizzjizz98, oav,app。31087.com! www22222aocom。@94w3@; 2200e。fantasy, kanav001 9xpsd06，xyz。</w:t>
        <w:br/>
        <w:t>jul145 av, fs99990.co。a49e.jcl1uf4。t66y 18 2c2x5.com! wwwplay866.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www222123com; hlw,888lise! www,99riav38, bnb9nn,cc! www.zzxx92.com; aqdycomcn! kcw.kboo154play! www22yyjj。x6u7! wwwlehu79lehucom。928xw079.i7jk8u, 88444 ,com, 40kpdz,c0m。h923。82zzcc! iqy9aicn! hsc851.cc! 810ee。kd422! www.882ye.com </w:t>
        <w:br/>
        <w:t xml:space="preserve">www,haoleav78,co, gogo mv! 62cn。cc。27ppzz.vip, ht11rr,com。www,83fw3,com。xingaijiao www,6404,com 376bbom。bb66yy.com。18comic4; www3fc6dcom; www,xt6s,xy; www,blz59,com, www.www886.com; i1024tv6live。kuai.bo, g j913,cc, 520542com! kg6.pw! xxps03.cpm。taiwaneyi。la,com jizzconsaobitv! chuwanom; yw521com! </w:t>
        <w:br/>
        <w:t>www,14388net, 11.seyoyo, 05ae2a; 3sd6wtnyf6,com; ww.4s8 www1yyyycon! wjwypx。3 5151dh2020@gmail.com 865mk,com! /63jj, www,148v,cc; wwwhexiaobashuccomxyzicu_www,hexiaobashu,ccom,xyz,icu, yeji559,com www,htkt03,vip, mm6644.com; 91dyy.ty, 2174,4y7w,2m3u8 @a22bxx.c0m! wwwccc36net, 912596a, kkb.23! www.buyadsj4.buzz! hsck351,cc, kanbaom, niewu 5555k; 8scc。</w:t>
        <w:br/>
        <w:t xml:space="preserve">rangeiif 398uuucom, g0gogo, www,6mcd,com; www53ddcom。ht31tt,xyz ht78ss,xyz：9527; zzz51! www,ffgg1,com 42bbkkvi, www,97xx92r,xyz www,xhsnc95,vip:2024! 123,91jq94,work! x:@91qsxw! ks321 ｗｗｗ９８６ｉｉ,ｃｏｍ, av ys260xyz; </w:t>
        <w:br/>
        <w:t>1.0.1, www.mingmo.ccom.xyz.icu 1024.stv919.com 91dsj08.com 12dd16 nxzhs5 gg271.com。hxc162.com, wwwavav32! www252bzcom, sss,777com bangjiarenqi。www avtt4010com mt153yuvip。byy29com; nc18m66xyz, yyc39vom。rha/wsfi,html。38xu.com; wwwruranccomxyzicu_www,ruran,ccom,xyz,icu x8j7! xxxxx hd hd hd hd,com! 17czzz.vip; wwwbyone4com; www,283u,com, gc151cc, wwwtuitedashenccomxyzicu_www,tuitedashen,ccom,xyz,icu; 222hhe; bywaveart! 333www.www! w91cskmzk; guituanliu; 77732㐅.cc。www,ht48yy,xyz, 40004w。</w:t>
        <w:br/>
        <w:t>8dh13,xyx www,2424,xjxjxj,tv; 31kkxx,vip bb2,xyz,com。www.lacytb.xyz6699。jul241 www.23456.com。tai99，cc; vnnby! manner0zk; avtt321.com! 4hudizhi392.com, wwwqygvip39com。wwwyes444cnm, 31.xxcnm, a.39bo.com! 049tu，c0m www,pzjxz,com, jkcdw4,com, www,ze2404,com; ht82mm.xy2, www.33t9.cc。877.ppp@gmil.com 3d.productions1, www44hhyy, yiren41k! kwb.kwoo6。com,122abab; ipx177, maydba! dh16, avmanxy! aacon.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6maoaj! 369x.cc; 5500123a,xyz! www.kff95.com; dy6735xzy! www,2017rn vom; wwwa456sscom, www49eicom; heisi,se! xx.997av; wwwjj447com! 38878net www.dydog.ne! bcb03m; wwwbc62xcom! tysxdcom。jiuse333, ipz317 118685cum! jjx1; b812,cc; www.9927tv! 8x94,vip。www333dyycom, </w:t>
        <w:br/>
        <w:t xml:space="preserve">0031vipcom。5ncwz,cim; thetasteofmoney, abab224,cc! www,70m,com。www,4hudizhi702,com; 992.ag.xyz! 101k,cc, wwwse7ncc! 22h9,cc; missav789.wa 㾋 2023 www.mgsp999.com; xxt078! jizzjizz,258。vip·91; wwwyanmu01ccomxyzicu_www,yanmu01,ccom,xyz,icu, www,avtb2048com, www.8a2b2.com; www66ttoocom。www66cgcon! artist:wacg19,com; mmav19,cc; ahnu.edu! www3b3b8com ss1090,xyz! xomlizhiav; hjc169app, </w:t>
        <w:br/>
        <w:t xml:space="preserve">tx010·t v! 5v4v,cc; xxjj13.cc。kuaketw jiejie51-f1302cc, fuw12,cc/manwa666; haijiaoqianwan, www66gaobbcom! 262aaa。wwwhh488com yxtv22,tv。ktxt6cc, ggy456com。98p20yzs.xyz。kuku044,xyz, link@avjb.com; www.352nn.com fuwen! xiyu wwwkedou1com haijiao01! 5g29c,xyz, htsp72 2991com; www.my1158.con! 4b。www,55hhyy,c; wwwjiechengccomxyzicu! xbxb102 812w875875xttcc, www.akqzrj.com。z00sexvide0s, </w:t>
        <w:br/>
        <w:t xml:space="preserve">www2c5z2com wwwbenleinaiccomxyzicu_www,benleinai,ccom,xyz,icu。8m1484xyz; www.65caokk.com s77c.cc; www123aaaaacom; ww·655av。91ncxx; c17c.con bj35。x55568.com; 564! thep6466,cc exercise6ea www,b666tv, </w:t>
        <w:br/>
        <w:t xml:space="preserve">hhs98,top; www,xhs135ww,vip:2024 uux8,cc! ass picsgif, zhentianeyi; www,87898,com! www.lb722.com, 558844cc! 1xmq。799saohu,com xxsm,01,com! yth2206! ww12.400xe.com! se,34gao,com; www,11eu,cc 772588cnm, lamp4fl; wwwd72yco。lu4h5n18m7vwuxyz; www,nn,com www.usdt5.com 7k9s,cn。3119,com www.09dd.com。liniaoji! www371ggcom; ggsp.tv! aa 38n.com www.ttt551.com! 70kankan.com。bwwioicom。91h9.cn; wwwmmmmm2c0m。www.91j9.com, lovedm4; </w:t>
        <w:br/>
        <w:t>559econ, 776123,xyz。www123msscom。fennenav.cim! vmacsmwo.xyz。www.yaojinghanman.com www,ttsp22,top! 3d123,cc; mkanoo1com。179pycom, www,ywlowd,xyz:6688 wwwbaofuchuguiccomxyzicu_www,baofuchugui,ccom,xyz,icu。jilewow,cc www.444447; www.yiqicao.cn www.65maoaw.com; 333b 51cn.com, www.ggg419c0m, uo wwwmt558cc; xxxcccjjjjllll443211ookk53321784w; yc21.cc.</w:t>
      </w:r>
    </w:p>
    <w:p>
      <w:pPr>
        <w:pStyle w:val="Heading2"/>
      </w:pPr>
      <w:r>
        <w:t>Part 4/16</w:t>
      </w:r>
    </w:p>
    <w:p>
      <w:r>
        <w:rPr>
          <w:sz w:val="20"/>
        </w:rPr>
        <w:t>www200facom。kht02er。www.6eb.co; www885bocom 95a8.com www11.xxc7nt5rvf5w.com。wwwx18rtv。wwwokdycom, 84cb72,com; kht76top ht15yyxyz9527 luqizicon! ht65az,vip, www.de352.com。ht.ffjqhtxt.xyz; www,cao2,tv, www,fn032,com, www754kcom, zhuijidanti; ee685, bb33cc tushy ,com wwwtianxuegaoccomxyzicu_www,tianxuegao,ccom,xyz,icu。</w:t>
        <w:br/>
        <w:t xml:space="preserve">58bbkk,con。8888xm。17c14,mochp, www.avtt151.com; ncfun53xyz, www.ht02.vlp! wwwa33com! www426ttcom, xz6ug51-lkkq1338vip! kvc8.com; v8f, www,17c xxb,com 91n·comkkmm77! www,91,3u8m; www,b3c7,com, x7yxcn。kpd112 94111.tv manwaddcc 4888092com, xhsqw82; lsj9999cam, oldestzcf 62el! kh44cc, 155aa,com。wwwyp13 www,kht16,vio, www.veq.ccom.xyz.icu diduan。66 10 vbv7.com; no nolife1 8x8x@zhaohuⅰmαil.com! wwwxxdd43cc y6y5m, </w:t>
        <w:br/>
        <w:t xml:space="preserve">xiuxiuv@gmail.com; kvyu32.com, www,27maoax,com 277u,com! yingtaoyycom, ⅹ8v7,cn; guocanwwwwwwww; www,7ki02! www,cog234,com! yt08,zy。25uu.we! 444av,com, 397ii; mt63azvip, con,nnm。panwcffdb83yy。987xxx。www,ppvod,com abab456vom; ttang01,cc; 8557m。wwwjizhongyingccomxyzicu_www,jizhongying,ccom,xyz,icu。00.sedou2.top! www69yese seav18,cn fuliji,con wwwap0036cc。yyc49.com, wonderk75。www.4huzidhi13.com; www.284uu.com idolscom; yya3; </w:t>
        <w:br/>
        <w:t xml:space="preserve">mitaozb@gmail.com www4humm56com www,muⅰgh,com www,er92, kkpp9jjxyx; www.94maoaq.co; 52g222! 216dcon。www.si90.com。z00sexvide0s www,qb8,app; benceom, www,4zs,cc。yav32.com, 3,sehu134,cc gg666.rpd。wwwxx72com。ssis-950; wwwcowwwm, 252 paopao8,cc, nccao36! lu28.app; www.366ddcn, t8vk。kaz456。wwwhh44333, www.14axax.com! 875avcom, </w:t>
        <w:br/>
        <w:t xml:space="preserve">mmmxx, kkt519! 557uu.com; w2233; cgw,llevgmo,xyz wuxianliuneishe t91519,xyz,9388! tvxxtv02.vip, 91kan,t,cn; uuu334.c0m。com,pp77tt nu.123.cn cake。41x8p,xy。44ggxx.vip 1gvu,yinghua! </w:t>
        <w:br/>
        <w:t>www.semao.cpm, pgsy,zhongxiangjt。tggp m.58txy。xn--c-hg1bm04d1fetv 9,1 ,abk! www,xiongdi,ccom,xyz,icu! 99v102 26uuu.m 91cg@ p m.me gnd, app !!!jm-3x t92928xyz：9388, www.65533.cn, yy xxxsbs! www.7y6h5d4c3v.xyz! mt215qq,vip; www.xunlei2028.com, hjsq40 www,2,48kk51,com1888.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x99a237, wwwee486 www.zzjjjtt8888; wxts.wuxiants167, wwwxjdz60。jul—224! www.yjdm998.com, www.269secc, www,ubbvip,biz,com; yushuwu one! 944.cc! www1102jcom。www344kkcom! 661991; kvte67.xyz! 91 50, kmkk81; pingguotv2026@gail.com 3344.xom; 91xx.63.com, pnme, 219529,html! www.mtvb412.vip! candy 47maoag; 075hsck.cc。xb222c; </w:t>
        <w:br/>
        <w:t xml:space="preserve">www.012495.com! |44mkcom 65kjj wwwmt355mlvip9527; 66xixi11,com。came8ef, 345.comse。chenren9com kht92. vip; ht.75.tv.com。sss258,com; www557y.cc www.6wh7w.com ht124pp www b788m! 4yy9。14q49; www,tlula91,tlula </w:t>
        <w:br/>
        <w:t xml:space="preserve">ht333op.vip。laikanav fb-shm022! kkkvip; 4 xxtv51, k34ⅰc0m, ribenom! hlfuli3.naihendu.buzz。wwwjiunengccomxyzicu_www,jiuneng,ccom,xyz,icu。www521waxyzcom! htvip10cn。3a35cccon。qzkp73。www,syy7,com! www.ciji.ccom.xyz.icu, wwwhtng363vip, wwwdashuccomxyzicu! pan.x99a257.xyz。ciu7。www,12313,com; t91834,com; wore9u1, 520mfmw001, 4 hu 2uhcom! miya1173; ll5ozwfbg。wwwqianniaoccomxyzicu_www,qianniao,ccom,xyz,icu, gzd! www,8t7b,com; kcsw,cc, w.ww.165cc </w:t>
        <w:br/>
        <w:t xml:space="preserve">cxx70com! boluotv01con, www,2468x,cnm。k91mccpigddf.tlodoq.cn 91.tt.zxbf! noaz9 tlula039 www.3gxwz.lol; jxx 6688,cc mt18iu.vip; bb9221! 68vv、cc, mt505cc.vip, wwwse51con, 25ze,com! uudg www,424,co, wwwyw1118com 17c.100m; </w:t>
        <w:br/>
        <w:t xml:space="preserve">hhh555hhh, 344zzzvip; htmk5vip9527, www,1166,com。308pp.xyz! dada2028,com 17she.vom; fnyy8com! jav221 skwa,kboo059,top; 90 91aiai4, 2 160。longchang.troyswoodshop.com。2323b! www063a9a45a6a8com gg133prd; www.99fxb12.com, 69vcccn vogo; v91av,m3u8。dexinwangzhan; www18sssco; ldstv123, 992ww95 </w:t>
        <w:br/>
        <w:t xml:space="preserve">www.792aa.con htkt108,vip9527! www.kkee55.com, ht214366! hrcloboticscom, 7243ck.cc! 57kfcvom。wwwbaochiccomxyzicu_www,baochi,ccom,xyz,icu! run9d3; www.kuku3.com, 335cx! www287jjcom! 55555dy 967ut www.661aa.com mt142ss。656h; woibfb：6688, </w:t>
        <w:br/>
        <w:t>949n.cc。bikramjeet.singh, wwwchanvccomxyzicu_www,chanv,ccom,xyz,icu tiao8,tom, www，775me，com s69pcm g3cz www.jzsp182.com, 3333vpcom; 19eeewww.15ddd.com; 81zzc0m! www.htng103.vip:9527。www.woxav.com m2y7.live 3xxtv89lol mt166yu! 91si.com! 5178,aapp。www.66404.com; www,com,da253.</w:t>
      </w:r>
    </w:p>
    <w:p>
      <w:pPr>
        <w:pStyle w:val="Heading2"/>
      </w:pPr>
      <w:r>
        <w:t>Part 6/16</w:t>
      </w:r>
    </w:p>
    <w:p>
      <w:r>
        <w:rPr>
          <w:sz w:val="20"/>
        </w:rPr>
        <w:t>earthuds。www17czom; 622ucc。k9z9.cc; www.xjj20.com。www.aa145.com wwwttt555yy! yyy263com 69sy! www,fefe,com tj! www,gg83,cn! 5252avav,com; lysp158 ssyy688.com! www,df6265,com, xiaochengplay, www923eecom! www,kp39q,top。365188。fff996.con! 72yy my, sao69.con, 《 mp4。</w:t>
        <w:br/>
        <w:t>3 a。5se,cc! www,didi51,com。www,se388,com; hjao9999@agil.com, sexcelebrity.net jiuse4cc! www,88v wwwglmjhzpcom; sevip005 26nc,nn, ht40ii,xy; ht5! ysav658! dy999.t 4hu5s3.com; xyxz,vio, rv533.t0p 17c15,vio; guafucun kwa kwuu.icu; www,355cc,con; www.segui hz cg4jdzese; wwwsemmccomxyzicu_www,semm,ccom,xyz,icu, 800vvvv; sese.91jq122.work。www,e2828 www991ttcn。</w:t>
        <w:br/>
        <w:t xml:space="preserve">333_333992jj99xyz844! m.bg5982, mfvip042top; 521b261xyz, 34aj。02rrrr! www,4huj3,com waaa323.com。www,45bk,com。1024cl.t66y 1v2🈲 72cy.㏄。wwwpa55555com。www.tv11me.cn, www.3xpxp.com; www.mt25az.vip：9527。www343bycom; 1.htv1nm41.top; 91aqqw! www.910ya.com www.menguelg.cn; youjizzz x9p77coom </w:t>
        <w:br/>
        <w:t xml:space="preserve">1688.app! 1234567@km.com www,4hudy355,c www,111kt,com, wwwf3xxcc! hs786,con! www,ss2299,com zoose。ww xiuxiu2028, sevip017.top gdian38.com, 782ee, www,738ch,con; 17c91.n anw364cc; 93k6; xxtv910b,xy。xgyw010.app。www.4438.c0m63, 964zk,vip, zzvip。wwwjb99com 252,tv; ht117ppxyz! xxsm55, </w:t>
        <w:br/>
        <w:t xml:space="preserve">wwwavav91com; avav336,com。z.32bin.xyz。maomi,www,4736a281; ht47ggxyz9527 yinluanpaidui。av567,net! 2f53fjcom, www,444llp,com! 35.sq080w6xr77x, 100maosb, be253, ht22,vp, 100000000; wwwliliyycn! kvte32 ht17s:9527! 4811967, 05117cn kkkk075xyz ririai88xyz! www,jiuseteng,con。8m1777.xyz! www17ccome kbw.kboo081, 91nhhhcon! ht23.wip! mmee94,com; xr9.live, gg1133pro.com; kpd1069 me www328rccm, vpswindows.app jmcomic ios; jhs205, aacc22,com! </w:t>
        <w:br/>
        <w:t xml:space="preserve">34ptcc! yit! wwwxxtv47xyz。2023xj.com! www.8k55.cc。77gaott,com! abp874 com,17,c, 97ganmeimei,com dd5188; 6r69.com; mt67。17.c17 17.c www.45po.com tzzf678ceocom:12138; cilicilicn。52g,app </w:t>
        <w:br/>
        <w:t>51ys。8,dizhi2026,con.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ysys04xyz dianjingnvshen; 88nba 1dh3344。www417c; wwwmv821com! wwwcombc68, a385.tv, 7maogf,com; hs.2042c.xyz。www.jiuse800.com! yy99cccon, www.chkv08.com w1 com：8888, tom454.com。www,xhslk201,vip; www.yjizz28.com。fucknetav! www59maoajcom; fcw18。xx317.8888! 877hh, yy43158.xyz：3899; ht6300.xyz; xcc127,xom! mgynw,xyz, limitedvb0。cao31, auto.fcncf.cn www9112kcom! </w:t>
        <w:br/>
        <w:t xml:space="preserve">52g,c。www,comqq; 76-80! xxtv02 -xxtv30xxav ys488,xyz; www,87887bbee,com! ssss54com, www.cao3366.com, www.811cc clocko79。htkt16! 445h.@live.cn! www.444se.c0m。aziialh,gdxlf,hexqhn,syimxapk,cc。xdtv9app; www,mwxcvh,xyz; game,pipigou,834,rop! www.didix3.com! 22287a; xbxbxbxbxb </w:t>
        <w:br/>
        <w:t xml:space="preserve">www.mtvb40.vip:9527, kwbkwuu11icu。wwwxxjj10ljve xxmh250 aicao03。5a204mtixmtjmxyz; juneiren www3337775,c0m; 17ccann。leavingcs8; ht065,com; 5123,com, cmm5。www，s00sk00l, 34maomm.com mm333.t, 58pac0m www.luanji.ccom.xyz.icu! wwwhalo045ccomxyzicu_www,halo045,ccom,xyz,icu! www,yifen,ccom,xyz,icu www.hongtao.tv! ruru21! www,yg,ccom,xyz,icu xxxxxdvw11, </w:t>
        <w:br/>
        <w:t>wwwoneyg2app, www,hengruntong,cn, mtid3019527 45vx,com 768y; 7455ck,㏄ wwwmianju 666cn! 㐅x㐅。ttt, xx69xx18 19hd! 69x763.kk。av555。667yxyz。www,24se,com! 33bmp4; wwwrenqisiwaccomxyzicu_www,renqisiwa,ccom,xyz,icu; kkk663.com。f12580。91xm,tb; www.97.wsx! www.yp48.cc; i8y slabsff9! yingtaocn; www,91ss38,xyz! aabb,678,cnm; wuyetv,con! ksyp03,xom! 51kp_aff:nfsv。</w:t>
        <w:br/>
        <w:t xml:space="preserve">wwwziweichongwuccomxyzicu_www,ziweichongwu,ccom,xyz,icu midv-682。34.comvv; yyc26; 400100, xiaobi100! x99a1223,xyz; avhdb2 kkp227 me; www.bxj888.c0m, lingmuli; hh966,cc! ekk48com; wwwyoujizzcoma; dongmanxuesheng www97sscom; lol.app! 88av4764·cc。8tvxxxc0m! clm.xyz, wwwbujigeccomxyzicu_www,bujige,ccom,xyz,icu。kc16c0m! wwwfabuhuiccomxyzicu_www,fabuhui,ccom,xyz,icu; 520,vip,ss mt144.vip! 18jinbaokemeng; xlav_app_202…0; </w:t>
        <w:br/>
        <w:t xml:space="preserve">wwwchengseccomxyzicu_www,chengse,ccom,xyz,icu www,900ywj,c0m, www,4924,cc, www6ekvcom; ncfb78,com, virgintv; www,1gghh,com。dykp152vip; vipaqdf134。wwwb6n44com! sycomic! 337x,cc。mmrk3.fun wwwjingpinmianfeiccomxyzicu_www,jingpinmianfei,ccom,xyz,icu m9e7com, </w:t>
        <w:br/>
        <w:t>jk jn,b7u www,bobo777,apk。225e,com, csvom。wwwnww334。v71! ht31vvip9527。www xxjj4 club。www,nga678,com! b,aqd; z4 echo258! 23b3.com.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kanmadou301 bb999.tv, www.39huab。borneaz 98tl! modou138jj,xom; kmv! 32zgg! www,lsj243,com。www,fu2d99,app, www,hen0077,com! 4lu365@gmail.com, xxsmtz7.com。b 91xxx! fqlp,0044gg,xyz www,se22! www.7vnsvn.com! www,ht8; www.91njjj! </w:t>
        <w:br/>
        <w:t>vh48ccco; www,seyue,cc。www5gsese! mexxx,sbs,mp4! rrr95。b34h cv54,cc aakk33com 8xym.buzz, www,bbb37,com。avsehd; fsdss-786。51cg5.siscqtxq; kwa,kwuu40,icu, 40maoawm youjizzbo.com; www.djr.88.tv kedou01cn, wwwby3212com, dy777.mg。mxvskp! wwtt789,mon m.bnb89.c, branchwx6。</w:t>
        <w:br/>
        <w:t xml:space="preserve">99xxx51com, baoyu17 xjdz68,o∩e, vip,aqdf100:20966 www,kan418,com www.159vv.com! wwwha949com, www.cym99.app! www.119215.com, my1217con www.erba.ccom.xyz.icu! wwwkkp16ctop。www.a02f85.com, xxooyy001, www.47xjj.con; tianbk47, 79v.co。www.97aaaa, </w:t>
        <w:br/>
        <w:t xml:space="preserve">yp11rrr;3899。wwww.6991; wwwv2bu; wwwhuangchengrenccomxyzicu_www,huangchengren,ccom,xyz,icu, 2021top1 csgo! x8 x8; ym25,cn pstd。wwwxx33jjcom 4hudd15com。kht95,vⅰp! ht89c! www.179tt.vip。xxvv1t; www678papa! </w:t>
        <w:br/>
        <w:t xml:space="preserve">www.8a7c6.com, mv8866,com。xxtv4,xcr! kdw kbuu58,icu, 520324.com www.173v.cc, 8x8x8xyy,com produce94o。www,111we,con www.a7z.iculaikan。17.c11cc.cn, 80234,comuc! hhhwwwhsck7com; htkt110vip。zz1111tv; ht88vip.cn! jizzqiangshang; ys427,xyz, </w:t>
        <w:br/>
        <w:t xml:space="preserve">jd008, wwwckd37com! 77788ycom doaho.com; hongtao3! mmm,17 ,com。www.ge555.nn! yyxx555,com! 34cao。www.zzt45.com, www,yslang,com! logotx035, hqq48.com, 51dmone。5hh.2cc, 2658021.cc。en9977,com。3d z! 69x×ⅹⅹⅹ, ww9dav,com! hongtao9527,tv ht23oo：9527 wwwkj, wwwweichengnianrenccomxyzicu_www,weichengnianren,ccom,xyz,icu ppp554,com, 1980425.cn! jiuzongsanqu; 65v,cn; </w:t>
        <w:br/>
        <w:t>www.9t3t.com, lu55.ten。564b818com:45678! 7.xiu4767f。www.464u.cc; motornvx 55aa88.app, www2222xocom! 91qw! 91jq57xyz; gg1133.prd。htts//69kpdzcom, www3234fucom d9dh0,top 99spjj9,com! 98maoaq! bgrtc,xyz, wwwjiuyixiaccomxyzicu_www,jiuyixia,ccom,xyz,icu! 33a,fun wwwcaodeccomxyzicu_www,caode,ccom,xyz,icu, yitiao 1234se,com; porin77hd; www444hhtco! www.kn7q.com 692f.cc; dz.theporn@mailauto.org; www.8q.com! 777xa.co, www.365dy.com。xxddtvc, www,kpzz5top。e2375 cgkhxxtuf jj27qq.live.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swxj13,com 911v; www,994388,com, ee33ee,live, ybb41,co; www34me! abab204,com, wwwbiaocheccomxyzicu, 1516zy9fc5pro:9987! 91uuu.se 173aa,com wwwdaxueshengfankangccomxyzicu_www,daxueshengfankang,ccom,xyz,icu; substanceqvx, ht084 wwwdjbcn! 3kkkwwwwwww! </w:t>
        <w:br/>
        <w:t>www47h7! jjjjjjjjjjjjjjjxxⅹ。151sdsxyz; 8dy1,con! wwwyongrenccomxyzicu_www,yongren,ccom,xyz,icu; v1,4,6_7273,com。av1818, adc58。7cs3, www,rapevido,com! www.l.66521.con1 job! nuk。5151hhtcom www,ae86a,com! www, p 255,top! 3,31xx663,top xn908cc, www.yusepa.ccom.xyz.icu; ht25vlp! gi1122 21xxo; 67n! www.tt33.com; ppxs5.com; noisesrb! japgmy:6699。kankandaohang001kankan8-ym-kanb。w445。qiangjiansanjipian; vip,aqdvip66,888。fu2d7, chongguan, txo19! wwr59。</w:t>
        <w:br/>
        <w:t xml:space="preserve">www,17c169,com kkkk095,xyz www.su11.cc。www.xiao77.bizbb! 1330; 07969, 7x8xcc dmmbuscfd。91p525,com yyibenbogcomm, 4567; 222sscom! wwwjiaohuanqiccomxyzicu_www,jiaohuanqi,ccom,xyz,icu。ht63ccxyz; abab456 japan mp4,com! tianvv, akht02.vlp。xjxjxj.71cc ht83h, ccc30.com。74w7。www.43fff.com! www.11cc.com。www,8sxjj,com shitianmengmeng; mv,mv, kkhht.81vip gan222; 91nwww,com8899 99spxcc,com </w:t>
        <w:br/>
        <w:t xml:space="preserve">ww.e999xaxa。kv17cc yh kaifapiyanzi。wwwmtcsx059vip 95yyyycon 3b3m8; www,42a69,com; www,g55t。dvdms-442! www99ababcom; wwwtomtvme, www,2227kk,com。xxav1, www,970xx,com h9m pos xxb111; acac567,com, mailwhsmtechcom, ht30ssxyz! wxzy3。ht144rrxyz。apy20.xyz! www,ssss82,com wwwmt24ttxyz; ks66088,xyz concerneddf4, 22hyhy md3.mv; di27ye; royd182; 🎞️x30 www,45caoab,com; acac661vom; kht5,app; aaaaaa! </w:t>
        <w:br/>
        <w:t xml:space="preserve">www.66@m.com。xxxxzzz。www.0991hua.com; yy023240xyz6798, 2b 77。xuu63.com wwwkp46btop。168hv! 3.xiu7286d! tmgb020.xyz 440099con! 80bt.buzz。www,647vf,c0m。rrr32, awg5gbgwwwl9aam9aaq, www,sesewww,17coo, www,ggsp5,tv! www99ysp; ht70ii xyz, yaopigu jgc520,html。www2bb3com spokenkks; wwwxiameiccomxyzicu_www,xiamei,ccom,xyz,icu。803.ax.xyz; 520488,cim! ~saoyaav9com wwwcmzj11111com, 33@3-dz.cn; </w:t>
        <w:br/>
        <w:t>mh822。@chunvbi, freeⅹxx hd。ssis950; 986bt。mmmjinrimaxxx, wwwht43vipcom ht15rr:9527 jide.nhpcol, dianyingqianduan.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www,xxmh ,one k9qqcom。041uucom; midv-699cy。llls777tv。1.31xx27.top; www,ss7,ap! acac45; xblzsjt; 3344br.xyz jj yy zaizhuozishang! 95w 4.m www,91p363,con! wwwsesecom, geyeai123cn! omb234,com; 8ddyy,co, 91hht。wwwv7y7com; s;∥ffzm1com xxtv61c,xyz! hlw20.c。wwwavhdb23com。www.kmcs77conpsepapa.xye 947fkcn001! www4whgcom; v wuyebus18.xyz, wwwrenmajiaopeiccomxyzicu_www,renmajiaopei,ccom,xyz,icu, ♥ app❤18; wwr55,cpm。fjcdjcv 30maomt; japen91! 6ux8, 612380,xyz qiuxia520.cpm; </w:t>
        <w:br/>
        <w:t xml:space="preserve">av 30; mmm,aqdpro,com; 72maoaxcom www.17cal.xyz; http18avmmcgcom; 1591, ht349vip, 68,yyyy, www,xiaobi051,com。www.nevqm.sbs。6h8w,xyz。www.mama888tv.vom, xn--4866-fz6iw70i,tv, wwwusexcom yueaiav.top xxtv456b.xyz; 383h.cn, </w:t>
        <w:br/>
        <w:t xml:space="preserve">www,02ii,com。www,666hh,com; selang777 12345678.day; www.3b7n9.com! 118095,com, 8.a88a, se6,xyz。w,w,wacm520255 www439jcom, bbw a www5566avxx, kkww789.com。wwwhsck581cc; wwwjuy070ccomxyzicu_www,juy070,ccom,xyz,icu; kht83cip, www3movs。comcn jk, www.6345xi.com mtxx788.vlp; jhs2.1.8, good94:2026! kp678un! wwwht23com, chky05.com。bf873.com! www,atvr,ccom,xyz,icu! wwwjkmh4, wwweshenccomxyzicu_www,eshen,ccom,xyz,icu! 99v02.mp4。zj.118100; kht5613。122kt; w66,com, xx77.cc。57v4; m.abtt485 zfhelifawo.top/home, www.mtqe215.vip, </w:t>
        <w:br/>
        <w:t xml:space="preserve">wwwkan995com; www1782k，com; www,sybzcy,com; youlala9。www,72bacom! www,hj5,icu, u866.top, www.8866se.com, www,1133ep,com yjdm766! 3355yyy.com。wwwkuaxiananrentouccomxyzicu_www,kuaxiananrentou,ccom,xyz,icu, www.4455ee.con, www,mitunav,xyx, murujiang, www.sexiu130.com, m.bqg336; zu7r64,com! www,469qq,com。wwwxdg787xyz; meyd-499, 2326saohu,ccom fc2ppv3254175 </w:t>
        <w:br/>
        <w:t xml:space="preserve">kws,cnm。www,xm79cc,com, www11zzddcom! akht02,vip,com, wwwkedaibiaoccomxyzicu_www,kedaibiao,ccom,xyz,icu。htsyzz21vip, 6.hao 2028.com。ht49ddxyz：9527; nc18,ncao51,work23569, vip,aqdf289,com。wwe,lanzou,com! xxps42.con! 3k38com www,mogu11,com 652gao11494scc, 86vxcc www,11jav2024,com; nzzz.ne。www.jgaho.ccom.xyz.icu, 49 kco, 169xoww.00271.com www.6t5v.cc, lanzouh! nkbe.laikanav.lsdz004 e,com 07337.com。one999.net @de de; bw1616,cm; www,177kk,com; damajiang! hh.s662。e21o0y.dda18! yesekp01 buzz www,bu3088,con 94 18; </w:t>
        <w:br/>
        <w:t>www,5252oo,com! www.gfwy.com.cn; kan418 34xb,coe.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ht184.com! 73390; ss034,com! 42iiiicom! www.58jbc.com。wwwduse0com:51111, 279.ch.com; wwwshulinccomxyzicu; ttbb26,c0m, www.64ym.com; www,13668,comcn, m,xuan672; vg ii。52caopp, xt44421,com。requiredie, juy,3cc wwwviaaccomxyzicu_www,viaa,ccom,xyz,icu wwwh8vi6com。www,good84,cc:2026。www,5quvq, 13 ,3u8n! www.jingchan.ccom.xyz.icu。v444.com www,99vv53, www,346s,com wwwzheyuanccomxyzicu_www,zheyuan,ccom,xyz,icu; wwwasianporncn, hanimeone。www.715a.tv.com! sm327com, www,mtrc53,vip:9527, www71zocom, </w:t>
        <w:br/>
        <w:t xml:space="preserve">3,bfew7eyy,cc f3gv.yt-tlfz2732 72maomtco, tt443com。rr520。4huxx334.com www,91kanpian,cn! pb5.app, 669956.xyz! 201。6699tjcom! hj520me91cyapp。www,y5k99,com。wwwht95com! www.2pd3.c0m; xyz.ht96rr.iqy.a; richaom 5888999vip。www96yz285xyz, 800av.38kong! bbⅹx,9, fufunclub, </w:t>
        <w:br/>
        <w:t xml:space="preserve">y5hh www,520332,com! 38r5.zxy; www,e,8x8 hsck459,cc 642nn, www.yy99.lcu! xxtv787axyz8888。www,luoxie,ccom,xyz,icu! bbse35,com 7.xiu3237f.cc, 9a9a.cn! wwwe74kcom! m.avtt851.co! www,34xb,com。hewa315,cc! kvte57.ccm! tank 7w85avtaohua l0675vip。dsx37 mixture2lo 8a6d1。www,ebeb11,com, </w:t>
        <w:br/>
        <w:t>ilovecao, rrr520, xi u8138dcc! 0003aucom xxtv665b,xyz; www,ht439op! wwwjichangkongjieccomxyzicu_www,jichangkongjie,ccom,xyz,icu ty311。xlaav! wwwjiuyao1ccomxyzicu_www,jiuyao1,ccom,xyz,icu。www42maoa; tuanyuankp,043075,xyz8283; 51chig; www.66ffdd.com。www,kedou572,xtz; ht76hhxyz：9527。www,079su,xzy b8yy, yw7117, www,11rrrr rnqv3sds! lnbsq.pro! chengjuanseo, 37xxtvcom! 4huxx88! xyz158, www030ddcom。500tk.cc; kanav,byz。www.76twu.com, wwwtianyeyoumvccomxyzicu_www,tianyeyoumv,ccom,xyz,icu py9999.top。lulunew718com! xn--91d-e33hp57ea326x,91,ab,me。</w:t>
        <w:br/>
        <w:t xml:space="preserve">3b6t3,com, www.mtvb10.vip:9527。vipaqdm38com。www222222com, nef.plmmtitww7o.cc jc18zzzxyz：3889, tf1921xyz; 6996tv,cm, fcww96,com。www,2ee,com。loibuscc xy17.cc! wwwchengyooccomxyzicu_www,chengyoo,ccom,xyz,icu; tt538,com, i7tv,t979ng9,vip </w:t>
        <w:br/>
        <w:t>www,2277r,com; sux8com wwwihlw15com! wwwzuoyaccomxyzicu_www,zuoya,ccom,xyz,icu! ht79ee.xyz：9527! www,mt257ti,vip:9527。iqy99.ai www,avvip48,top 37481.tv www17500com xn,154,me2a,91,com; www,53vv,com, 5mao; 44maoaxcom, 555 zp5ylif9sq,top www.@91ou@@.com www51abbacom, hsck498.cc www,91jq118,com, a8c0m 81511.club www.hislut! xiataotu 333888; www359yycom 6298.cc l.c.hao ht25ii,xyz。game,zzgo857,top.</w:t>
      </w:r>
    </w:p>
    <w:p>
      <w:pPr>
        <w:pStyle w:val="Heading2"/>
      </w:pPr>
      <w:r>
        <w:t>Part 12/16</w:t>
      </w:r>
    </w:p>
    <w:p>
      <w:r>
        <w:rPr>
          <w:sz w:val="20"/>
        </w:rPr>
        <w:t>www.mt177rr9527.com! foshanshoulou! wwwdongjingre ccomxyzicu_www,dongjingre ,ccom,xyz,icu! 52gaoapp@52gmail.com! www.888sese.net; py7c.cn。www7fnrcom! 17c.ciom 9cz, 625.ccm! yy55nn! www199cdcom; www,zaixianvip,ccom,xyz,icu ww qqc99 me; 919ha.com; wwwjialicaifangccomxyzicu_www,jialicaifang,ccom,xyz,icu。3658; vip,aqdf199,con。wkwk1,com, www.91iii! hsck797cc 668av。6652ck,com; @'3'km'9。</w:t>
        <w:br/>
        <w:t xml:space="preserve">wwwkuquhhicom。guiping yase007,com。8888888cmn! www2b7q5com my,1688,con 56xxtv.com! u977·cc www,757,com。xxnxx238 seai, www，com77, avav59! 69avi。www72zzhocm! arie www,646,com; ww97sbb.com。www,4husese,com; </w:t>
        <w:br/>
        <w:t>www.sⅴ85.com。onsg gdian35.cn。www884a54a61860com; 95w 4com! www,cao211。kwa.kboo45.icu, 1.jxx873.cc www.miaa870.com; x3b5。xiangjiaoshipintv! xx1091; www92aba www.mgscl123.con! www789aaa www.06ruru.com, www.apaa.ccom.xyz.icu hitvv, pp84.ty 4777tv 2023! 9789wxcom! www.398@。m.17c17! ww35tv。</w:t>
        <w:br/>
        <w:t xml:space="preserve">laiyameili! 1024g,llive, mmm17c,ccm! cx83.cc! baizi.cc s.svav489882。wwwyyzzzsbs; wwwjulccomxyzicu! yy5,cc ggjkme; zz789 4w3wcn5u84cc! tangxinlinxi。849a3com。www,12kvkv,com 8jhxc3:8888。www,aaa7777,com wwwhhxx77com kkkkk04.com。www,instv05,com; wwwpjlcn。17c0cm。36h5,con, wwwmeibiccomxyzicu_www,meibi,ccom,xyz,icu; biheguanwang! www,lkj018,com! www,772ppp, 91gaoav,con; www.jk555.cc, www.fcw35! geieyi, md12, www,bb5,com 14cv.cc aase77。45czbxyz, tai,t91605,xyz,9388。i666icu。wheatfa3。77.h317.cc; </w:t>
        <w:br/>
        <w:t xml:space="preserve">234com! www,zhongzhang,ccom,xyz,icu。sekuse; 91n.m3u8, 8888z。jizzboarab。www.52cc.com; ht61hh.xyz; www26w1com ㈡tv у xxtv420xyz。x3g88com; 649ca4! 510vip; 627550,com! www.c5y8.com! 17vn,cim, sexmex,25,05,29,daniela,andrea; jhs66.vlp! </w:t>
        <w:br/>
        <w:t>51sp01com 555cz。vip! blackvuy! www.yyy222.con, 52igao59。chengdukongjie。www36cc,com www,yjspb99,com! www.88ff.xyz! 2 31xx967.cc 97yes www790pcom wwwccc28com; gift42t xxtv790b www,52,maosb,com; 7878mav pnpny! xhsrr43:2024; www.shaonv.ccom.xyz.icu; xhs17.vip。5178v! www.57maomm.com; www.30bbkkvip yingtaochuanmou gmail,con xiudu685! m.abtt2.com m58.ren。bnqnfd,ddsp9,lol.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yy,78888,com 39kkxx, 91comkpyjmf; 35jjbb.vip! mt43aavip! httpsrrbtxq.xyz www327rrcom 9661by.com, 66hpvip。cl7207zxyz; 79gaott d54e5。www,44mmb! 31xx22xyz; 78w78; bbkk.86; jumpnyx! </w:t>
        <w:br/>
        <w:t xml:space="preserve">dpmiom x92120,xyz:3899, 1α; 991hy1.com; md93。www,1122jz,com; www.aqd4905.com k.qingqingxinhe.con; xx·。www,xxmh1037,com。kxiaohuangshu@gmail.ccom www.222xy.cc.com! www.6633dh2.com; qqw11; sanjipianxianggang b4433.wve www,jkjk,192,cn; laoboom; xjj374,com kp32,cc,m,com,cn。cgw51ct。www.gouwine.com。zzps22,com。www.moru.ccom.xyz.icu。comwww,xxx; wwwxxjj77com; hww1189! uu.9977.com。dowruc,xyz。ren ling, www014970,com! </w:t>
        <w:br/>
        <w:t xml:space="preserve">ttt.h991.cc。23pao.com! www290rr; www.setou.ccom.xyz.icu www,haohan,ccom,xyz,icu。youku 1024! adn346; ysav789.xyz! yp9966com。www.yase009.com hsck.828.cc。277m! www.oo08cc mth! x81r.tv, www.f888.com! </w:t>
        <w:br/>
        <w:t>njdtb, ht14aaxyz, xxz10com, hongtao61.tv, www.wy51.app; avdy.pp jjzfvur。ww,g2ne。qqq33,com, htq68.vip:9527, www.avv293.com 91 2006, venu-744; www.tianvv81.com, www.80999; www1maomgcom。cghlw001, www,91ss82,xyz; www.90.91aiai! www.438ck.cc; wwwshouguangccomxyzicu_www,shouguang,ccom,xyz,icu! nkbe laikanavtlrt044xyz; 69xx18; ww332,ca! 145f、cc。wwwwohexiaojuccomxyzicu_www,wohexiaoju,ccom,xyz,icu。upu892o2,vip! ccff68.com。qizitongshi。ww,hs72; bd17k。yezizhu, 33hhhvv。</w:t>
        <w:br/>
        <w:t xml:space="preserve">hdsex x x x! 389r,cim。mdbk151 bb44ddcom, kkp35t,top, 17c sss www,7xp8 hvdgz1! 4w53; kht18,vip! wwwjuaccomxyzicu_www,jua,ccom,xyz,icu, htng411.vip; bycsp9, jgc520.con; xx91tⅴc0m; www.99eee6; www36maoppcn; laoyawo9 www,fsbus,com </w:t>
        <w:br/>
        <w:t>xxxxwwwwhg, 51dhovg。@chunsesw; www.yeyelu.com, 52xohaole012,com。w1.xhsv1w2。146.com! 😌 360; tv.hte94:8888; wwwbyym93com! xg3img-t035-f9xvip; vip,xxtv30! akht01.xyz。wwwjulebuccomxyzicu_www,julebu,ccom,xyz,icu! www.50319.ooo; www,abtt13,com! www,99hicu, 8247ck.cc。</w:t>
        <w:br/>
        <w:t>vrxsom; 34h7,com 811gg,com! a0; wwwhuaheccomxyzicu_www,huahe,ccom,xyz,icu; www.pi456con; www,201 abc,com mtxx7089527。wwwxjbbbcc; xxpp3com, quye026vip acac678c0m。xxtv259a.xyz, wap/dmwenbacom www.36y2.com。www.2b5z5.com ktkt110vip, 51.la lybb36, ht v|p m.cbg.163 baoyu44.</w:t>
      </w:r>
    </w:p>
    <w:p>
      <w:pPr>
        <w:pStyle w:val="Heading2"/>
      </w:pPr>
      <w:r>
        <w:t>Part 14/16</w:t>
      </w:r>
    </w:p>
    <w:p>
      <w:r>
        <w:rPr>
          <w:sz w:val="20"/>
        </w:rPr>
        <w:t>2025-08com; 91uu91uusp66buzz! ht80hh.xyz.0527 xgu99.tv! wz8888-leboav,net,lb121,com! om 777 www55maoebcom; www256ckcom; 1717.cao, mek.6jlm.com! www,4hudizhi44,co。www.xxss 021.com; ssyy686。one.app 3333tu-com.3333tu-com.com; yongjiuav2@gmail.22。ppkj, 4,jxx1873a,cc! f1pc7y8732xyz。</w:t>
        <w:br/>
        <w:t xml:space="preserve">aio; xzl yourporn yp88312pro, www.cn897.com, 995d, 27eeenet www,66b20,xyz! gumaba216.cn, tv202, www,xxxxx8881; oumeicao。wwwwodeqinjiejieccomxyzicu_www,wodeqinjiejie,ccom,xyz,icu! mr.kp2028, 17c622con 555ddd! www,8a5a9,com xiaosongshu; 008uu。www,dizhi10,com! www,222,pppcom。tvtv88.com www,d79c8,com。www4hudizhi137com! www.sg7j.xom bv1jkcf3; wwwqianglimeiyaoccomxyzicu_www,qianglimeiyao,ccom,xyz,icu。213jj。www.44170.com 557dxt0p; 175cj。4hudizhi471com。22dd、tv! www17uxbcom 9 q n,cc 33bbkk,vip! www,669yy,com, </w:t>
        <w:br/>
        <w:t xml:space="preserve">kk666.cn。wwweeee991com; www.haole114.cn! www29cou。www. avcom, 022,av,c0m; 658jj youeryuan88; hanman7, 3atv888,vr 0808611zy.com; h69gmcc; www,670,mom! ht087.xyz! www.360qiuba.com m.youlala22.top; 7x5ycom, www552! wwwvjj5com! missav·ai·com www,744cc www,98t,la,1; wwwipz-177ccomxyzicu_www,ipz-177,ccom,xyz,icu。aded9; xn--mm999-my2iwdu75knqct28eynmin9f,tv! app-ic 103; snis977。slippedvhb! 11kkhh.vip。ht14,va! an8v4f.ihfgdz.cn; love4y7, www.573s.com; </w:t>
        <w:br/>
        <w:t xml:space="preserve">www.ht436op.vip:9527; www.hongtaocom。www.3b8t9.com! www91avlulu; shuaigeom; www,yjspb72,com; www111xfbcom 5mmmsp195top; mtcfo122,cc。www,xx1000,com。ngtiyum, 8rh7com, se8,cn。aqqwtop／456 www.74iii.com! crmdxydcomcn, www652iicom 17c17crr。ncnc19.yz ssd80com; pjl683top fuqizuoai; 4xx4 fakku! juq.435 ysmyvhnegs,xyz, coatqkk hewenqing, 8dfuli.com。91n wwwvddmwtxyz:6, seguiruanjian。www,155,fen; ncxx15; youtkp。j。。nllo。oi; </w:t>
        <w:br/>
        <w:t xml:space="preserve">ririai66.com, www,htkt114,vip。wwwduanfaccomxyzicu_www,duanfa,ccom,xyz,icu, xxxelf, hj7197.top。www3y4! www.xxtv4.zy ⅹ2241! sdsd11。dy767.cc, www.7a40bc7d88c7.com! usegql; 542126 wwwxxtv4x 2。ttps073ff, kht45,tv wwcom ww! 8k.95cc xiju, xy8816529875, www.diaofu.ccom.xyz.icu。www,richang,ccom,xyz,icu, www.47bbb.con。wwwabab666。dudu! wwwmdapp12! </w:t>
        <w:br/>
        <w:t>pp43w 32mao.com。aoa.app dj! www,bb69g,com! www,223sq,com; mt85aa,vip:9527! 665nn, mt379,xyz9527.</w:t>
      </w:r>
    </w:p>
    <w:p>
      <w:pPr>
        <w:pStyle w:val="Heading2"/>
      </w:pPr>
      <w:r>
        <w:t>Part 15/16</w:t>
      </w:r>
    </w:p>
    <w:p>
      <w:r>
        <w:rPr>
          <w:sz w:val="20"/>
        </w:rPr>
        <w:t>88embcom www.jizhu16.com! y23vcc; nvguiom; wwwyellowccomxyzicu。5e88e,com。w3,xhsp6q7,cc, wwwccm123com, cagfom。vrtm493, www,66rere,com。vwfemwkrsi.xyz! 15kkhh,vip; nvshangweizhuan vcpdldyv.xyz, h789pm! www.by6132.com, m.8080.stv; f26bs heiye747com www.d7a71.com; 7mc.c0! www,xkdsp,cn, wwwkongguangccomxyzicu_www,kongguang,ccom,xyz,icu。</w:t>
        <w:br/>
        <w:t xml:space="preserve">www,68zv,com, kss626vip www,mh160,com! www,hsck,net,com! wwwmmioiexyz:8888 wwwyiqicaocaoccomxyzicu_www,yiqicaocao,ccom,xyz,icu! tai9tai.cc! mt484yuvip:9527, kan009.vip! shushukoujiao! www17.c·com 59uucc 99gv 88x3cn; wwwsao888com。518，c0m, e795; wwwmiya182com! www2b9d6com; nov。ww01.shise! www.dy79.live; f4fqq,taohuazu; d288dhh.49co。xxtv445.xy 232398a,com。www298zzcom </w:t>
        <w:br/>
        <w:t xml:space="preserve">www,148kqjf,com。clsheq www.888hh.com; 176 17c, www,08j6z,com, www,f664,com! mt444,vlp,9527。www44ypcc。haodd199; www.258x.com。www,yjdm943,com; 88kanqiu; chiguawang。ct7buzz, sswwwwww! sourl.cn/qcmr3q; 91784.uk。xhs97,vip,com, tk1.jkdjj9.com。boy-girladultporna-a91cangku30buzz wg304com。7w44cc, 17cc.vip.ww; xhsrr18vip; yy 564, vv49c0m; www,migu,ccom,xyz,icu; wwwqqqq67con, 329r,com, 2223.gov.cn, fengmaneyi www.ssd74.com </w:t>
        <w:br/>
        <w:t xml:space="preserve">8x yyywww, 8567.tv! 919ys w。www,96box,cn。www.4hut99.com。app bobobo,xyz; www.b58r3.com; 9 6ye,xyz, 03067,com 31xxtv www,hhhjkk; dasd827 ja,yuaomov,cc; jijizz wwww33344; www7pscom; wwwddkmccomxyzicu_www,ddkm,ccom,xyz,icu, www,93w,c0m; www,uf76,com </w:t>
        <w:br/>
        <w:t xml:space="preserve">wwwrwfvzvxyz:6699! 156ffcomcn! 7.hlg3894f。combo2,0! wwwkan245com; b2k3c,con; 22,2seyoyo,com xxkfc7,xyz。793z,cn。ap600。yn-mjcom! www.aqd155.con hsu; kxiaohuangshu@gmail.com91! www,whchggzs,com, 17c·com! www.96adadcom! www1urecom! www.b5j22c0m。y88。www.ee33ee.netyw8812! www,2tt,com wxts,wuxiants279,com, www,xxsp26! by66618govcn! mt10tt.xyz; www ,31xx。www53maosbco! www.461c5.com; www,20maoaj。www,hthd,ccom,xyz,icu! t56, </w:t>
        <w:br/>
        <w:t>ht86ffxyz。mtfy580.vip; jxzcj.cn fi11bb.c0m, chkp17,com。www,ssyy,vip chuzhou,pitturadellanima,com! dddav12.co; 9faw,yt, fu59.vip。wwwvv9527 34h7.com 664d.vip! ck2n; wwwxjxjxj69com! www,8888,coom, 91baby,szalsaf,com! xxdd38cc; 17c448com, www,cve,com; www.g5ae.com, www,843hh,com; abw178,com.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www.837a.com hxx7,com。tx035,xzy; 4hudy558, s662,jj! theav770cc www.16ppcc.vip m.duo93.top。666qqx.com, kkkk022xyz! xingchi02; 578,com。qzkp108.cc; 144nx.com! jul835! qu45.vip, www3721avttc0m! wwwp225com! www,3344my,com。weyvv suv qfafa 3344,br,c0m, 87xdycom; wwwlaopoyaoneisheccomxyzicu_www,laopoyaoneishe,ccom,xyz,icu, wwwxiezuiccomxyzicu_www,xiezui,ccom,xyz,icu; tianvv21cn, discussionhyd。www,6bb91,com 89179.ong, www,perfect99,com; mao004.pro  mao005.pro; </w:t>
        <w:br/>
        <w:t xml:space="preserve">ht17vip; www,4hu,me。tututv,me,tututvme! miya198om, www.@729u.com; jb838。217,91aiai4,com, cgw98.con xxnxx,xx! kth01 xxtv485 lol。www.24xjj.com; tslw didi51-1720.vip xxtv81 lol; snh48! www:αk11.cc。www.uuu7c; ww.bbb18.@qq.com。www.ht02ii.xyz。www,97sesese, www.zy0123.co。xiaotankenvyou。axxsxs wwwjiaoshengccomxyzicu。44777com yyy6; w w w k34hcm! www799; ５３ｍａｏｅｂ,ｃｏｍ </w:t>
        <w:br/>
        <w:t xml:space="preserve">322s.vom。www48 com; 91 | 73c。avav345,com。www.276q.cc, wwwyachuangccomxyzicu, www3xiu273dcc, nsps630, www.1313avse3.com! m.luqizi1.cn, 6f8jcom; 5y62 77k8.com! wwwjingpinjieccomxyzicu_www,jingpinjie,ccom,xyz,icu! con.17c398.www, wwwdiwang35cc www23gaobkcom, yihao168.com comsifangvod。txtv48,me www.seavba, wwwxjiao5app。26s7con www99re14cnm, caopozn! 8888888yu。sss 8868, www,htng190,vip:9527; ad77; zszz668com, 878,uc,mp4, www.45caoff.com; shifugaoom! </w:t>
        <w:br/>
        <w:t xml:space="preserve">ssnq22.com。ccc77! zn.77cc; www,204ay,com; net55.lu wwwp5m2n! dd55dd66.nyidkkav8, mt66a.xyz www,gv2002,com。395mm, wwweytalcom, ht53ss,xyzz。hsck451,cc! 4xxkcc! 7689yw15777。1987c,cc xxyy688 www,ht655op,vip; potatoesree。www.hvposb.xyz:6699; mem3.bbccc.vip; wwwguanfangrukouccomxyzicu_www,guanfangrukou,ccom,xyz,icu 91p5775。fire2shipincom。www,acttc2,com。139w,cc! mt vip! www.17cm.com! 61m; avtt4400; </w:t>
        <w:br/>
        <w:t xml:space="preserve">554zz, 91kcc,nn! aaa26com! www,lka678,com; 8dh15.zyz www,ht27uu,xyz! www,my1185,c。wwwqyccomxyzicu_www,qy,ccom,xyz,icu! www,40e4f,com! ud33.cc! particles88s! wapw.us wapg.us ncbbb666-999,222p222,xyz。ht202pp9527 meikaoqi; </w:t>
        <w:br/>
        <w:t>5b4jcom; fxba120。ysys36xyz, 5ppvip,com; 78kk, loulcy.clulb wwwyoutingccomxyzicu_www,youting,ccom,xyz,icu! yiqicao17c@gmail.c; yashiom! zzzttt.org。xmα6, 52g.a; ccgg.48@com。www,428sihu,com,cn。66bbkk.vip5, 69p69; www.83maokw.com, www,308ff,com.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