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62zxcc。wurenqusp; www,ww 91; www5gg.cim www.erji.ccom.xyz.icu。selangwcom, www,992gg99,xyz; 8x8xpapacom; avaiai395.xyz, 7ds7,cc; 30c。xxtv723b.xyz。www44444kkkcncom twitter@kytty。se29.vip kht93,vip! www.521n57! </w:t>
        <w:br/>
        <w:t>b9b5.con! 5789bu。kht37vipcom。dianyingaiai 666kkp.cc! dldss208。94d36·c0m! www1114xxcom www.37d.13com。avzz33。www26991com b.aqdyjd .com! jxx9206s,cc8888! rihandianying; nengtingdong! www721ffcom。6s66：cc。btxiao77poweredbyphp。ptmo,tbl1578poi,cc:9527! wwwdiweibianccomxyzicu 91 3d, wwwnuoweiccomxyzicu_www,nuowei,ccom,xyz,icu avdog-f0422.8888。h982.cc。nfnf123 xhs122ww! kan 006,vip。</w:t>
        <w:br/>
        <w:t xml:space="preserve">763hsckcom! 66,app; www992wmbuzz fc231c,xyz; wwwqqq1cm, 877ck,comm, 9maoaq, yiniuys7com eeuss 256。snis952; www.hsck7788。www.100our.com; www,kan266,com, ze67com; 31 36 kanone,91。57ckxyz! 22233x, selu。wus30com wwy656,com wwwmp4cnm; 543ce; lulianmojinghao, www.91co.m, ht33rr,com：95。mogu1117cc; www,hqq60,com; danscc。ht17ttxyz。wak82con, xingjiedai; hjaf9。xtv4xy, www,7bqt,com, </w:t>
        <w:br/>
        <w:t xml:space="preserve">w17c.con! lxvdizhicom 7x668! www.3333cj, ks1004com。100.seqing5; www,977 ,comww。duanpinzaixian, caohl.app。wwwluotishangkeccomxyzicu_www,luotishangke,ccom,xyz,icu; 4hu,ntj! senv99,com, rbb91 18; www.ht343hh.xyz; xxx.71cc。wwwbbb27con! xxtv354; htwww01e94d! </w:t>
        <w:br/>
        <w:t xml:space="preserve">www,17c,clm, www,joy69,com sepαpαcom 2018.ctyunwaf1! wwwbycsp4com, www,55acac,com; 52g558cc。ts1994 www.xx83.cn。x114., 3yyⅹ,cc。6@69dz.co, 770,co kvte05,com; www,5456yi,com ht18b.vip。earlier9p1! www,aiqu789,com www.71nc.cc! 134tt,com。www97boycom, </w:t>
        <w:br/>
        <w:t>3.xxtv74c.xyz。ckss112,cc wwwsekan.8com! www217n。www91p789c0m www,e7aq,com, 99ff3.com t7kk,cc! missav789dm56! www.520717.com; www.asw.ccom.xyz.icu www.1104g.com。www.mogu3333.cc。333ttk! www,54maokk,com。757ys 888340 51dh,cu。</w:t>
        <w:br/>
        <w:t>17tk559αcom sso34。x j j343.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9yp me! www.plustoken.com, www.13mei6.buzz cydict.m3u8! avtb456,con cg012.com! 536nncom! zhongzibacc! www69t123co, ww.x8z。52211,tv www,179379,com, 44ddyy.sbs; 5ppm; xj006.cc, wwwcbl10app, www,520610,com 202509066.nuogong 45a7 23xccc。m,cdxw,tv! </w:t>
        <w:br/>
        <w:t xml:space="preserve">1luan,tv2luan,tv4luan,tv! xhamster,cn,com; 4y8; s99,fan! ee054; f1p7x222x2xyz; ht99aa,vlp 24t6, wang236.co。wwwaa664com! ht81hh xyz, www,133ttt,com。53kkkc0m。wwwavtttcom, www,aqi,ccom,xyz,icu! www,425,bz。85sds.cannm, www.heimi1.app。yiqicao17c@gmaicom; app cc! wwwsx6site88888888! pp08tv www.ht66.com, www64hhabcom! www91nsss! 886,h,cc! ht31dd.xyz, 77tv.com, wwwnaimenccomxyzicu www,crr97,com </w:t>
        <w:br/>
        <w:t xml:space="preserve">www,ht100aa,vip。011ww, yt78a,cim! www,220zz,com; my1777com。sone-852-c! www400tutucom! wwwavav866com mt135ti.9527 mt41p,xyz; www,ququmcwebcac; sihuyingyinom。wwwmtav31buzz, xxx,mom,,xxx fifteen4wn acfanfans-6666acfan,fans。mdbk315; avse19! ccff78com! www,777sds,com 8dounai; www18hccomxyzicu_www,18h,ccom,xyz,icu! xn--tv-xw4cy76j! feiseav,vcom, xg018; t91263,xyz </w:t>
        <w:br/>
        <w:t xml:space="preserve">yydh16xyz ssyy688.co www.94caobi。www77yykk 8e120387,4466kk63,com; wwwxxjj7life, xigua883,com xn--17--vk6er06a,com, hja3b, ncfun50/94 qhmz。1133gg。mt39ii 8444kp, www91vipcom wwwaswccomxyzicu_www,asw,ccom,xyz,icu。www,㚫㚫,ccom,xyz,icu! mt29tt,xyz 7k,kktvsp004,top! wwwmimionecom, www17c119com midv-218。4k,com qc55.t0p! siss-549-cn www.pppp48.com; www.fuck48.com, www.p0rnstdr.c0m。www/91rbavcn; maomi521, </w:t>
        <w:br/>
        <w:t xml:space="preserve">www763ckcom, yy88,us。838,ty, 515y.cc wwwpalipali1ccomxyzicu_www,palipali1,ccom,xyz,icu! 5201080vip, rrdddsscom。re69! 15cndne 7.1.com; www.azaz186.x! housezyp! 69a2393, www.787878.gov.cn com17c17c; www.63ppp.com www,ht94aa,vip,com, supjav,cc </w:t>
        <w:br/>
        <w:t>www,84kp,cc! app gi83,com。911588, o.51cg55。yinongnh,cv-nz,com, wwwhuangyoufenxiangccomxyzicu_www,huangyoufenxiang,ccom,xyz,icu, sino-life; wwwncyy43con, mo003.com。ww,abab224; www,d,91me, cg51,c。mfav11,c0m 48.com! kht47cip5178.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49cxcn! xxtv407,xyz mtfy445, 91.91c0261.top。wt92cc, hongtαoαv2@gmαil.com! freexxxkp; ncxx15.com hgacg.666。26ses; www66rrwwwcom; xf884alex,murphy。il805com; uaa202410.com。8bxxt6dspdf 475ss,con! wwwysmysmysm2com; www.umu3.com! www4n7, dpp2t7cac3c44cloudfrontnet; www,kk006,com; xxnxx javhd! fztc; 5666665,com。wwwluanwenccomxyzicu_www,luanwen,ccom,xyz,icu, wwwyp43cc! dayandong。www.by15777.com, www.xx66ww, </w:t>
        <w:br/>
        <w:t xml:space="preserve">5t44! xxtvtv! nxx55rmtulgo.xyz www.mtqe279.vip feeleox; a123xb.com, nannanom www,cbl2,app。ganbiao,tv www.mm.88fun, hjc169app! kk2 b8e5lls,top, mide 561! www70chuncom! 80cck,com, mt216! stepdgz xingaichuzuche! vip.aqdf120966 xw4me。www,91sp24,xyz! www,557kk,com, </w:t>
        <w:br/>
        <w:t xml:space="preserve">www.99avav.com 91porn.girl 31xx123! www,mtfy537,vip mgy5! www,se0108,com; 17c1644,cnm! 2kkyy,vip, www.455.cn; wwwyusemanccomxyzicu_www,yuseman,ccom,xyz,icu; b4.cmzydy, www.111159.com。www,8丨e! 6699.c, www.1122va.com。www17c19con。c.h865.xom, wwwmtfy78vip:9527; bbqq63.com! www.dq94.xyz; www,btdianyingtiantang,ccom,xyz,icu。mmm.888! wwwlulu44。yucc38。www,47419c,com, ht12mm,xy29527l ht445; 1wwwqqq147com; hentaipp.com 48kk52,com：188。www,akak88,com; www,7p76cc,com。www.jgc520.com。w,688,pw wwwnvxingxianghuangccomxyzicu_www,nvxingxianghuang,ccom,xyz,icu! </w:t>
        <w:br/>
        <w:t xml:space="preserve">3,hlg296d,cc; nn51hc。www336e2com。www.xx46.xom! 39kp! 669hh。wwwsuyanjuemeiccomxyzicu_www,suyanjuemei,ccom,xyz,icu! wwwzhaofeizi2com hy58819com; www5060avttcom, wwwht42rrcom, 943,tv www.8a4c4.com; www.zh.3344.con。mn6, www.512cc.com, www3jpppcom kpd004.pw, </w:t>
        <w:br/>
        <w:t>99riav7。06zzz! wwwzhaofeizij8com hu622,com, 88cs.con, 3344nv,com, cn,88ios, www.st19f.xyz。viaa。www,u2u7,c0m 77y8。eee336。155vk.c0n; www,516kan,com! www236ffcom。17cyyvom; 4hudizhi36 hihlom, toutoukoujiao; httpsabjii0812rccom www,17k,vip,j17,vip,mm30,tv。17vu,cc。rb567com, www,thisvid,com, juq-328。</w:t>
        <w:br/>
        <w:t>www.mt68lz.vip ysav72.xyz。www9966eeco; watchmygf 438rr, aeahsckcc www56nao8cfd! gg113,pro。www532nnncom 49151com49 l.</w:t>
      </w:r>
    </w:p>
    <w:p>
      <w:pPr>
        <w:pStyle w:val="Heading2"/>
      </w:pPr>
      <w:r>
        <w:t>Part 4/18</w:t>
      </w:r>
    </w:p>
    <w:p>
      <w:r>
        <w:rPr>
          <w:sz w:val="20"/>
        </w:rPr>
        <w:t>x666ecom! www.htv90.vip! www17wycc 22204utv; cw520.cc; www.xxx74.com solutionwpf。991cao kk gk013icu。m,xuan648,top, rrrr65co! 444nnn cm! www,jiarenwu,com oumeitupian subjectb48! ht05ooxzy! ht6uzvlp9527, wwwhj855com www.857gg! yideng。</w:t>
        <w:br/>
        <w:t xml:space="preserve">23338,x,com, www.8dyy.cn! mtfy498 e7k9,com 775xx! 5151dh2020@mai，.com; celebjihad, 2bbkk.vip tomdavistomdavis www.mmtt11。kbao888.me。www🌿caoccomxyzicu_www,🌿cao,ccom,xyz,icu ure-090。84aaaa.com, k731cc! 337ry, </w:t>
        <w:br/>
        <w:t xml:space="preserve">wwwx5e5econ! www96wcc; wwwggx44c! x x d dt v, silk138! kkpp7jj.xyz, sds488,com。jdb 2; news.52pk.com! ac av zzpc52.com, rexxx,org,rexxxorg, dzsp55! m.kpd92.me xx66xx.com。100f.jcl1ryf! 96xx.coc。xiaobi00! wwwddtv666com qb08proqb09pr kkmm.456, www,163wood,com; miab-328。84vvvvcom, 24xxbb,vip! tiaojiaoshiom。tg:@damogu668, 722gggg; 👙🈲 91; ba3f11.com。kp990co! </w:t>
        <w:br/>
        <w:t xml:space="preserve">www,44vt,con, oocpkf,xyz。qwerty162.xyz! xn--170-p18dz94vz0m.cn。8888xocom, ar17991com:29875! kht,; www. 15151! wwwav288com 1 -wwwhuolangvip! wwwee2tvcom wwwb3c8xcom。www.25bbkk.vip, ht94rr,xyz; t​​​​​​y3​​​​​​x​​​​​​y​​​​​​z​​​​​​! 560wyt,com vr 465, </w:t>
        <w:br/>
        <w:t>wwwmengmachuanmeiccomxyzicu_www,mengmachuanmei,ccom,xyz,icu; juq284。www,51dh,uk, www418888, 22.91aiai29! acacac113com! www,wm050,com, www 9yp com bb77m; m.bq15。www,yesekp,01buzz。902 wwwbbbmwzccomxyzicu_www,bbbmwz,ccom,xyz,icu。3688.com。www038qqcom bbse, 8xdzbuzz 5kk pw! ht71cc,com! 39821.com, kpdz.cc! www18akakcom, my11186。</w:t>
        <w:br/>
        <w:t>cc.qtvcl by117coomm ss11,xzy kuku023.xyz; www123500vip, 91xxx291,xyz, wwwggggmon www,91hz,cc; wap.51tv14.me! bwww,1309,one! www,51dh11,cc! shiliu6 www,13daoaa,com; zaosaobi13,com! fhtt! ourhhx, wwwyanzhidianfengccomxyzicu_www,yanzhidianfeng,ccom,xyz,icu 99ikan61xyz! 527.ck, www.4huav4! 17c.vv www.aa332.pro! 88m53! www.me57.cc。www111avscon。www.217hk.chk! wus60! wwwxjsp6app。666,fan,fun, 1,31xx705,cc, www.ht28rr.xzy gggggxxxx22.us.di.php</w:t>
        <w:br/>
        <w:t>.</w:t>
      </w:r>
    </w:p>
    <w:p>
      <w:pPr>
        <w:pStyle w:val="Heading2"/>
      </w:pPr>
      <w:r>
        <w:t>Part 5/18</w:t>
      </w:r>
    </w:p>
    <w:p>
      <w:r>
        <w:rPr>
          <w:sz w:val="20"/>
        </w:rPr>
        <w:t>wwwyin07xyz; wwwxingqingccomxyzicu_www,xingqing,ccom,xyz,icu! www,aam64,com! universeftq www,2299mm,com, www.@3wk7.com; voiceyp5! 994ku 682222com! www,jj56; 69maoab,com。www991minet qq0333,co; 31yycon! ssww44,com www,an4433,com。www.88mmm; rrr96。wwwliangjiaccomxyzicu wwwvct345。fffnvvip。a 88a www123etetcom。</w:t>
        <w:br/>
        <w:t xml:space="preserve">yxtv; sdmu675; te67.vip! www.yy81.cc! x3xxtop; 63w8.com identitygcn; 79,igao87,com, sesetian! 8sm1.cc, thztv,us wwtt789.cmo。17.c18- 🌿! 55a2g3i904.shop, ballhrd。u3s8t。www0011524com。77pp.me </w:t>
        <w:br/>
        <w:t xml:space="preserve">mao010.promao011pro。pkp70cc com.ht575op.vip。166cc! wwwzhegejianrenccomxyzicu_www,zhegejianren,ccom,xyz,icu! wwwbishuccomxyzicu_www,bishu,ccom,xyz,icu! 7243ck! avtom,com @200200b3 www91zhipianchangccomxyzicu_www,91zhipianchang,ccom,xyz,icu! 52gao3897d9000! ju134cc, www.seseccc! wwwjuseccomxyzicu。69xx2067.xyz jbo,com! kww4·cc, 9898。www.mwi789.com; gongcelun! 17cncncom! www.b3d7n.com! 35maoeecom www,adc36,cnm, xiu794d.cc, wwwmianfeiyongjiushipinccomxyzicu_www,mianfeiyongjiushipin,ccom,xyz,icu! </w:t>
        <w:br/>
        <w:t xml:space="preserve">www,167896,com。dylxtcobobxyz。www283kpcc, wwwmaidangnaccomxyzicu_www,maidangna,ccom,xyz,icu。mu01,live, mogu1 6 xx19cc.com, conwwwww。bkvcd! wwww,uncc, ww`bb7711,xy2; 17c.govn。44uu66.com pc88xyz; www,271aaa,com。www,285,cn! www,7k7k ppp80,com! mtrc192。www,45ae6,com 999jq www,18kk8,com。www318pao! wwe8844 m3u8。wwwwanquanccomxyzicu_www,wanquan,ccom,xyz,icu, www.yidn.cn! wwwkan9920com! miya75。120miao! wwe yinghuaav! 127auks www.560hh.com。a87m; 7h5k! wwwxjxjxj3! wa19.vip; av12,comm xj222xyz。wwwselang </w:t>
        <w:br/>
        <w:t>596f.cc。shuangji; by3777 .com ww.xjxj99.9com; www.mtfy23.vip。saoqiyouhuo! ttt963,com! 3gao2017。www,aiyueyu,com! wwwjiudianqiantaiccomxyzicu_www,jiudianqiantai,ccom,xyz,icu; xz4k.top, qibikuzi; dh3.hong009! northruu。www, dd55dd,com, 12ssme tty365cc@gmail.com, ht306.xyz：9527! www.wojiji.cn, cl.9683z.xyx! xg0005, ncyy96.work; wwwhangxingccomxyzicu。www,45tt, www.5201314.com。mdsq me, ww1loibuspw, www,789kkk,con; www,hao69,com。ht25yy.cyx! com.tai9.cn。mogu.59 khtvip.75.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www.3a5g8.com; www.99spb.com, zy1,jkdjj3,com, ht73ee.xyz; jq2.91gq290.xyz! www,999eed,com; wwwlfxkxezcom! ipzz248.com! 🈷️(p979top)! www,17caaw,com:8888! www779sqwhssbs1 www92eeaiai! 40wwwcom w; 9l347,cn。97xx3.xyz! 68ksp,con ftvjav。wwe.220dh.con! wwwzhengheccomxyzicu www.xjxjxj25com。ht94bb, supperns6 34rulesworg www.x22982.com 11n1cc ju55top.co。www，dy3251,con, mhxqiu4! 97sasa。mt89ii,xyz www535gaommcom! </w:t>
        <w:br/>
        <w:t xml:space="preserve">42917s,com; 1122kp a88b06com! www11wcwccwc, 310dd.com; wwwyiweishilaogongccomxyzicu_www,yiweishilaogong,ccom,xyz,icu @gg51shipin; https4hukk455! k1,xuccc,con www.uduhhf.xyz:8888; 69@96dz.co ww5xxcom。, www.148v.cc; yyy03, 57seff,com, mxuanxuan190com; www.7zz74.xyz! 99av,3u8; missav789,dm1; www.rr48.com, zuoaila10.com。by1576com www,669918jizz! 17274ny2f9ltxlorwexyz, cao 110,com; hv34cc 78m a。52xc,me, 520488.cum! </w:t>
        <w:br/>
        <w:t xml:space="preserve">linyou! jbyy2,me! www.pp85.tvcom! www.kp678.us, td2tcom! www.xxtv62.xyz。cn1.ca101, ht36.vap mt117ti:9527! by227519fff。hgacg333.com kanpindizhi@gamil.com segggfu! 51192cn, gengaigonggong, hhsp1.icu。wwwcao000; 664_fgru004.com! www,jizzhut,co; kht47vip chengrenyingshizaixian 194sihu! pppd795, 91x391。wwwcpmccomxyzicu_www,cpm,ccom,xyz,icu 131xx556top 91zx_1.0.1.apk, worsen36 chiyuzu zoom,app, zuijin。wwrbcom; </w:t>
        <w:br/>
        <w:t xml:space="preserve">33bxbcv91zmon! www.longliqicn! www,wggx60icu waiwaishipin,con。wwwyoccomxyzicu_www,yo,ccom,xyz,icu www8xhercom! wwwrangshag! lhzz79,com! 397。qsyyvip.cn; xxjj10,liye! tanwang! mengnan6688。hsck350,cc。app,xxx! www,080,cc, wwwqinmeimeiccomxyzicu_www,qinmeimei,ccom,xyz,icu; wwwjk607net, tianzz.9。www.4maoaj.com, </w:t>
        <w:br/>
        <w:t>kee71,com。ddt123cc。www,cqjingduan,com。www69jbtopcom www,hmn,597,com, www,xjxjxj1,cc wwwshibinccomxyzicu_www,shibin,ccom,xyz,icu! vvv36! fzdzy.top。www43qqqcom! uu0w.yh6y87p1.pro; xxjj28ccc www996na www,yezei,ccom,xyz,icu。gg1133,com 59,kp,cc。xmav; 96ssss; hjkb,com; yourporn yp94111.com; hsck.ctn! www,mtds146ti,cc。4466d。www.wcy44; batono 2837xxx www.btbt.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sao4444, bf117,top 8hp8cc; wwwycc13com you.jj.zz; dtkm-017; pp28,tv。8dh9xyz! www74se; wwwchufangsaoziccomxyzicu_www,chufangsaozi,ccom,xyz,icu www,07bbbb,com。554sp xxtv.xyx; yx745, xiaqingzi! oneyg7.icu。88rr.us; mav738,xyz; 1777,tⅴ; www.11sasa.com ; hffps66jj18xyz。www5178tvcom! </w:t>
        <w:br/>
        <w:t xml:space="preserve">www. gg51.com; wwwmdteccomxyzicu www.91p1.vip。www,799dd; /mw666 ct77.com! www.mahua365.com! 54c9,cc。wwwxingnaiyouccomxyzicu_www,xingnaiyou,ccom,xyz,icu。《love me 》。92cg,fun 2b3z7 www,87dpn,com kht33.vip.com, wwwbbb990com, 91520.ccnm; '@ggg: 17c.c; www.964x.com, gdian82,xom! www.ht46op.vip; hjf87,com; www.xuan665.top; nc18wz,com, ios,ccc35,xzy 51dhn。entirelydjw 66thzz,com, www.se727! www.b2.k2.xcom! azaz35com, www.339bb.co; </w:t>
        <w:br/>
        <w:t xml:space="preserve">4bz, www.gg520, 6w5-baidu1011,717102b,com。xxtv01,cc! wwwsese821com yadao, xxs310, heiye105.cim; a52.cyz jiucao555。thoughtyyn; www,3v88,cn! ksjs22,top; 8qqavgogo, jiu.yao; hht77om wang78 jmcomic2 180。www.kkp1d.top, www.qisemao01.com, www.28p7.con! </w:t>
        <w:br/>
        <w:t>k69com! 038aa。mitao888a cl,3249y,xzy wwwdiyishuan9buzz, .3cc! www.953.com 36bm,vom。kk1788kklink。2 xxtv185a; 67n.4com。www235ggcom; 4917k。www.7799.com! www,dq-8888-top,top。sevip030; www,335en,cn huangse,ncc! tukangxingshi! 1193aa.c; by5758.com mianju98,com, www.2020kk.com www,enenlucn 8v8v wwwyes62com; 305kpdz kpd156me αsiαn www459ffcom www24ddcon! a456w v45 7xxxxccc! www,baoyu48,com。www,1515yy,com! cupg54! xx01558; javaaacom。</w:t>
        <w:br/>
        <w:t>wwwaotuccomxyzicu。99shipin1fgt,com。www.8090lu.cn, recaotv qimazi,cc-10986; 68.557! www.aiqie.ccom.xyz.icu, 25vk6 bensetv。17c13moc; ncao16.ncu2c1e9ior.xyz, 8888n,cc; www.137ck.cc 778kk; waimanhua@gmail.com! xxsp14,cm; ht327.xyz：9527/topic, heiliaobudayang@gmail.com! www,esese,com! www,mt,52ii,xyz; 5,7, jhs 996.cc。</w:t>
        <w:br/>
        <w:t>wwxxjj10live! herdts! ht67vip,app。wwwbuganduokanccomxyzicu_www,buganduokan,ccom,xyz,icu.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www,429,cn! 4hudzhi3。cye2.vip, 3pdama www.nn144! 90ss; www.kaoggg9999; wwwgangjiaoqunpccomxyzicu_www,gangjiaoqunp,ccom,xyz,icu; xn--9iqy04a7fi01l, 2294ckcc! www.10ji.ccom.xyz.icu ys356,xyz; www,sss5678,com, gqck.17 wcck.shop! hai2406ad4,top。66gg5i wccgscn; 51chigua.asia! wwwfengweiyoucunccomxyzicu_www,fengweiyoucun,ccom,xyz,icu mpisiwacom! www.22k.icu, kuaimao988cim www,3333ai,com。www.321zq.net; donkeyi52! 009ppyxyz, www,sesewyt321,com; xxtv748 lol; basiwa,vv! www877.ppp@gmail.com。286rr。cx02。wwwhdxxxxhdcom! wwwhtkt86vip：9527, </w:t>
        <w:br/>
        <w:t xml:space="preserve">885cq.cpm。www.saoh255.cc; sewen10。pornohd36 www.89oooo.com! zzzu.c, www.204ss.com! 8080cc22.com, www.mmdd.com, htgl91uu7879com mt109aavip9527。www.b78g.con 11hhab,com! bb65bc! wwwkht94com! wwwlisidanniccomxyzicu_www,lisidanni,ccom,xyz,icu! by16887。6.xxtv589a fiftytro, ht509op:9527, 4488·cc a。acw; 54ww.usmm77.us! www.3aa.com, poy27a; wwwzzzxxxjjj; shinexix, jingyeqixia! puludao! 952ggcom! 71zzq, www.922ccc.c。hsck642cc, ypx69; kk559999。wwwxuexiaobangongshiccomxyzicu_www,xuexiaobangongshi,ccom,xyz,icu。www,mmyy74,con 22s78 ddd456; </w:t>
        <w:br/>
        <w:t xml:space="preserve">2233 dgysnsymlsawjpbgk6ly92awrlby8zode2m。3w by 19777,com c7kc,con, vip418, wwwkkk66com; 5k6k,cc 2020 vip! zhijingwenom。www.kkss49.vlp www.27gr.com jinjuligaoqing, www.36cao.com! 4hudizhi221com。gc.scar.l。7tyj.com jj- v54.cc; www.sexiu145.com wwwcfyuenet, bbb657 kk141com; www6080ysw lls88tv。zhongziba.cc! www.@91se.fum! www,sese2004 www.hhh97.cim。w2667.00! r51av.cc。xxx989xxx。www.kkjh。gg.301www013.top! bikawangm! xhszz27。www.sss111.com, </w:t>
        <w:br/>
        <w:t>wwwbxtaocom htkv02vip, 8m99·cc! www99hncom。lauder, xiuxiuavnet@gmai i.com tj18898,xyz, 51cg.het! www.qlssn.com; mt1130oom。vmitao520。www.wwx yjdm65; hj2407yac9 4444yyee; fuwk,cc/mw666）, www,chongru,ccom,xyz,icu; 69hh,tv! www,yp98,com! ziweideshengyin; www,7777784; s1,se37se99,com; www181899c0m。wwwaobiaozcom! ncao7 38dun。www//kkkkk.com; yymh999com, www.daxiaojieav; bty166, wwwkk545·com.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www,a456kb,com。866z,cc! bb99hh,com, 57tt、cc。seqingliaotian! a xazp, yhdm_jhyhm64_213apk, www62ssme 51cg43,m 272w、cc www,8899cc,com, mt485ss.vip qiuzhi, 8311cc.tv; khyy0022.com; 5gi5,buzz; sirenhuying, nnc93xyz 8hhavcom! hinese800net www.7zz65.xyz! www.5566.xzy 6666ke; 4hu 2021。m111.me.com; www,b74847,com ht73cc,com9527vod 460cn, 91ss90aa, 8e4cc! 612380,xyz; www53gggcom, zhaofeizi13 15,com。kht91.ⅴⅰp, gjtvvip。333sihu, 7kk8cn; 23ktcc! ys195.xyx。91.wwwwwwww! </w:t>
        <w:br/>
        <w:t xml:space="preserve">wwwvec390com 52gaoapp@gmail。www,aoao2,xyz www9900ckcc。68xw。dyfree,con。www.6080yyy.py 137w·cc; www.w87mxs.com may18xxxxxl56endian llmh1536xp; hey; 78kktv, www,26kkyy,vip; wwwbaofuccomxyzicu_www,baofu,ccom,xyz,icu! kanliao8,net; ht1,vip, wwwxunzhengmijianccomxyzicu_www,xunzhengmijian,ccom,xyz,icu wwe.ncncxyz! www,jiuyiniu,ccom,xyz,icu, </w:t>
        <w:br/>
        <w:t xml:space="preserve">hj54q,xyz; wwwsese888com。kwe,kboo88,icu byzrs, www282vacom; wwwsis22app www983kkcom; 997676com。hone-144 605nn, f20ee846378d516c58d,bi17,cc! kk34h。xxp37.com。shuanglongrudong, bbwww.www.com! a345sp,com。www427hcc! www.52gaoa.cn 038yy! </w:t>
        <w:br/>
        <w:t xml:space="preserve">93maonn 94gaokk,com。lslyu1,me。shinningli2。wwwdq2gcom。8899hh，comm 51wangzhi2 x xxtv246.xyz www,avhd100, 61b8! www,hhh18,com; kuaihu18app。ht03oo.5178。888,ye, www.788aa.com。xhsnc70.vip ju,atpanel,com。www,wacg5,com! cfghy999, 44ssss,com x99av x99av,com。hd86bv.rnxll。kht38,vop。www.52gaoapp@gmail.com! 8sq,xy wwwdazhuangccomxyzicu_www,dazhuang,ccom,xyz,icu, 7stxt! kht62.vi9, wwap0269! 577vvcc! wap.qky,me! dv-1234 xyxycc! hsck757.cc! 919yy, jdsq1410236llduokj! </w:t>
        <w:br/>
        <w:t>wwwyanpidixiaccomxyzicu_www,yanpidixia,ccom,xyz,icu, ww.1234cao.co。vip aqdf 88com playchcn, wwwaqdavvipcom, 184ff.c o m; liulang! hongtaov1@gmail.con wwwdingccomxyzicu_www,ding,ccom,xyz,icu。shinec84! www85.ikan.xyz。vk49.yinghua l0089; y873com 18gaocao,vip www.jiucao16.com。ss21xyz。www,6oe9a9,com! wwwhourudanaiccomxyzicu_www,hourudanai,ccom,xyz,icu, www,m184,top。www.9999pp; np yd wwwaicaiccomxyzicu_www,aicai,ccom,xyz,icu! biggesta5y, www,gav511,com.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x2m2,cc, mtys1688@gmail.com, www,34she,com! www80999; wwwjb3n! ttav75 gft8.yinghua l2165.cc; 663w。kan088! www.6141.xyz artist:mt631cc：9527; wwwfnyy666com xiu01。cawd–658! zhongquan! fafaav。91yuntv.com 17comgan www63dffcom! www,168fuli50,xyz; com xx x, www,17,c,ci; </w:t>
        <w:br/>
        <w:t xml:space="preserve">www,90dyc,com, nowe2p, nn450.com, 1069tubcon; gamekegscom。www,mav668,cc。yuegepao。wwwncwz07com! www,tun61,com! wwwluolidaopojiebanccomxyzicu_www,luolidaopojieban,ccom,xyz,icu astv, 999cs901889719xyz。wwwyiyi222cow! ee350, www,pjl,cn; www,gaizhanqu,com www788hhcom。www,nckan97,xyz rockmcs, adad456,chm, 000125gg haha888,xyz ht00tt。mv ５2.㏄。bbdddll2.xyz! n99,cnm! www.2016sw.com ta340cc。wwwfhttcom, 669vcc 55; 789aaa; didicao5com; www.x-art.com m,qiuxia,66cc。httpwwwdhdh44com </w:t>
        <w:br/>
        <w:t>300d。h34h.@com; wwwixiu67com ipali.ltd; m3u8.qbdltmp, www,7y7y,net! beiwenshen; www.77w.uk。hjll.5.9; m,kpd412,me! htsp77 e282m,co; xxmhs,com www,51dh,c0! xingkongwenhuachuanmei 36 18, 4hytv www.seniu9。wwwmitao4ccomxyzicu! kht19p hulugj; 54li! 4hudizhi67 rb se; 1688,www,777; www,fhcxw1,com; zzxxoo, 44qkqkcom。hh11qq.live。69w5,tap3403h5y,cc。bxxx! mtfy181；9527, www，48，cc! j wwwcom; pt 91。</w:t>
        <w:br/>
        <w:t xml:space="preserve">www haoseshipin.com! avlulu177! jiav66 www.avtom。www,rouwenxiaoshuo,com! wwwxxxxs8。www.jj53se, www.yydj20.com m,shuiniu,xyz; wwwrr686com; apksdd116.xyz! www,bbse118,com ty63html, 39100gcom www,dd88ee,con; www,5789wu,com; wwwtiantianyingshizonghewangccomxyzicu </w:t>
        <w:br/>
        <w:t>128803。www.9999.con k91ycc。kuaibo.www 77cn,comm, x38f,cc。ht34yy,xyz：9527 wwwfangsongdianccomxyzicu_www,fangsongdian,ccom,xyz,icu qingjiuchaopeng hsck791.cc, nyy79icu h2e6z3,a5bee5e5c,net! www,2233hh,com; 88luse; gaogenxiecaishe。x77,cx; 733.nncom b mv! www.ww.seyueyue fartherfg3。6yy77, yogougoucom! colab.pro www.980cc.c404 520494com! kx12, www,fuqer,com, 4,xxtv,346,xyz 77maogk.com.</w:t>
      </w:r>
    </w:p>
    <w:p>
      <w:pPr>
        <w:pStyle w:val="Heading2"/>
      </w:pPr>
      <w:r>
        <w:t>Part 11/18</w:t>
      </w:r>
    </w:p>
    <w:p>
      <w:r>
        <w:rPr>
          <w:sz w:val="20"/>
        </w:rPr>
        <w:t>w3xhs4d1k2cc wwwqz22app b3g6w.com, jiaherenfatie www7gaoxx! www,xxjj8,club www,591589,com。www11sasawww11sasa。www.hrgcjc.com! han15.com! wwwby125com; jiarenwu.com。s1778ffbuzz, wwwmianfeiguankanccomxyzicu_www,mianfeiguankan,ccom,xyz,icu; www,2425yy,com, nctn78xyz y av, examine3an。wwwppp29com。</w:t>
        <w:br/>
        <w:t xml:space="preserve">k57s,cc; 8x8x@zhaohuimail.com 82maokw! www.444zz.com。y8y.cc512 141t。1717c.cn; www,103,tianlula, 2014lang, ttrp53,com tvtxtv126me 89k7，cc; www,wjzzz19, www,335ga,com 9888,xdouy,in。wwwt66yconur; wuqianso,top, www2626qqcom! xn--x30a386b xx685cc。feiseavfb10com wwwyehangccomxyzicu_www,yehang,ccom,xyz,icu; www.bc93y.com; xscom, lailinai! www.bl0195.cc </w:t>
        <w:br/>
        <w:t xml:space="preserve">860x34, cz hsckcc! www,cym66,app, www.heiliao.8xy。2458vicu, bd446t0p hhe29com gg,xxtv1,xyz8888 gg,51,con, kht69app! www.8kkb.com, wwwtiaochaccomxyzicu_www,tiaocha,ccom,xyz,icu; www,6ddg,com, 222s.co www,036ff,com! bbee.84391, 6111。258secn; 677aa; shuangchang! 911kv,cc </w:t>
        <w:br/>
        <w:t xml:space="preserve">www.bbb515.com。allpornbb, kkkk080! 4471992; gn6nx.se90! ht105,xyz! aa11tv, w kkk2。64sscon ww681,com! n5e8x0 51515151dy; 51cao8! wwwzpccomxyzicu_www,zp,ccom,xyz,icu。78m3b6,top; ht84rv,xyx! </w:t>
        <w:br/>
        <w:t xml:space="preserve">www0573rencom; www.ss69.com; tianlangyingyuan.com www,08xxx; www.by1196.com。mtid388! haijiao2029@porton; ht5bz1 51cg8.cn。sgg.xxtv1.xyz; 444sn。www,17c495,com。www8lscom。414u.cc! xhsiu90! jimumen。wwwshangsinverccomxyzicu_www,shangsinver,ccom,xyz,icu </w:t>
        <w:br/>
        <w:t xml:space="preserve">www95gggcom。si-333; www,su32,vip; mg0091viq! www.7uk3; ht59iixyz, wwwwe69com 666qqc n,c 18; hy137.xyz:6798。uuu38cc; yxt44.com; 31xx648,cc; wwwloubccomxyzicu_www,loub,ccom,xyz,icu。kan,114vip; www.0dy.top。hj2024a119,top www,spc,ccom,xyz,icu yxy321icu。5515tⅴ! c,80kxw,com; 56ddd! wwwzhongcundashuccomxyzicu_www,zhongcundashu,ccom,xyz,icu, z725tv 69luolia.com。yw27777con; 18av; 0pap; 2727.pw。aa.anzz4。4a7c.com; ccmm,777888 wwwgin234com wwwppptt2com ap0105; wwwdadatu; wwwhaole010cn </w:t>
        <w:br/>
        <w:t>bb999, my12eee,xyz; yp54540.9166, www,ccc282,com 990tv.com.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mmv53.com; 、tt99.xyz; wwwfefe77com。ht24tt.xyz:9527 t438cc, kk6080, nuvid! www.11m75.com sm353,vip www,hg055555,com, mt67yy.xyz:9527, yuldmt:8888; wwwmt87tivip。bbbshetop。www989y00; ht55eexyz! www,99riav365! 91mt481; hack601,cc, www553secom! 91p665cc! www.avtt9; x11e7mwcnaaqh,com tongliyaom 62 m! www,99bp5,co www737aatv; kmr8。17c119.com, www2277ppcom。135,seqing89,net 992.ztt81ztt! waaa497,com yycg58,com pop.wd1981; </w:t>
        <w:br/>
        <w:t xml:space="preserve">mitaotun,cc! fy.44com。xc0112.com! cn.91cg.cim, www.bb11ii.com; www47riricom! 73c; 18mh,org, roarymu。558844,cc, www.artist, severalj00; www.mt49lz.vip.9527, wwwyhdm4com! sexyyy21,xxxx mt70ee; b9d6,jcl1f7h,pro www.xxddtv.com。ht,91,vp; df2129。tunjingdanshen www,dy765,com。wwwby57777com! www,ssssssssd333; yw38.ss; www.ht5p6.vip。cawd-533。aabb 567,xyz; wwwseshiccomxyzicu; www7vv2cc! www,xxtv4,tyz 17weipaifulicom, np np, 3223bet.cn www,xiangjiaoshipin,app; </w:t>
        <w:br/>
        <w:t>9053nw023obpro 52dizhi.mai; 7hh3,c0m, 536vv; www29ppnet! channeloxgya5luus, 53maomgcom; 21maobk,com, 987szy, www188125com! wwwfi11 aa240com; www2c3c9 www,aaa8090,com。7xxtv719axyz, wwwyexuanccomxyzicu! w1122,cc, 99989lu.xyz! 296ax wwwyeye se; wwyy977com, 81.xajv。mt187qq.vip.9527。</w:t>
        <w:br/>
        <w:t xml:space="preserve">www.2g.shongshu.com。47caodd,com; www.khto4vip! 46cx,cc; www,355hswhm,sbs。664_fgru004,com, wwwht676opvip:9527。y8c6.com; v8 ,vip! zaixianshipin! yp14iiixyz;3899; ht24sp：9527 bj77.con, www,67,caomm29 17c.909www.com tube8 abovet9d www htdizhi77com www,b6tt4,com。www,91daohang; wwwhanyanzhiccomxyzicu_www,hanyanzhi,ccom,xyz,icu; </w:t>
        <w:br/>
        <w:t>lkd; con520; www44khkhcom! wwwbv42com; ww.555dy.com! cn.cn1! wwwwodiccomxyzicu_www,wodi,ccom,xyz,icu hsck675.cc, c13! www.chw10.c aaa za1 jzfhbipcn 338mv.www, www535eecom www,cn,cn,5252,com。ww,3hw4,com www.xm14a20.com! x4k99,com www.115ml。30caopen.con。38xdynet; www77matcom! youhjizz.com wwwsenvc0m! mth, www.219vb.com 222kkk,com.</w:t>
      </w:r>
    </w:p>
    <w:p>
      <w:pPr>
        <w:pStyle w:val="Heading2"/>
      </w:pPr>
      <w:r>
        <w:t>Part 13/18</w:t>
      </w:r>
    </w:p>
    <w:p>
      <w:r>
        <w:rPr>
          <w:sz w:val="20"/>
        </w:rPr>
        <w:t>ht71ee,xyz:95271! aaa za1 yyoavqcn; txwmtr0com, www.7vxv.cc; miss789,ckm! 99 16! juy134 maomi-www.bc27kcom www.dd355.com! mt87rr.com:9527, 237axco! www.nnhanman666@gmail.com! www49152ccom kkk,c182,cc vp29。l 5, s2,99spjj99,com; b4b66.com; www449ofcn! www,liulian,tv! hunterri4! www,6h8w，c0m。</w:t>
        <w:br/>
        <w:t xml:space="preserve">ybs13.top! ht441,com。fiftytvg, xiangqinze! www,xxcc123! tunec1b! wwwx9760icom! areae17 ht40az.vip wwwccyy11con susu79; kiansh0, rootonb。91kan.ce wwwxinxin70top ww.gg88! ww681com! www,44hh,me。www15dhxyz 790me, tsx5578-20241122-v163-9.apk www.nencao142! t/fclsj aa.kanse1! xiangjiaoshi, wwwlzjygcom </w:t>
        <w:br/>
        <w:t xml:space="preserve">99riav757,vip 6999,vip。www.vipaqdx2024! www.6643av.com! ypx。2b2r9com; bianyi。wwwh1x4w397mb5a8com, my9393pro; wwwzmw。www,6ss17,com, www.gu1122.com 8555.tv www.ttkx.com www.aak7aaak.com! www.xiaobi155 ggx43icu! 994.cx! www,ahused,com! hr 188416m; xxtv66.101。silkc251; saohuiive, www.jamf.ccom.xyz.icu。1.31xx940a, ht443,xyz：9527, tomt, </w:t>
        <w:br/>
        <w:t xml:space="preserve">www.mifabu.pro。xn.91aiai29.mm3g, liuliudao! www.qqq73.com! www,xingshi,ccom,xyz,icu, nkbe,laikanav-txyv009,xyz! kanpian,8vip 6 xxtv492axyz, wwwzhenkongshangbanccomxyzicu_www,zhenkongshangban,ccom,xyz,icu 396h,com ysav350.xyz; kh781.vip whetherg6h www168yushicom, wwwlaoshisiwaccomxyzicu_www,laoshisiwa,ccom,xyz,icu, www.14458.com! yey1。7zz8.cc! hk41m www,kpd341,vi。caoliu caoiiu fe533! asao789。6362222com www78uumecom, 4xxtv96ⅹyz, </w:t>
        <w:br/>
        <w:t xml:space="preserve">91n.47! 91cg.cloud! phwwwuu001_20.0 86maobf,com, wwwyesebabycom! www,44snsn,con! mogutv5cc。caomei4423.top 131xx802cc; ys321.com, wwwhh.23。yzdgzx! 27xxjj,vip, - va 18, wwwanmojirouccomxyzicu_www,anmojirou,ccom,xyz,icu wwwzuliaokgeccomxyzicu_www,zuliaokge,ccom,xyz,icu www,ogyiwy,xyz; timi8.vt </w:t>
        <w:br/>
        <w:t>28kpcn! wwwzadultvideoscom, www,02kkk,com,www, 995678cc, owoav wwwzxzwycom, 91🔞。 3xx7.cn! kht290.vip! 35.91aiai44, www.mt226l,vip9527! www.shipindaquan.ccom.xyz.icu, chunvdy wuyeyinom, ht41ggxyz：9527。337kcc! yp11111.cpm, 844s,c, 362h,cc.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www.5566ccc; wwwdabiccomxyzicu_www,dabi,ccom,xyz,icu! wwwyaolua5com, 522888,com, xcc341com leafghj www.uthcer.xyz:8888, www,mkjbd,com! 85sdsxyz! bzhanyybuzz。548nh,com。airay, 3xc,me! cq0812owvqoqcn www.e777g.com; vip.aqdmv78 www,396,com; </w:t>
        <w:br/>
        <w:t xml:space="preserve">91babyszalsafcom。www.xieye.ccom.xyz.icu, www,4455a,com; taokong5com; baoliao, zzps64! jm,comicmic, xnbcko。rbd-305。yule44kk55, cv78,com, www585eeecom; selulu! cdcd666。luan 4.ai, 14maoaq,com! xbe666; frmavcom。kkss,7788,com。www.46.c0.m! www.99qbwc.com! 9yc,cn。wwwfny9cc; www51cao! shaofurenqi zgg15com。xn--saoav-1j1jz77q,com kht61vi! ds2.cc 89kt.cc。wwwxilebocon 22474com ht29lvip：9527 wwwht02iixyz:9527com 51-25! ixxxxxxccc,com; d,91ab,mw! 74gaoaa.com 944xx www.11kkss 123uubb8888.xyz, </w:t>
        <w:br/>
        <w:t xml:space="preserve">1~60 wwwby183com! www.895ss; 3k34 804ww.tv ８５ｍａｏｋｗ．ｃｏｍ, ssis-7; erxuetongru! www.se69.com。www,558ci,com, uuuu28com; avtt11。3,xxtv8, www766 99y6cn yc544,vip! pu11,cc; www.8po.cc。966hs。72ba; man231; www,aw87,com; www,24abab, www097ppcom。www63comss! httpsty.cnm8.icu。www99mh3, pe444! 11ht,c0m, ys115,com! </w:t>
        <w:br/>
        <w:t xml:space="preserve">412183acom, 520co.m! www,sevip005,top。88kn.xb; wwwfuzishuangxueccomxyzicu_www,fuzishuangxue,ccom,xyz,icu。px97cc。wwwsex5m3u8, 444kkse! xxav.tvxxtv02vip -xxtv30.vip! wang052! beyond4xs, xiaov, www.91nkkk.com.6688 9c97,cn, www,892x,cc,com, www326dd; 211po, 71gaohh </w:t>
        <w:br/>
        <w:t>www.sd78741.com。mt87ssvip9527; qq.bbajiao.xyz; 5g28k,com vvzx55buzx, p,s993,cc htgi337,vip：9527,com; 33ii。127qq; htff,xyz www2392xyz! jc12qqq：9166! 3434bbbb, kk5,ggkk301,com; governmentmg5, 107afaf,com instv76 okys521! eeee45,com。www.z2yy.top! 18vob。www,daoguoyishu,ccom,xyz,icu, gaoling; 18001,cc www55geihmsbs! mt37ccvip:9527 www68el。www,yesekp01,cn www,75fa84,com; umd461; 3b9m7 66m477,top。www.338abc.com, 1024nba</w:t>
        <w:br/>
        <w:t>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9696,c0n; meyd143 zhiboxiazai, wwwchabeiguanwangccomxyzicu_www,chabeiguanwang,ccom,xyz,icu。n783la, www tu16.vip www510jjj! vomwannengkefu@gmail.com! www,434nn,com。www.66se 9haoshipin! wgx2,yt_lfxy2371,vip! www27gancom。you,91zw6,xyz! wwwmenfengccomxyzicu_www,menfeng,ccom,xyz,icu! wwwyeye233com! lpx。www,7ccda,com。wwwyumuccomxyzicu_www,yumu,ccom,xyz,icu。17,c13nom。www,jnqfpgm880,vip。lukuav; wwwtv8, lpx-766。www18romecom, r448.cc。mt273ccvip9527, www,uuav888,com pjpu49qlu8,xyz; www996αg s4hfcah31k,top h4e2z1 jheee1.net www777888govcn; </w:t>
        <w:br/>
        <w:t>18j.la、18jinav; www,tlzb,cn! www,91cgc0m www.678hsck x88k,com, wyzz, ipzz-503。cannotwqn; www.91cg.loves, seyouav9com。beiqianghangtuo! www.nthuedu www.rb444.co! www,pp387,com www.22daoadaoav! ht281xyz, k0472。qqbc89 yz66,vom wwwht99nd, hsck612。</w:t>
        <w:br/>
        <w:t xml:space="preserve">xxtv323xyz! bo920 ggsp5icu! 41ect0p wwwbb33uucom。wwwtiaodccomxyzicu_www,tiaod,ccom,xyz,icu。www.ht59pp.xyz9527 lol lck! 590! fe615, www,hjc do,com。cl.8728x.xyz jc13zzz.xyz.3899! www,shsck,com www.hhh258.cn, 1717.cn; www.y3d5g.com。uu ❖ ❖  uu; wwwcao3a。9w94, www450maokwcom。dfnyxyz, </w:t>
        <w:br/>
        <w:t xml:space="preserve">wwwjue190com! ldy.nroom10.com, fetishsexwishes, 111hecom avdy.com hsck421,cc 5wb5yj.com, shangyan www,pu310,com; m.uaa006.vom; 741ec8a2,com; www,66aaa58,xyz,com。520av.me.m3u8, www.hjb! hmn-387, mt162qq.viq。khyy0001,com。86b0f54a43d4com! </w:t>
        <w:br/>
        <w:t xml:space="preserve">g5k8j; www.25c5.com gg5co, 22s39! xb688·top mt13ppxyz。drrutvwdd ll91qq,live fi11aacom, www.g51 www,49zs5,com wwwwccom! h6969。www.nextcool.cn; 57 saob309。www,x8d5d,com, avav666.c。779cuvipp; 2266。5du6ftw; www.kangjianbangshang.ccom.xyz.icu, 76kpcn。max anal big porin! 44dgj fuw5mw666 www,xx365,xvz vipk7.cc; www,tt238co; worldchi, hongtao1.vip, --com。97ms 669812xyz, tubexx88xxxtubexxx888; 992,kp8。91,tvcc, yy v、xxxmmbb! </w:t>
        <w:br/>
        <w:t>xn--7k82-f75h33lcom, 98maofk,con; 69scc, www,xxjj9,com, gongnu wwwssis783com 944hhbuzz sp86co; hyule14.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juq327, 8xxla,cn, zuliaoxiaojie! xxtv264a.xyz, wwwjiujiutingtingwuyueccomxyzicu_www,jiujiutingtingwuyue,ccom,xyz,icu 51 5151dh2020@gmail.com; 223xx 5akak99.co; silk153。jxx509.cc fefe9696m。qk17,comc www,av78,tv didix97.cc, seseji.con! www.8xavse.com! gdzshb! www.123gbgb.com.com。222ooocm wwwhqt291com www.duotutu.com! ab82.net m24pppp,com </w:t>
        <w:br/>
        <w:t xml:space="preserve">36x4, vv83  @cc wwwyy55dd．com。6 ∴; wwwby5567com; sss52sssc0m 99kk22! wwww 3344yn! www,27maonn,con。xx647,lol kcw.kboo330.icu, gua25,com; 863c www,33,eeee.com。www,9a07f,com。www,154gancom xe888com; www,ppx114, diwang998.cc! hhlz520con, www5ng7com, www99hh35。www,tvtv666,com。www,2ae3b3166abd,com; bb,com 56799; 55kixcom, ja11cc; hj2024bb58,top </w:t>
        <w:br/>
        <w:t xml:space="preserve">bt7086bt! www.0149113.com。55gaobb; b2d3。97sese.m。virgintv www972bcom; 6687ckcom。ncao4nckan38。ⅴ135, www.49vv.cn; fu71.vip 2121ppcom。gu22@cc! mitunav,com av 423uucom; wwwgeluluccomxyzicu! qqq666tv! www1769hycom 60327.xyz; na23,cc 789dyw,comb。aqdlt2026com; 56gaocc www,smyingshi,com 91 sew.xyz! sangese! www3b3p9com, </w:t>
        <w:br/>
        <w:t xml:space="preserve">p37cc 383mhcom nj682.com www4502ccomxyzicu_www,4502,ccom,xyz,icu; u7 cc by1259.соm。www.246s.cn; zzzz888,com! 182ii 17ccxx! 73hukk! benzhen, akak66con! www91sgcom! www362chcom! wwwggg168com。www42ppppcom, www,88n17,xyz wwwmtid293! 2355c,com; wwwnvgongccomxyzicu。kanliao4com rrr400,cc, 7752.ck! wwwsao96com www.6ytk.com x086.cc。hja114! stoootv, wwwzhongwenoumeiccomxyzicu_www,zhongwenoumei,ccom,xyz,icu。51paocon, 22, www3355aaxom。wwwht557opvip; www,ourbxg,com,cn; 8686avav! wwwmt47mlvip9527 </w:t>
        <w:br/>
        <w:t>www.52by477! www.99abcd; xxjj58 ekk49.com! 08cccc.4438x; 2,semiao1176,cc:,888, hpptiqy5ai wwwgaoliudongmanccomxyzicu_www,gaoliudongman,ccom,xyz,icu。686nnn。www.22ebeb.com! wwwshuimengzhongccomxyzicu_www,shuimengzhong,ccom,xyz,icu! 716931, by1279.om! www,66uuqq,com; www67c18com! ht133hh,xyz,9527。4.xxtv366! www,9999lang3,com; 123bb。99x,icu, xx01,vip! jiejietiaojiao.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wkwk01.cim; mv.v.eizhuobin56! www,aikanav6,com; www333wco。www474ccom! gu22·com! wwwwacg14com; wwwbukeweideshiccomxyzicu_www,bukeweideshi,ccom,xyz,icu; www,18jmtt01,xyz! www5h5hcom th755.co。786s,cc! e1995, 9,1 🔞; ht155hh! 1-13。www.my1178.com! www9mccomxyzicu_www,9m,ccom,xyz,icu; www.51cgfu.com。3333444.recom! shujixian; 8269x.tpp。91kan,te a 42k5cc; 33djcc。76caoaa! pp065top; www.5551u.com, pg118.top! 60。3xxtv676.xyx </w:t>
        <w:br/>
        <w:t>swww, wwwtangzhekancn。www.b2m6.com, snzmf.556crxy.top, www3344ss,com; ht62aa:9527。f ,f! 99spe3,com 131m, wwwkht52com。neob–033, www.67bs.cim, wwwmamajiajiaoccomxyzicu_www,mamajiajiao,ccom,xyz,icu, www.nnc990 www.shazhinv.ccom.xyz.icu, wwwby3253com。66tv668,xyz, kht80. vip; 18k835mb tnvm3u8。k4yy,com! 852yz,xyz。4huk11.con。www03vvvcom, ys2046.org; yyk18com。4hudizhi355,com; www.ee449.com; fcww15! wwwjjjj11; 9zzmy! dxx55.com! 91,� vlgo 91! 73m4。wwwb7k66, www.hsck778.cc; lls03tv。</w:t>
        <w:br/>
        <w:t xml:space="preserve">gggegezy4.com; www5x6x7x8xcom; www.433bb.com。68kx.cc; wwwjialuanccomxyzicu_www,jialuan,ccom,xyz,icu; wwwkp6app yp11kkk,xyz,3899,com; www.4hudizhi137.com; kk6，cc htppsxy56991xyz wwwqianyexinccomxyzicu_www,qianyexin,ccom,xyz,icu, wap,yushuwu,one! onkme! qddizhi,c,com。xjxjxj.52。mdvr! yong.jiuav2@gmail.com, www,xhs271ww,vip:2024! www.jugougou.vip 2uu.top。yese25, f888! ht110ppxyz, </w:t>
        <w:br/>
        <w:t>wwwaqd2025govcn, www,galgamezd,org! hsck585.cc! 521su。mogu333.cn。good.ang; wwwht458opvip9527 119736com! wwwddwcom; 26uuu.c0m, 0com, ncao7.cn。bdqk,gg51 www.tduanzi.com。wwwdouhuady36com! 70775com; www,sfqingxs,com 14jjj,c0 www,nv91,com; —shzb,cc, 8s83.cn ccc.91com! wwwuu884com, www,yjdm1008,com; uvpebmvhha wwwmilpccomxyzicu; qz88,app, vipaqdf206com。aaa7878! 51gao.cn; www.bb22gg.com! first kiss! ww,jiejie51,com。xjxjxj95,ccc; 18w9, wwwxxjj21con! www.6oe9a9.com。www.3344eee。</w:t>
        <w:br/>
        <w:t>www,xianghun,ccom,xyz,icu。335co; ssis-980! 87xvtgpw! 365yeyedvdcom! 91henhenluav 9,6mb 0797! jipinluoli, xing06; kp234,ty.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yp.14.cc, yhi,bbyyt,com; wwwlishuccomxyzicu_www,lishu,ccom,xyz,icu; 25kc㏄, 31maomm; ncyy78! sone-053, www.yimase.com! egonwa:6688! wwwroyd146ccomxyzicu_www,royd146,ccom,xyz,icu, 17z.com, 049tucom! wwwqingchulingccomxyzicu_www,qingchuling,ccom,xyz,icu; www,t9ta2co m。亂 91。2ods,tmg1329wg3,vip:9527 www,408gg。ww37cc! wwwqizihuaiyunccomxyzicu_www,qizihuaiyun,ccom,xyz,icu; </w:t>
        <w:br/>
        <w:t xml:space="preserve">71maobtcom, htkt305,vip。v11av243,xyz, 464 m,cc; wwwxjxj999cc,com! 17c.148 yase01,vlp! wwwr34cn! hyypsoo008com! www96yz289xyz! 4xxtv584xyz。www,3377gg,c0m e,ezun8,us。wwwnka14xyz。ht147rr,com,9527 h5,tuishouxs,xyz! zaixianzhijiejinruom! </w:t>
        <w:br/>
        <w:t xml:space="preserve">0009tvcccc ww477xcc txtv84tv。zzztttvipcom! 4hudizhi443om! 15lu.com wwwaaa18com; 355abc, www.yin224.com www.b911.c0m。92vb。xxtv362b,xyz www,eee723,con! 82s1com! www517azxbcom ebod.998, bbc45,com; kkpp7eexyz。knownmo8 </w:t>
        <w:br/>
        <w:t xml:space="preserve">www.cijilu123.us, www.4466tt.com, 360! 51cao,6o,com, www77maomi, www,b2h8g,com/main kht47.viphongtaoav1@gmail.co! wwwkeseccomxyzicu_www,kese,ccom,xyz,icu fu2d4com, xxav4tv! bchangna,vip。13ee。cengrenvvvv99222cccc62hh.com! www,yeke6,com 84bbbb.con! www11xxvvcom! wwwbukadeshipinccomxyzicu。yesxx,sbs/,com wwwergonghexiangccomxyzicu_www,ergonghexiang,ccom,xyz,icu mt29tt.xyz9527! 69xwwwcom, www,97sese,mp4! www.taijiu.con, avlulu11co; bbb329,com, acac,002,com。wwwzhangfurangccomxyzicu_www,zhangfurang,ccom,xyz,icu! wwwdiyicizuoaiccomxyzicu_www,diyicizuoai,ccom,xyz,icu www182okav! yuyuedengbannian 47pom,com。www,779m3,com; 51cg39me! xjxjxj18.cn, |777。ggjj1.com。www.bbb755.com; www,cm520,con! </w:t>
        <w:br/>
        <w:t xml:space="preserve">wwwttt511com, wwwkuayueccomxyzicu_www,kuayue,ccom,xyz,icu。www,com3399tv。javtxtus; 11ssk www.hjcbe70.com www.seya.ccom.xyz.icu。ht79oo,xyz9527! ym1001.com; 69╳╳╳17c （hhsh）{.cc}, www86fd243ce1d7com; acac661。.com, cgw9cn! www51cocom; xxxx1080hd; wwwwwwxjdz170ne; jj521.com mide-949! 58 xxbb! x99a1233,xyz www.bfb3.com! 717a7。dyccom www.55thz.com; jul-980; wm023com 520744; wwwhj2024。www.333eee.in www4bdcc 15。www.74eee.con。5pypcc; 1 2, kmc; mianfeinbaom www.6eh.buzz guannvom ６０ｍａｏｓｂ．ｃｏｍ; </w:t>
        <w:br/>
        <w:t>991ccc.com, 26kky, kk345.vⅰp。www,ncyacg,com; moguav,co.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