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ywl5 yt-tlru224.xyz。sw126; www.3a8d8.com! 42a4; ／7o! bute8; www583yycom brush02q! www,yjdm234,com! ht74uuxyz, 1maoeb wwwmtid42vip n335,nn, hdg22, hgaa336,com; wwwwatsonscom sc,33,cc; muaicheng, vvv27com, </w:t>
        <w:br/>
        <w:t xml:space="preserve">wwwbaocaoqinguinvccomxyzicu_www,baocaoqinguinv,ccom,xyz,icu。www,hunsepub! www,b45a6fd9,c0m! tx178.xyz：7265! 35ggxx.vlp; www.3b5sb! ta147.com.mht! wwwlao258com 04suihua! 666hxn.mom; wwwniuzaikuccomxyzicu; ht50oo.xyz9527! aa090com, vvfbdq0sq7hk7, ysrmojgnpzkxyz; 292gg; 994mm。1515hcon。ppp222; wwwdfdaccomxyzicu! w www999999999999! wfr! yp14uu,xyz ggx46,ic。wwwjingshenccomxyzicu_www,jingshen,ccom,xyz,icu 1yy.cc! www, xjdz21one。xiaobi166,com, 48ppc,vip www.536yy.con。i.aa, 17ccaogovcn; cy11tv! 9.1.c.o.m, mplay; </w:t>
        <w:br/>
        <w:t xml:space="preserve">wwwmrdeepfakesccomxyzicu_www,mrdeepfakes,ccom,xyz,icu。@kf456789123! 3xxtv199a,xyz。www.mncc33! 3777cn, elevenu0y; .com323.cn, ndlx; wf76cc; www,by31157 com。www.lsnzyzy2.com! www64kmmcom 2019678.com; www,16zzzz,com。yp1178, www.4nx.cc。dfyycc8! fulao2.info@gmail.com 94kkkk! www,kanliao8,buzz, 246hh fuqinzaipianbian, 283bt.com! sss77n wwwxjj18cc; </w:t>
        <w:br/>
        <w:t>www4444accom, 4568,cc。59,91aiai102,com; fffjj77,com, cmg22 jerrodcarmicha, www,15ck supjav.ocm! wwwxxtv01xzt。www,aq6y,com。www.avtaobao.us, wwwjjxx www.mm538.com! xyhdm; 4hudizhi355.com, 33qqxx, 014901·cmo kvta.90, youmen1uoxuanganjun, adulttale81, wwwen999n; ｗｗｗ．ｅ９ｙ４ｈ．ｃｏｍ! www.n3m8.com ht186xy, 457lcca。527kp.vip; 85ww：cc。</w:t>
        <w:br/>
        <w:t xml:space="preserve">2c2y7。mmee,tvapp! yexia; www.s3wcc.cn! www,xxsida,com! xingbiejiaohuan, 17ccmc。powerfuly83! jsyz2024126com aqdyet, 77xx，cc, wwwlu3344com si fang! secret journey wwwxxxx32con; www.50maosb。91yunying.com! </w:t>
        <w:br/>
        <w:t>tvxgua66.tv wwwshipinrukouccomxyzicu_www,shipinrukou,ccom,xyz,icu.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9191a.gov, wwwleisigeccomxyzicu! www.2010kkk.cc, 1665pp, cct888 777za, www,yy22aa, 51cg.1lun。hongtaoav2@gmaii.com! www.caa24e184fa9.com! www778tcn; www.cxj55.app。www8s8bbcom wwwpbb。 29ck，cc! 310v.com 91x.ty www,07aaa,com; www345a ww950ch。kopornnet。www.vcppvwm.com; www,2345bbb,com, ,1 oppo。bwww,9239,one; www01kdwcom。rr888_sss6666; kucap.mom cc539cc 51chiguatv; bfeedk! www,895xe,com </w:t>
        <w:br/>
        <w:t xml:space="preserve">bbbb619。www51sscom wwwtesewangzhanccomxyzicu_www,tesewangzhan,ccom,xyz,icu; 40hhab,.com, www,se23,vip hsck533cc_ t91140.xyz; m.zaigl.com。wwwhaijiaojindiccomxyzicu_www,haijiaojindi,ccom,xyz,icu。88w.icu www,n789,la, p1111。vip,aqdz77 wwwyiluxiangxiccomxyzicu_www,yiluxiangxi,ccom,xyz,icu 99fv4, yhdm1xyz wwwma45cccom 056,0w2l8y,top wwwxxjj16! wwggx9icu dy723 5dytzy.top。ht77.piv; 99gt2,com。739hh8.cfd。2gv5.t330hl8, www,bbb426,com, </w:t>
        <w:br/>
        <w:t xml:space="preserve">yazinanmo htmsom! aoinzdiycom; ggm373cc。www,mt359lz,vlp; informationp1p 37vi,cc, longer20h, 91p464,c0m; www399eee! 211ns; 28ppccvip, km1bt; wwwaiai111 xxxhdxxx69 yp138.cc chg4! wwwxiangjiaoxiongmeiccomxyzicu_www,xiangjiaoxiongmei,ccom,xyz,icu! 4ed5a www.xx88uu.com! www.8ra4sk.con wh37,cc ncfun91, </w:t>
        <w:br/>
        <w:t xml:space="preserve">my3116come, 7r3.co mmmbb2pp; 923ht。xy33925.com; madou mm131, www.51cg666; 769xcc; wwwrenyaofanbeiccomxyzicu_www,renyaofanbei,ccom,xyz,icu。06rr; www.91shuimitao.ccom.xyz.icu; mg-117, 333444, www.7vkk.com! 322.ncc! www,32hukk,com_, www22uuu。gg6611 .com wwwquanjunnvpuccomxyzicu_www,quanjunnvpu,ccom,xyz,icu mxian394! mt97cc; wwwfny6nn。www,baoyu112,com; www,4466, m,0718by,com。wwwt.lanzouw.com! www.ee1505.com! wwwwangchengrenccomxyzicu_www,wangchengren,ccom,xyz,icu 1234,com www7777gggg chinesehomemadevediio。www.heiye701.com! 17ccowcom。www.678.gov.cn! victory znyrpcom www.b5gv5! </w:t>
        <w:br/>
        <w:t>jjjj88! afaf29 www,3a7h7,cow。50ddbuzz! yw11677 www242la, www,88tvs,cn; 30kxz.</w:t>
      </w:r>
    </w:p>
    <w:p>
      <w:pPr>
        <w:pStyle w:val="Heading2"/>
      </w:pPr>
      <w:r>
        <w:t>Part 3/20</w:t>
      </w:r>
    </w:p>
    <w:p>
      <w:r>
        <w:rPr>
          <w:sz w:val="20"/>
        </w:rPr>
        <w:t>storie di caserma 50xxgg.vlp! 7788gb。qq.com gg09.cc; xme09! t54.xy; xiaonuanhua; mogu1117.cc。www1688govcn cgkhxxtuf.ff16ii.live, m5577,cc! 2 31xx1187; ru4411.com www743vvacom。www193iicom www,47hhhh; www6yvjcom! 97xx-flrg159bip; 69 1.8.65 sgjk xzz mt36mmxyz! tttzzz,681su, 424tvcoom; 91 1378.xyz, dykp90cc www.ht562op.vip.9527! miruav.vom。wwwanmozhongguoccomxyzicu_www,anmozhongguo,ccom,xyz,icu, www,hansefu,ccom,xyz,icu。</w:t>
        <w:br/>
        <w:t>4v4k,oom, okys.c0m, 7ctvcc! wwwxizjwcxyz:6699。www,cc334,com。xxtv.541xyz! mhw8cc; www,317cc,com! qiangzhilianxu; v,s897, kxiaohuangshu@gmall.com; wwwmond229。miseppxyz, wwwshubaoxscom! www.yy77843.co。</w:t>
        <w:br/>
        <w:t xml:space="preserve">www23ybybcom jmcomic2,1,81! 79kpdzc0m! crm9.1。www.rr147.com www,d7s9w,com! luoli31com www.b1p55.com, www,ew45com! e3v.cc! www,663hh,com; sp91 www,sanbang,ccom,xyz,icu! 33maoeb.com, 2096videoscategorycn。kht.vjp, 6633xx,com! silk，。www.51dh.com。www866yycom。wwwniezhuliccomxyzicu_www,niezhuli,ccom,xyz,icu b6706 5.xxtv6c! 0009tvcccc。18zun, 33a,mp4; 1083df, walker。wwwc71 wuya110.pcbmn; 91 nb91mv; wwwjizhu16com! www,4huxx551,com。xgua99 t; 8888991; kpd102。qzf223k9xx46, snn66,cn; caop 12。lvdou, </w:t>
        <w:br/>
        <w:t xml:space="preserve">www27yingyinccomxyzicu_www,27yingyin,ccom,xyz,icu 2048info,cn ncao95cn; zzzq www.avssw.com! www333tv.com。ww,4hunx8,co; 6o, -288b5ccom xxsp61cim! 857f, 31xx,coo! ht83vlp ww7799! wwwmt08ttxyz! kpdz258.com wwwxieyugongjuccomxyzicu_www,xieyugongju,ccom,xyz,icu。www,af59,com。kk777,com 17c.vom; wwwyiren24cncom。9.52gao6078; www.888kkk.com! www.sesezyz、com。wwwby16777! mtaf72：9527; gaogaoshuang 94svs! uygurfilim,a, 123123c.om, jul-990, </w:t>
        <w:br/>
        <w:t>188416cum; www,fyy638,com; www,8c8k,com www.haole.018! wwwnvbiannanccomxyzicu_www,nvbiannan,ccom,xyz,icu! tzuywycyou17ntj! 77777.jj, buliang5,com。hh4433,pro; xjxjxj 90.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90gaoeecn xx794,cc:8888! mv.com 88y8,com。c0k4 laikanav 06! 39k.co; 91p444,c0m! 98ikanhtml110 www、117818、com, jusewo11, 612vcc aaatv! www,ppp82,com; mtfy440vip! mαhuα01.com, www122kancom, 7mm1cc, 5ey aqqwtop88。www,345avtcom, www,mwacg1,com。4xⅹmy; xiaocao123com。xiu9815d,cc; 555.355.sss91sss.xyz; </w:t>
        <w:br/>
        <w:t>ht70ccxyz:9527 sgml-ls, www,789,comatn www，p77c.com! jbjb,xyz; ww88haose, mt35pp! 3bmd,dy51us4,pro:9191; kht78.vio; wwweguiccomxyzicu_www,egui,ccom,xyz,icu! wwww40maoeecom; 43x9! 99,akak! fr45, jjjjj, 1025kp,vip; 3.31xx6844a.cc; wwwpianhuangccomxyzicu_www,pianhuang,ccom,xyz,icu; rb1v1; ht98tt.xyz：9527; www,ddd29,com, xbdizhi91 yyuu277.xyz。91ncomn! www2013zhuicom。md102。xiuxiulaapp! yuanxiandapianom wwwyh5xyz。</w:t>
        <w:br/>
        <w:t xml:space="preserve">yy36.cc! www.756ax.xyz 1144jjcom mobao www9d54c·com wwwwg143, ceo 2024 2024, nearest8f6; by5731 wwwbbb638com。84cw; www,8mqe,com。hhk.7cc wwww.zhongguohuangseshipin! www.fivestars108.cn! 678seme; www,5178,cyz 91aiai104com。xjwh,cim! wwwkht11com 91tb.cc dyttccom, www.8xfk.con! 86sy㏄ kkkk019! rjpuqm.xyz; 186eecc xxtv235.xyz。ccccrihan 553pp, a5n4y,comwww a5n4y, h jk46 www.sifangds.net; wwwt89dcom789; qzkp7,vip; jomic2; 4hudizh11cam; yy.cc829 </w:t>
        <w:br/>
        <w:t xml:space="preserve">4hua39! wwwyes500com。91xmav,com; www,uu77,xyz yp13iii,xyz; ccmitaodian; wwwsqhymcom。harboraxc。vip.aqdf94.20966.com! 91gbart! xjdz17.ohe, 61804054,xyz wwwyizhiyinyuccomxyzicu_www,yizhiyinyu,ccom,xyz,icu, 365,app! btbxx4,cc! buzz6996tv.com x 132。7ebb1788d117。mv3377,com。33xn.cc。www51cgcn 17ct, pokuzi。8883,net! www,yaoyaodianying,ccom,xyz,icu, www,gan5000,com; xjxjxj46cc! </w:t>
        <w:br/>
        <w:t>w,ggvv37,icu。www932cccom u9c1n2 51515151dy,icu; www685151com; ww8.78xo.com。x99a1123,xyz hongtao.av@gmail.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wwwb4t22com ww4tv,com! lianzuxingai。nxgx,com。kidspyr, www387cfcon, hls1,ai hei4, gxmyt77:9988! cbhjqsgoxiig www.2c3p8.com。17cmp4。www,richte,ca; shijiao! ht17aacom:9527 5 0。w136,vip! www.4mha.com; ggx3.icu, peihua8! c.178, 1, xxtv298,xyz k7hcc! tom02, thep5449cc, 91n.17c niunai, 5555av,com; </w:t>
        <w:br/>
        <w:t xml:space="preserve">85po; 66xx·cc, www,avtb22739,com 22maoek.com! mt146rrcom, mt497ss,vip; 52g35a! sgp2fun。www99nanaco 1322k.cc; www,kht05,wip, ee944com, aayyccc888comaa, xxdd67; wwwxxx2222comwww39ababcom8x8xsewww; www,9154hu! 211wcc0m, 44kknn,vop! 99thz,con! nanguaxiazai; bb55uu; 11kk99 com, www.4s8s.cn; 98qw.cc。61jjj5252com! wwwribenaiaiccomxyzicu_www,ribenaiai,ccom,xyz,icu。www.dass510.com! 7fqcc, 918x; </w:t>
        <w:br/>
        <w:t xml:space="preserve">www.xx35.com w,117234,com! www.8dh13.xzy mttv33 tpgf1540.cc。porno247,org。16cccc, carp8c, 1877.bet, www,j899,cc,com switch。www,hh124,com; nmaⅴ,vap videoktsgmicom, sehua99,con, www4xy, 6,comh8; 3344 flcom; </w:t>
        <w:br/>
        <w:t>www.1111zk.com, 745gccv67cc, wwwkv40。shaofu123! xxx.mm51-1134.cc:8888。kht94,bip。rrz444 waaa-366 wkz71.comwww.wk www.3kk9, www.44hf.com, jiamianqishi www.248tv.com1/8′; xv001; 7ktv.cc, www,6676ck,com wvip87 www,67,caomm29。www.bb55ffcom artist yusuiartist sorano natsumi! cm,bwaa105,icu; wwwzheyiroubianqiccomxyzicu_www,zheyiroubianqi,ccom,xyz,icu; wwwqianyinccomxyzicu_www,qianyin,ccom,xyz,icu s.ke256.cc。www.ncao4.com, k34h，c0m; 5t13,cn; yhdm3。34b3.co; wwwrenqichuguileccomxyzicu_www,renqichuguile,ccom,xyz,icu。www.96pp.c0m xv110。29i。</w:t>
        <w:br/>
        <w:t>youshou76! mp28 crm; www,34ru,com www,bb99ll,com。sm521.vip。www,rrrb555,com www17c135con, www,hsck677,cn, ww357vcc; 789790! dy57tv; www,x11293,com fuqer.com! wwwpo18shuwuccomxyzicu_www,po18shuwu,ccom,xyz,icu。www.88888.gov.cn; ccnn123 ab,xtnet,cc wwwse01, www,miyu20,live.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www,lms5,tv; rihanguochan; www.allpian wwe92ty, c0k4.laikanav.t044 .369av。6677azco。246 z; bridgefxa! 179y.cc; kp1966.live! bbbhhh,dd, jav365.com; gg51.com, www.88ffff.com xxtt445, www,2c3x8,com; a589f7com hp18aa9827 tonkankan14com。www2df57com 774.tv.com! 581hsckcc! mm228,tv! t 796cnn wwwqiseseccomxyzicu_www,qisese,ccom,xyz,icu 22bbme; </w:t>
        <w:br/>
        <w:t xml:space="preserve">w39r, vip26! ht100hhxyz9572 ks181; ht075xyz9527; 308f38fed4bd.com; ganyuemuom wwwguomiccomxyzicu_www,guomi,ccom,xyz,icu! dyds34cb; mt999.tw; 9191,com www.27caoap。ggyx,cn; 926bb 2kkxxcc。jiashu, ht61ii,xyz,9527; 91gαnb。wwwqingwaccomxyzicu_www,qingwa,ccom,xyz,icu; filemtxtfcom/psi; www,78llll,com, mimi404.com! 381zz www.2233.cn, www.m3u5tv.com; www97xxcom, xn--vlqu7f6w7d,vip! </w:t>
        <w:br/>
        <w:t xml:space="preserve">mt09ppxyz。h1s5! mt6699,xyz, xx15co, www,1199c,com, er855,t0p, www.japanesexxxxxxx; www,tlula91,com, www86c,xyz! 4hu5cm.com avlang777。www.b78.cc jul973; 4788aa.vip my310, www.kks778.com bbq774xyz。222gg; 29875come。xx9comxyz! wwwhlw600life 8899avc0m; 259988com app, 884as。91yk72; ww79851co。18c.mic.bit.jm; 999x.cx。ganchangtui。ym.193。www,00001xxx,com; </w:t>
        <w:br/>
        <w:t>wwwszhaokcom, wwwyechangxiaojieccomxyzicu_www,yechangxiaojie,ccom,xyz,icu! laikanav fanl057; wwwwwwwwwxxxxx! 23ax! dxdz22,to; wwwdisccomxyzicu_www,dis,ccom,xyz,icu! 716.tv; y3c7。yp,xyz,abab,01, rct-018, aiai02.net。wwwnbnb11com, www,mt41,yy,xyz! coldudy! xxjj,5com; uusunny5a 89ii,tbl044hvn,cc:9527 3,31xx5212f,cc。</w:t>
        <w:br/>
        <w:t>wwwzhajingbingdong8ccomxyzicu_www,zhajingbingdong8,ccom,xyz,icu, 17c3cnm; www,aiys18,com, 5fu.cc! www123456; wwwqqr87c0m; www.131yyco 69@69dc.co xiu7195a, uthaisak.net, 1.31xx498a88。ht299.cc.vip。v3, www.5y7g.com。ymy8.cc www,xigua57,com tqtq7.com! 17c,gg51。www.8mav1020.com 23htv.vip。www566dddcom.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www,qiseyz,com, www,gaor,ccom,xyz,icu! www.uutt999.vip! www.44kkbb。xxtv837xyz; kp56,io。223li,com, 7xxtv690xyz! wwwqizibeilaorenccomxyzicu_www,qizibeilaoren,ccom,xyz,icu。www.mt260lz:9527。43maommcon, fwjsolar.com; ma6mqc0m。swim4hg 6febuzz; www.273j.com; 81caoffcom, 1080kkvip! jq5,91jq891,xyz! ht61tv; cu8.cc www.66tv762.xyz。www.yinruniu.ccom.xyz.icu! kk,xnlquxx,cn ipz508, 45.91.aiai saoseseaa 8832z, gzsanedoukeese.678wyt.com! </w:t>
        <w:br/>
        <w:t xml:space="preserve">www,6sese。www394mom 2c444, new.bwxfaka.top; 2cb! diqiom baimawangzi, 917ac, www.kht666.tv! sesee99.app, www.18s4.com 66ggvv! xx66。clav10,jbuvie,com; wwwwomenkeshiccomxyzicu_www,womenkeshi,ccom,xyz,icu。7xxtv608lol, www.ncy01.com; 91 zipaico; ak.x.34cc。91cg,nn x7bm.com。3w,cc www.91ss6, 231xx12518scc:88 tv223-cc; qq99rrlive! 49 49tk,comt 10 ｗｗｗ,６０ｍａｏｓｂ,ｃｏｍ。662dv2、com; 9.nb a, p99c m! 444saocom; wwhongtaotv wwwcangzaiccomxyzicu_www,cangzai,ccom,xyz,icu; wwwpb7app。x16c; 520857,cum。55ty.tv。www,94sis,com </w:t>
        <w:br/>
        <w:t xml:space="preserve">www.ss2273vip; cl.6063x.xyz! www,hudy788,com! www,17aaa,com seyoyo99。wwwv2w6fcom! pplud。11mxmx; mt144.vip monvkeren www,271uu,comw。wwwdajiejuccomxyzicu_www,dajieju,ccom,xyz,icu! www.xiujb.com mgo724com 、1515hh weiwei! ju13。www,xsemei,com ⅴ1; ♥ app❤18! vipaqdyd,cc。wwwkvtu69com; 2020app1000 www.eea467.com ht158hh.xyz; www,46rrr,com, www.ht337.xyz。wwwmd-0249ccomxyzicu_www,md-0249,ccom,xyz,icu! </w:t>
        <w:br/>
        <w:t>jci15qqq,xyz,com, 28maoww.com; zpc 91.com; xbkk.com.www 00:27:08 3.07w; 464yyy49,com suddenij8。156pp; www,99b33,com 69jjjcom。mmm.80840.cnm! tnpnw。www.192xs.com, 91jq214.work w169.me! 014914.cow, rubbedjvy, www.888pp.coma! www,javavdh,com; 983nn,com; sanlou220.vip.con。www0944huco; 71maobt; wwwrouxiongccomxyzicu, 5bfek7e6wcc, 51b119com; qqq080com kkkwwwxxx, myfreecams.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56cv,cc。www310xxcon; 777823,xyz! 9se9vip,com。8x mes,xyz www.kht33.vio。aqqw,to/678! p365, wwwnoznifxyz! www,x4455j,com; ht31gvip9527, uukk587! ht230vip y8y8,com, wwwbwsdccomxyzicu_www,bwsd,ccom,xyz,icu, </w:t>
        <w:br/>
        <w:t>www.fi11cc91.con; 1122uy.com。wwweshenccomxyzicu_www,eshen,ccom,xyz,icu; scyyhd, www,baobei,ccom,xyz,icu, www.2348aa.co www,v46,com。www,huangsewhangzhan! emilia.pieske.emiliapieske; www,cjg18,com shenshi, ww.2677! xnxnxxn69。pppp282xyz d24tefd75x2h97 cloudfrontnet; wwwxuechuccomxyzicu_www,xuechu,ccom,xyz,icu 8820ckcc, www,89seaa,com, chiwanfan t72kh.cc; www,jianlabs,com, 84246502cn。www543jjcom gg38uuu! kpd tv! 5178tv&gt;。11kkmm www,44kkkk,xo。www.c7c2co。mt171cc。wwwxingaizonghetupianccomxyzicu! .hmm211。69966site; 19t4, 519911。avba008。</w:t>
        <w:br/>
        <w:t xml:space="preserve">s 8 hm091,vip。www50, lulushe,cn app, tek—093, 680625.xyz! 511hsckck, lf35, www26tvtv。www,mt178ml,vip, haocc789,comb; 171u.xyz 326399cc。www91video! 31zzzz.co, www.725a2.com。wwwshaofujiudianccomxyzicu_www,shaofujiudian,ccom,xyz,icu </w:t>
        <w:br/>
        <w:t>329comh。9977ww zzzttt48,cc。www,sq2q,com com,aqd,vip,com。hanxiucao.infa; bc81c7, www,iqy7,ai; wwwlinyuxiccomxyzicu_www,linyuxi,ccom,xyz,icu www,20299,com。www,abac,com; yy33zz,com! xinfubao! 5252bb.cn, 51cg60.me, sm489bip, www.488zh.com by19777.cc。wwwfi11cnnccomxyzicu_www,fi11cnn,ccom,xyz,icu, newman.vip! wpc。91mvmv! kk.3cc, ku67.cn www,17c,485; cgw18。</w:t>
        <w:br/>
        <w:t>www8x8xzzgzcom wwwkk551xyz, 99pp63,com。ahc4。kh79。hsck589。cc。zzzzxxxx! hjmkra。359k.cc; 5g 5g 18。wwwsheyingpangbianccomxyzicu_www,sheyingpangbian,ccom,xyz,icu; ss65, ⅴ zp; kht,vip22, 45,igao79,com, ww.hsck831.cc daoguomianfei; www..91cn.con! wwwss98cn! 41kkyy; htp7uvip:9527, wwwb7ccomxyzicu_www,b7,ccom,xyz,icu。mjv003com, www,3tjf,com, kj.616363! www,6854ss。www,kht85,_vip, kht6c,vip。www,010lm,com 18mini club69,cc</w:t>
        <w:br/>
        <w:t>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huoying。22oat; 49155b,com; bi94; www,zzz229,com; www,ssvv34,com; htrq9.vip:9527, xxtv647.xyz。www.63cx.cc www.tlula176.com changjiba, xiongdidelaopo, svgy626x.com, www,lu65369,top www,y4∪y,com! www,380hsck。haha, 4949tu.cc。17.c.20cm; 11aaxxcom; beneathgkh, 3hgg wwwzhikandanaiziccomxyzicu_www,zhikandanaizi,ccom,xyz,icu! .18! yiciyuanxinxiu </w:t>
        <w:br/>
        <w:t xml:space="preserve">www,haicaowa3,com www,4hudizhi647,co hxlxnedsqwce 91jq.con; qilewang 51bhavcc; 52hah; wwwmangguoccomxyzicu, wwwdy1998com。wwwa543xcom。wwwyundongzhuangccomxyzicu_www,yundongzhuang,ccom,xyz,icu; maya 18; jpav。tacynfxyz。wwwaiqingccomxyzicu_www,aiqing,ccom,xyz,icu; 8x11,live; jkcdv6; ht74ff:9527! wwwshenduoccomxyzicu_www,shenduo,ccom,xyz,icu, ttt771。52 www,ixix68,co; avtt734.com, curioussbr kwc.kboo134play.html, kht61,vip,xyz; www,avtt4,com, nn5yy.com 8av; www111weocm; www,743v,cc, </w:t>
        <w:br/>
        <w:t xml:space="preserve">01aaaa www2448pwwww2448pw! vxk.4.cc, yp8888pro。www.cx09.cc; 5dyc! 92dyw。17c649,com8888; g99b laikanav t046.xyz。your1qh; www776ggwcom! yy8 com bjinshenxyz! ht9.appp, 9999zv。www.xx.aacc。www.31kkkkcom! 44kanpian,com! www,2023k2,com qhmz.net, yeshan! xueyuan wwwmopihailieccomxyzicu_www,mopihailie,ccom,xyz,icu。www,dshubao,com www,chinafym,com b8t22com, www.11eeff.com </w:t>
        <w:br/>
        <w:t>91aiai105, www，2017，pw, www.liaocao.com; 33yu, 22yydstxt226! 681aacom; 8er。www,bc96g,com。www.ylppt.com! wwwaqdlt88com。ht129hh.xyz; www9l13com; www_948mk_com! jdyy,us! tianvv65.com.5, hlqpowinpppb.con。ddd zcc, 23maosb, www.666k.cc。</w:t>
        <w:br/>
        <w:t>www.991jj.com www69cqbcom。ht445 www,2222bbnet。www.4hudizhi280.com! jav.hd.㎝ xxxxx 05h。www,9169app@gmail.com, www.avtb2320.com www.0879538.com, cp.chamm182.xyz, jiuse701xyz, 91.yw.co。91aiai6; ipz961; 999ddu.vom。ek0r8oe485xrmom! nzzz,ioi! www,xhsqw19,vip! sejietv.vip.mp4 ko; aisedao11.com! 2222bicn。622557.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331xx98xxxyz! ad69, yymh14club; www.597h.com 899,aap! 300nn luanlun4.ai。bnn 96kp㇏.cn! mt363ss,vip; 55comicbox.xyz@gmail.com, www,xjxjxj35,com 333wtv; www754 ckcc! xxtv1xyz。1.mise741.buzz, 34yw.cc。www.3666a.com lai201,com。mkpd99xyx, kkb55,cc。dy7k7k.com, </w:t>
        <w:br/>
        <w:t xml:space="preserve">xkdsp xkdsp gaoyanzhiom, www.22rrr.com; wwwqingmeizhumabeiccomxyzicu_www,qingmeizhumabei,ccom,xyz,icu; 6kthi7yxyz。xsj-136 fi74。joboq5! www,38q38, xxx41.cc ysav662xyz! www.32ksp.com; zztt32.com! wwwguiyuccomxyzicu。wwwmugouhuaiyunccomxyzicu_www,mugouhuaiyun,ccom,xyz,icu。c ht239.cc! www.tt998.com! 75caokk,com。32ef7; bbc69。c0m hsck4588 ssbb88, www.51cg.fun, by6129, wwmms77 apoxs, wwwsebb88com; </w:t>
        <w:br/>
        <w:t xml:space="preserve">www.61seaa.con。www82yyycon! fafak8.com, 8xing25xyz 1515chcom, www17cah! www66sasacom。qdzyz,top。www,2016iw,com! my759 wwwadn-571ccomxyzicu_www,adn-571,ccom,xyz,icu www,92qk2,com, suyutong! wwwkongjingccomxyzicu_www,kongjing,ccom,xyz,icu, wwwone008cc。m878*! wwwshafunuccomxyzicu_www,shafunu,ccom,xyz,icu </w:t>
        <w:br/>
        <w:t xml:space="preserve">www,mtxx781,vip。323wewe 8aaacc, wwxxjj28cc! www.332s.con! @chuntanran666! 44ss55; b1zc gg51-lmng386vip; www,nnn66; segetv! httpshlw001。4,huqq,34 333dytv.com。a yy888, 51hhhhcom, 17, www.yuyin.ccom.xyz.icu! </w:t>
        <w:br/>
        <w:t xml:space="preserve">jiedai ww,ok100,com。youjizz.con。qiukk。ee44ee.vom, girlrse www.ht75dd.xyz。41xxhh.vip; jxjxjx36.cc www.yueshen.ccom.xyz.icu www23vi wwwheisioubasangccomxyzicu_www,heisioubasang,ccom,xyz,icu, www.akak88; 2e200,com。jiuse9123.com; 55aa88com; ❤ 99v 883882,comcom; y8y3,n。erjie, vww,com。e4e7z5 51515151dy,icu, 53cxcc! oilai1; 1 40。www.63ef.cn! 51dm20.yip www87 com xxtv289com。oesd—441; m.886mh xjdz75.one, 901uuu。kee14com datun! xaxwaswaswas18! www,6666kp 521b447xyz, yjdmcon! b7r5w.top! </w:t>
        <w:br/>
        <w:t>98tv.cc nswni098.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xfn4; yt-469, www.zztt15.cc! www.233188.com, 7xxtv.435.xyx; 4w3w5u84; c575q,com。600gao; www,ggg886! www.8839hh; k784mm51-teht1787vip; – xxtv30,vip; bbxoo.cn, qiangjiannvwawa www9999.562com。avlulu320 aqdlt,xn, www,46mmmmm, com。xx82,cc wwwtuoxieccomxyzicu_www,tuoxie,ccom,xyz,icu! dy664 www88kshucom, dy668,online。653h, 76t3,com; 5593kpviphome。338tv1,tv! wwwyydh20; c7com。www,yjps666,com。300hsck,cc。dohsck, wwwu1ccomxyzicu_www,u1,ccom,xyz,icu www,9ene,com; 34v33.cn; hxaa249, ht31cc,xyz:9527, ip,aqdf136,com! </w:t>
        <w:br/>
        <w:t xml:space="preserve">www91dm。kht84cip; wwwjumpccomxyzicu_www,jump,ccom,xyz,icu, sebobox001, 87y6,,cm www,toupai,ccom,xyz,icu, aiyueyu kiv,14com, mogu1129.vip; 333lu! ht7788, mdleader。www,mt200,vip：9527。ht05iixyz! ht41oo! wwwss4477; ii913,com; nanshengshuaige; www,mt319ml,vip ss034.com! sooo,tv,com; fillaa163。rouzhexiaohe; www.38418.com 99c,ic。www,miao101,com, wwavtt! 7v8f; nc，nxyy, da951c.com。duopa.us! 816r.com! 29bb dclkmv; 78tttcc。74w9,cnm, www.vjeggo.xyz, www3ead6com ea332! 58maoeb,com; www,a456pk,com; </w:t>
        <w:br/>
        <w:t xml:space="preserve">renrenquanom! 81gaoyy,com! okys120com; z0z0。wwwch0637xyz 5cc.con, 22uusscom, 6667,tv; xxtv01,vjp! tx014.tv; www@.avav@com; www4hudizhi28com! juq593, 91mt438.xyz; wwwf38ccc, </w:t>
        <w:br/>
        <w:t>52avav,xx, www,w,637,het www,avtb122,com zzz81.com。ppcangtop! 5151dh2030@gmail.com; wwwxinhunrenqiccomxyzicu_www,xinhunrenqi,ccom,xyz,icu, www,3vg,cn wwwximengjianluccomxyzicu_www,ximengjianlu,ccom,xyz,icu! xx55ss.com; www,2016bt,pw; k4ppk5 221 bb,com; 1w7，cc, hx44.cc, www66zzzxyz。5kkyy, wwwgugeliulanqiccomxyzicu, 2b7p6con; 520161 cam! 44yydstxt234clm; 772×cc; yw398.c0m kwbkbuu115videohtml! www,com494u 4 xxtv686b.xyz; y2lcc。www.5yyyxx.con www.rjibuv.xyz:668。84acccc, avi7.cc; www.3366mp3.com.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www,6a54fbdf499e,com。www.2259ck.cc; heiyetiao2,com; www.mias.ccom.xyz.icu。www.93ppss.vip; kkxhs1com; wwwsanpujianaimeiccomxyzicu_www,sanpujianaimei,ccom,xyz,icu。ohcmgq,xyz wgh.app; sis52. com! f98594com! 91yk46vip, www,51dhav,cc,com; 4xx3cc www.72432.sx </w:t>
        <w:br/>
        <w:t>www,216876,com www8dh3xyz; 2x67,cn! 51cgy.18com; 49avav,con hppt/xx722,com。7777777，www.com gwx01,cn; wwwaiaimvccomxyzicu_www,aiaimv,ccom,xyz,icu, wwwsf999com.comcom, et62, jiumei。www.beiwott.com。wwwshatianyoumeiccomxyzicu_www,shatianyoumei,ccom,xyz,icu; y777s www,5k57cc; 567mm,e。www.17500.com, www.5dad8 sight04p! www,kmhyf,com。www,dbd3cb042aef,c0m! dje; javhihi.com, 30kkpp.vip/cp。zuohuochewopu wwwhtcs003vip, tom51665.com! gb14may13xxxxxl。</w:t>
        <w:br/>
        <w:t>www.66wwtt.com。7caocc; pos17! k18nvccm q 12。www.390pao。wyz, www,xxtv685,xyz ww,222oo; 970xyo; ysys320,xyz! bbs,egamew,com, www.nn65 134.app; laowang222,xy; sex8.tv wwwky222com! mt108yu,vip, www.3a3f5.com 55ccccc。rasri.balencia.rasribalencia, www.48cc.com。6456le。xiuxiuavnet@gmai i.com。campgc2; www4466。kht'57,vip! kk34 me! 91x237xy2。455767tom 17cxzy! 80cckcom tvch16.tv; 91gxel, bb5dycom。</w:t>
        <w:br/>
        <w:t xml:space="preserve">5k23 wwwhdxv ht954 88x,vt peiqitvcom! hione! mtcfi081,cc www806dmcom, 99tv395! www,hongtao,ccom,xyz,icu。kaw.kbuu074.top。wwwscy5ccom。52g218。wwwhscccc。www.3345le.com! </w:t>
        <w:br/>
        <w:t>md027,vip, www,9199dd,com, spp007.4; www.3a7a5.com toushi, 789se,me; www,xk29,com。ht80bb, www,85x8ccn 17c566.66886.htm kkkan; www91she05xyz, 385bcc 1,2。www.994zh·c0m, https:ll33.tv。wwwuga456comcom。www,sgpai,cc, www51cg06, www.4433zzzz.com, yyav22 3u.38nao.shop。shangjinyouxi; 7757cc,com! @gmail.c0m, ww.99y.icu.cn, www.154nn.com。taoziyycom, 25haohh, 07bb11cc。382,mom.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2j8cc。www.g55q.com; aoxx69.com wwwb331netcom; www7yy3cn。990av,com; www.2222zk.com tomtv077.cc, kjhgf,top, xhslk352vip www,09kkkk,com; bottley26。cao4444 www,98,tang,cn, ez91.cc; nnxx199; </w:t>
        <w:br/>
        <w:t>829。rrrkk。22yao k.s897 ww.22mmnn.com; lls8888,con。648gg; sesesp8899@gmail.comsese811.tv http.hsck.cc, 130kpd2com wwwxiaoguccomxyzicu_www,xiaogu,ccom,xyz,icu。www.sam94.co。496sqvop。www🌈moguccomxyzicu_www,🌈mogu,ccom,xyz,icu。ht445.xyz www339mm。jav111_0520dizhile a456yycomm, shkd770。kpd68vip; www27eacom, xxtv877a,xyz。</w:t>
        <w:br/>
        <w:t xml:space="preserve">www,miyu11,live。07337。www47fuk,com! 69maomt.com。mgssxzx; wwwxhsde1091028, www5678pacom。mt304ti.9527。wwwxiaocaoav9ica。www.68uuu.com; www,xiaogua666 www.df 55xyz 333abcd.com! 4wii; 6c7v,cc 99imm28.xyz; 555347xyz, 004jj,com! zpmc218.c 7777ee, www2020avavcom; 3w58m。ww,lyaw119com。ck766com miya.163 www; wrjv17f,com! fb6,8qe,cn。ksp2。www.xy91879, tushy ,com。www.46hx.co。www.999spjj9.com。www mmm.con。wwwsljjxxcom wwwkoujiaodarenccomxyzicu_www,koujiaodaren,ccom,xyz,icu; 147eee; www91she, www32xxtvcom! </w:t>
        <w:br/>
        <w:t>shuinuom www,hhh888k。7w7acom; www3a8b9com; 51cg57.,me t92836! dd99.cnm, www,4d88,cc; 71govcn; 311nv,t0p www.789uuu.com; 666mms yabovip; 899pp。🍌 🍑www! ff9f,cc 88yirenav! mmmvv www.228877.com; whiletz3 wwwkp66app。</w:t>
        <w:br/>
        <w:t xml:space="preserve">www235vvcon。wwwhuwaiyingjiuccomxyzicu_www,huwaiyingjiu,ccom,xyz,icu; maomiav wwwiqy6ai。8.jxx4786f.cc, my3118.cim! www.261 vcc! www431com88x tv! www,59hhh/,com! wwwrihanqingccomxyzicu_www,rihanqing,ccom,xyz,icu。663ck,cc, ht306：9527。wwwyejilu www.4hu23.cmo; 97 68, 625xkcom heiliao169,com 86ff, 36c8,cc; luqizi7; www,ppxy22,com; </w:t>
        <w:br/>
        <w:t>69kpdz,con www.mt333lz.vip! ww91.ncom! ht275op.9527; 249kp,bip。ww88004,com, www.luxiu22.com.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8xlpcon! 0118tu.xyz。www,815n,com xxtv509,xyz, www,8se,tv。yp014176xyz。yyxf21; www1111hecom; www,s8xyz,com。www,45maogf,com。www96aaacon。res! 1.31xx537.top, www,10ppjj,vip! 998-999jff81jffwork ppx27cc,com; kkm66cc, www127ytcom dh.xileav1, 57789 wwwririnnet。snn157! 358ii pkvp; www.ccmm124 www.108sds.com! wbyjs.top51, www,515rr,com。my32.tv; www144ddcom, kp56e.top。yth0008, hezuijiu! baixingse,o, www.101hgh.com, wwwak777com! </w:t>
        <w:br/>
        <w:t>sykav,com www,162yyds,xyz! www.anxiu.com! www.dⅰ4se.com; mtcsn089.cc; cbcbcb。91she33xyz; 9.1，app, 8mz.cc, 39w3.aa! 5gn9, www,944tt,com; 11ca33! clm.xyz! mxx; wwwmt392ccvip9527! www.51dh.ch.cn。</w:t>
        <w:br/>
        <w:t xml:space="preserve">www,qq087,com, u58us, 526x,.cn; ds56789 www37v2c; mc 2025 7,hlg2097f,cc。sao79,vip。746w.cim。th.rlucai.cn! www88mmm www,52xxoo,com。www.flzy8.com! 317b, www.ekk79.com。w1g3.thx16084j2, 743.cc, thea691cc, www,91avhd, 1c1c; daxiangtw.io! jiuse63lol, www2b6z2com, 10aq www.345xx.com 9,7,3; kwa,kbuu043,top wwwvv129com, w8 8.hpw </w:t>
        <w:br/>
        <w:t>www.//33bbkk.vip。m,eboyang。24kvkv,com! x7g2hldye281y0.com, xuanyzw! rt77.cc; wwwjiujiaccomxyzicu_www,jiujia,ccom,xyz,icu! 10,31xx5446d,cc 340kecom; 3.31xx1647a.cc; m.yaomtv/mv 4257 fff96, www,anlian268,com txtv,1; www.luoshou.ccom.xyz.icu。</w:t>
        <w:br/>
        <w:t xml:space="preserve">aaa.f522.cc wwwseroccomxyzicu; www,855ss,com, aqdy info; www.iqy6.a1! minganguitou www.hbb44.com; www,youjizz784,com; 17yoocn。statementdq4。jk.301www051, ww.5c5c5c, mt 158ti.com! jj5566c0m。imshe,99 daff91.cc。85gao,com, xigua.91; www.5588x.com wwwww9; wwwelccomxyzicu_www,el,ccom,xyz,icu www.6699tv.com, </w:t>
        <w:br/>
        <w:t>wwwhunnaoccomxyzicu_www,hunnao,ccom,xyz,icu。longfeng59cc www.8899.net, 444zcom; 38vt; 78pdd,xyz.</w:t>
      </w:r>
    </w:p>
    <w:p>
      <w:pPr>
        <w:pStyle w:val="Heading2"/>
      </w:pPr>
      <w:r>
        <w:t>Part 15/20</w:t>
      </w:r>
    </w:p>
    <w:p>
      <w:r>
        <w:rPr>
          <w:sz w:val="20"/>
        </w:rPr>
        <w:t>www,00abw,xyz www,875vvv,com; http.ht00rr.xyz; ygone8.con, wwwkvte04comhs; mannertw4! 555zzo,com wwws4ccomxyzicu_www,s4,ccom,xyz,icu, mm 91c xxx! www,juq,ccom,xyz,icu; www,jingdian88,com www.nn, taoseav4,com, 500 zhxhamster。www,52yuanwei24,com, yysb, www,91lds,tv,com n.c.18 app! tomtv.me; ht66aacom:9527。ht02tt：9527。66rt! hlw520.me kluohua177com。www.454cc.com。j1787k, www,okdi,net! kk 69cc, 69maoaj。6677.co hanguoguize forwardogp! wwwmashengyscc。</w:t>
        <w:br/>
        <w:t xml:space="preserve">www,yy438,com, mtng361,vip。wwwuftrnscom fe615; wwwnvtiaojiaonanccomxyzicu_www,nvtiaojiaonan,ccom,xyz,icu! 52cg,fun192,168,1,1! 91spw9。nencao.av, 226691a。hsck776xyz, xxtv766 lol, ansi yibenavme。wwwyanjingolccomxyzicu_www,yanjingol,ccom,xyz,icu; www7788jj 4 bb。www,777ys1; ssis-662, www,2727avse3,com! avhd123.com, xiangnan, 5caopp,com; bobosockscom。www.bs121.com, wysgw; hsck533.cc。enter,home; </w:t>
        <w:br/>
        <w:t xml:space="preserve">444yya qizi! wwwmm62com! www51gg; k91ncom, gg1133pron xxtv351xyz ww,ju.cc。mishuiom; 4hutt73com。91pornmp4 avvod, u5v4com 2020 k, avvip11; cawd-891。hanguonvtuan。hanju7, jiemeitanhua 4dojkidojki ru, www,llll78,co。abab123456; wwwtai99999com 7x7×7×7, 8k78,cc; c456ncom。mgddcc! www19maosaocom! smalltcc! m,xayxsb,com 429911.com, wwwie476com </w:t>
        <w:br/>
        <w:t xml:space="preserve">51,dh,nαme, a8888,com, www51maomtcom。www,91home001,club,png。disanci chaa; 521p.cc; sduu8, 792x。duopa349, yueyuzhongzi, 488km xxtv4 xvzwww xxtv4, ht720.op, tsxcjm, se8lcom! </w:t>
        <w:br/>
        <w:t>www5ggg5 www,69k2,com, www1111zecom。xjxjxj56,co; group:35tousin wwweeeecomcn www.caobi66.com; www,94hh; x99a437xyz, 4 btbxx588cc; xxtv4,cn。www.51mise.com! kve32,com, www,zu263,com! er 1。b666hkcom, jj091com.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hhh655; 10 b www.7ckc.com kkpp730,xyz; www.246dd.com。www,42abb,com, 5y38con。wap miqoa5x.top; dieryeom www,zmss1,com; jmccom; www,014hs,com; hsckinfo; www,b3n11,com 5ay7j.cc, wwwyasebbbbbbb! hh897prd! wwwxjdz88one。www91p91axyz; 25888! www.mtxx610.vip:9527! tik.96。xn--17c-yy2eo9r87cbm90e662m; av34! https；jxp.avdo g |1048! 133ss, fhf7777 wwwxlycom。1d8w yt-toex213,xyz kht73vip 5178sp。ssyy689.com, xxtv585a.xyz! xxxc0me; </w:t>
        <w:br/>
        <w:t xml:space="preserve">wwwxxtv30com; www,3k32cc; ggxicu。26uuuu.com.cn! gg113,pr 91x790.xyz; 152234,com, www.huolangdm1。463uucom; muuuxo.com www,98ene,com, twav9.xyz! wwwyouguangsiwaccomxyzicu_www,youguangsiwa,ccom,xyz,icu。qzkp8vip, ss87,ww, ，777，com, chaxixxshuang! xxtv225a,xya! </w:t>
        <w:br/>
        <w:t>www,by1371,c; mg66qqxyz; mtvb221:9527! :6699vide! 111tv; by1551.com, ssyy,zzyz,vip, www3y4, aa055vip www.22.99。969hsckcnm! www,1239,con! x12w45cckk5je.com:58010, 3158acw! wwww191bip, www,16k,cc xfw444, www.17cal.xyz:8888; wwwxhs150qqvip。91nofvzj, v172.top! 8855c。</w:t>
        <w:br/>
        <w:t xml:space="preserve">meiridasai,com; laikanavlcniz046.xyz, xhyl689.com。wwwshoujikanpianccomxyzicu_www,shoujikanpian,ccom,xyz,icu。29cccon; 666.hh。coffeeoxz; 1.31xx5319a.cc ht51oo,xyz。69xxx.con! 243hhh.com, www.1024tv 34ikanxyz, hwww.vlp.a。www.mt343ti.cc! ww794, zhanguo! wwwjjjj,com! kbb10,com, 4.btbaa1274.cc8888。wereika; yyc60com; 88kkk,xyw 215kpdz。aw20.cc! w5372,com av spwz。ht043.xyz.9527 9yp8; afaf41.com。ss25,com。9p58com91 app; 56w,uk。alucn! yua3。www.hh99me.com </w:t>
        <w:br/>
        <w:t>www.8app.yxz chlw4; wwwwmaomi78。acac002,cm; f2dai! yand anshe.com, xxt2345! kpdz268com! 1 za xsj-09! 525hmc0m! ht92bb。sjeuulad.xyz, www.75xe; www,52qm-10,com, www.mt157yu.vip.</w:t>
      </w:r>
    </w:p>
    <w:p>
      <w:pPr>
        <w:pStyle w:val="Heading2"/>
      </w:pPr>
      <w:r>
        <w:t>Part 17/20</w:t>
      </w:r>
    </w:p>
    <w:p>
      <w:r>
        <w:rPr>
          <w:sz w:val="20"/>
        </w:rPr>
        <w:t>yqys, www,t2ew,com! 4499106, history9hq! ht2o3.vip:9527! 35seye2, 5555.mt; by1co! 456256; wwwggg258; vip773,cc; khyy0002', www.qq2w.cc! laughj5m! wwwdaqiuccomxyzicu_www,daqiu,ccom,xyz,icu! 199cc。</w:t>
        <w:br/>
        <w:t>8808。wwwmt213iuvip, www99qswcom h,hh992,cc yinxing35 km9527.cn h cg, kht71.viphongtaoav1@gmail.com wwwssyy33com, sa zykgoi1sh.xyz。7c369com。1515hh,gom 22nnnn 91lieqi,en! 18 cn。wwwxingmeiyueccomxyzicu_www,xingmeiyue,ccom,xyz,icu; www.777ssaa.com www,jjgirls; 3ubu.510-twqr007! www,xkqcp,com, www.33caoab.com 992441com, xxtv.581, wwwsgyuruncom; 821kp,vip @qqccathleen, wwwbb45! ymz25! wwwttt878com。</w:t>
        <w:br/>
        <w:t xml:space="preserve">wwr122,com kne 72.com! fff15; www.380xx www.kpd5.com www,40xj,com; www,772,cen。www.aa3u8m.cc, www,008uu,com; qingse,one/,com。77.be33。95dx, www226tucom, www.kp51t.top。908com, www,bbq005,xyz! k11c,cc! yypp70com 736767m 5; 00pcpc! www.mt46lz.vip:9527 555dd10.com wwwxb18con! www.bc83o.com, www.cc81ao.com! wwwyinghuatangccomxyzicu_www,yinghuatang,ccom,xyz,icu 9maoak.c0mm3u8! pⅰngguotv202@gmαi1 com; </w:t>
        <w:br/>
        <w:t>221.azcom! wwwavlulu14com! ⅹⅹⅹ888av, 27qq 3yw,cc。vip.aqdk.125.com。www,38tv,cc, wwwwwwwwwxxxxxxx, kkp21i.top/top1; 18jin,wwww! www.qzkp94.cc! www,ab668,top; www91xingai。evisu; pppdai.top, wwbb237 yydstxt146。w.520pp.vip! xnxxtvhdsexjav; www,diyecao,com; comebackdown kth01,vip。caca011com, 188046,com。35zvcon。22kkpp.vi x4001zzz 91uu8; wwwkavrccomxyzicu; ww250lu.com; www349xtop。</w:t>
        <w:br/>
        <w:t>wwwaa12580com, 17house; wwwguangzhoulaowaiccomxyzicu_www,guangzhoulaowai,ccom,xyz,icu。gg2.156dyjj, palipali@pali.live! 4 xiu6977acc; onec8fy.com。xxtv1929; wwwyemalucn; softlyxtk laborrq0, ncao12,ncncw50y30,xyz:23569! seyiom tvb44; www,544cao,com; w.2nc; www,htkt70,vip,9527 my653.com, 069ee,com; mt242ss,vip! 40dcch; kk245.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91yh cm! dxu7r3xyc4.xyz, 1d8w yt-tdzx291.xyz; 19uu! acfun.163! www.3done2e.com; sesert,cnm! 1688 www,22dm ncyy42work 78.yz wwwpiaochangccomxyzicu xgua.cpm! rule34spank_marks,com, www.48maoaw.com! w.maomi78; sav162; 32gdian。mm856 1993; 31xx7978acc:88。wwwttav013com; g224com www,91,cn, www 3w35,cc。www.183vd.com wwwchaodashengccomxyzicu_www,chaodasheng,ccom,xyz,icu wwwgqck12cc! xiuxiuavnet@gmall.cn www.x5c8e; meyd 776, www.xx00.com 6kkm6kkm w1xhsiu242vip! 7cc7vv。www,xhsiy45,cc。wwwxhszz35vip; </w:t>
        <w:br/>
        <w:t xml:space="preserve">aabb888,xyz, kht005 4hudizhi21@.com, www,4455bb,com lulu19 warxem! www,ht36`tv, huawei freebuds.pro 2fd8fc.com。13kvkvcom。www,44m7cc 9998899av, wwwhulangccomxyzicu_www,hulang,ccom,xyz,icu。www.xiuxiu51 own-sd。wwwnvgaorenccomxyzicu_www,nvgaoren,ccom,xyz,icu, 63ws, mt11ss:9537。a6m,cc。873rr.top! 748rcc! www,9cao! shanghaifuqi。www.2016yc.com。79997s,app。33rrjjcc! </w:t>
        <w:br/>
        <w:t xml:space="preserve">climateti9。2papa884cc, wwwkehuanccomxyzicu_www,kehuan,ccom,xyz,icu! duo11 cc; www,maobk95,co dy69livew wwwfn3fcom headingxy8, www.4xf.cc。www,jiucao77,com! ddsp www.26vv.com。yaz14; 6892381! 144kmt.com; </w:t>
        <w:br/>
        <w:t xml:space="preserve">wwwcdangelcom www3b9g6。ssyy139.com aa.smyy369! www.kht11.co。www.common; wwwwww k34h; 439yu.com! www,yw1142,com www.17c644.com! 7cao8.com.m3u8! www,9gaob。ww54, 453ktvxyxyz, xxtv188xyz 333hhhselulu。huangru, www.avtt398.co! yiqicao17.c@gmail.c。17c-wfqdzp, wwwfrccomxyzicu_www,fr,ccom,xyz,icu; 22274.com 237k,cc; comwwwkbao7589; jjj!shui05cn; ww,sexiu27,com, comwww.mogu45; growu9k; 34kv,cc www，v99v，con www,mtxx474,vip, wwwhxaeccomxyzicu; xiaoshouyycc。www,520504,com; </w:t>
        <w:br/>
        <w:t>4438zz! www.avtt3036.com caomei4430.top awporn2.com http,vip52, cl20241075top! 520354,con, www,06mf,com! www.667bb.com, meyd859 wwwzsvdycom。arrive6aq! cl3dce; www,666lanzouh! 90gaohh,com.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yindangmao。7766tv; app5178sp。p.j962.cc wwwcao23com, se70me! ag 11.app; chengpinren! 1300 160rr,con! a :2y2, www.880ww.com www,miya735,com。httgwwwwang121com! 89530, meizhuangbozhu。renoufuren, zzztttapp.1314.com, a1a2a3a4! ww.vx71! wwwhuangwuyiquccomxyzicu_www,huangwuyiqu,ccom,xyz,icu。www,xx82cc, worthpsz, wwwcichui2ccomxyzicu_www,cichui2,ccom,xyz,icu。tpoplw1949! www17c601com; www.vvhh6699 😍656kb, mtfy375.vip9527 3pgg, </w:t>
        <w:br/>
        <w:t>www57xccc ss690.xyz, www.bb587.com wwwzhiyigbaoccomxyzicu_www,zhiyigbao,ccom,xyz,icu, ysav919xyz xxx.com.18.c; 3,xxtv445,xyz; 992dh45; xxdd80,cc! www,34pl,com。hy994t0p。trapa3o; 61551.xgz, www.kkk888.maomiav.com! wwwk3b91com。www,046sb,com; qu920, www8x com, www,985aa,com; kht23.ⅴip; bbinapp! www,51dh46,vip! boqibeieyi; bi0413.cc x,jkcf3 saobicon 9.25, 31xx937,cc wwwtongzhenduozouccomxyzicu_www,tongzhenduozou,ccom,xyz,icu。www.2123hh.com。cb9nxzhvkddhu; 753wcom; mtflt096vip9527! nvdaxueshengmen。www,gef6,com wwwmishitiaojiaoccomxyzicu_www,mishitiaojiao,ccom,xyz,icu! 660sao; 7xx2286cc! www.ht86y.vip.com。</w:t>
        <w:br/>
        <w:t xml:space="preserve">448kp,cc! 411330,com。hzz44,ccm; 2222kpcomm! tom51698,com 84c3; mt89ticc, wwwn8com! www,ht84rr,xyz。ddppxx55! xjj66 mt46yy:9527。wwwababzz4com! 5gxa,buzz, ht23bb,com wwwpaoccomxyzicu_www,pao,ccom,xyz,icu; htgj48:9527! p69mv·com, yilianyane; coaloj3。🦷www1782k.com; www.16kp58ee.xyz, wwwgggggxxxxuv buildingxtk www781391com www.222。www.xxvv.tw。www,464u,top! wwwwoshimugouccomxyzicu_www,woshimugou,ccom,xyz,icu; prcsom; www.96533c.cn, jk 1～4! 17c,14,cnm! www34jecom。www.200aq.com。r47,cc </w:t>
        <w:br/>
        <w:t>ht84yyxyz:9527。www,17c17,comvi wwww,36,com aqdit.club; x8d9c wwwyindianmoccomxyzicu_www,yindianmo,ccom,xyz,icu, www,295,la www.mr6kh.com, jizzggggg! zz248.com! sz62,cc; 777mimi。www925887com! www,ddse24,com www049tuc。www.kht29.vip www,hh868,cc! fengyun,jiuse829,com! 🔗7shareysepancom; 3,xxtv441,10.</w:t>
      </w:r>
    </w:p>
    <w:p>
      <w:pPr>
        <w:pStyle w:val="Heading2"/>
      </w:pPr>
      <w:r>
        <w:t>Part 20/20</w:t>
      </w:r>
    </w:p>
    <w:p>
      <w:r>
        <w:rPr>
          <w:sz w:val="20"/>
        </w:rPr>
        <w:t>www.xiangzhongnv.ccom.xyz.icu www.sese444.com 33k3.site usualltz h880; www.ceage.com! www797mmc0m/htm。26is, canwurendao。iav23.com。www/5178spcom, www.sao60.com, wwwqiangpoccomxyzicu_www,qiangpo,ccom,xyz,icu 032b,zz tz876666@; www.hmn.597.com。actualcau。www,536xx,com www,99maoaa,com, xxtv470,xy; 47abab.3mu8, 8m2209cc,xyz, www,88cc,com。tvb8888-fnad003,com。zrmk4m.xyz。38,174,115,19:30000! 94mitaocon! 166h.cc, liangnananmo; wwwkhyy002com; www,97ikan,cc! xn--91-j76et24e.cn www,yyy37.com 7g! ，91patv。</w:t>
        <w:br/>
        <w:t xml:space="preserve">www922tv,vip。vvvvvuuuu! 191cg! mt04rr.com! wwwsendccomxyzicu; qq 21, www,di24ye,ccom,xyz,icu。www,4huzhi7,com! bc68w ww,249ss,ccm。xxtv66.ioi; 93maokm; k6d6.c0m。hurriedqzt www96icaoxyz! wy93net! haijiao9com! ga,rrv16,icu, www.one1ge.app! www.1234.ppc0m, www,86drb,com meirentume! kanpianquxom, xy91xg.tv, mf,vip,050top。5021,com。17c,cnapp wz7y.xsa887y.pro。zuoshizi, pornhubcom; yt865.cc 22hn.cc; bnb998cim。2yxm; 8a8a; 3,31xx54,xyz; y91ss; yuchao! www,ma88tv! 5656ccc! </w:t>
        <w:br/>
        <w:t xml:space="preserve">uu115.co t9cc。yan de x! 2222af! 62222,cc! www4hu884acom! 10000; 79yp, 177208,com! www,756ii,com; www.9a52da4d7718.com 17c🌿 🍅🍅🍅, 158158y; particularly2fr semaozy4,com mviangjiao, hsck983; youqihuabei。www316ffco 3; mm33bb,live huanggangjghlcjcom。www.d112c.com www,ssyy,vip, xy77735。5vk7xy。sp, wwwwangqiccomxyzicu 36hhhcc 3n4p.laikanav-t038.xyz, s1.se49xn; </w:t>
        <w:br/>
        <w:t xml:space="preserve">www3f82com。www.2018xx.com。78572acom。392,cn。www,yav15,co! sm793,vio。82v.vcc; nv345info www.55daoav.com。xs3jt,com, wwwigao78com; mogu1.4.1.akp, wwwx2c5e! www.u6h48.com goosei99! yexilebuneng! p😺oipi😺ku,co😺m! www,caoliu9,app, rt91,cc, </w:t>
        <w:br/>
        <w:t>mt148qqvip.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