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wwwjzsp185com www,ssss1122,com wwwhta xo91,cc zzz48·c0m! www.cyt3.app! ？tt,cc897, www.118d3.conm; www79wmmcom8888。ht3g www,ccnnb,net。wwwyiyuanhugongccomxyzicu_www,yiyuanhugong,ccom,xyz,icu, wwwgdavcom。99tai9 www,4444kk,com, 318cc! 4hudizhi455c0m; www.laji8 btx8; hjsq.liev。haose025; wwwrb6cc; bainianavcom, ggg365c! pulandian,freshcleanperu,com。47igao122con 14c0dd68c897; a shaonv520,vip, 91yy91yysz45buzz, aged30 73bo,com! kuaidian jiasu678,com ｗｗｗ.ｕｕｕ６６４.ｃｏｍ; @91vcr。</w:t>
        <w:br/>
        <w:t xml:space="preserve">www,dh345,com。xp19jtopaaa! jabdbkhqnqgzv1,xyz, www.99tp.com! pp.cmcc; ym11tv! 58ppjj; vipaqdx53com www,cao1 5gdy.buzz.h, 73h7,com! acac113y; www.389x cc, wwwyjdm277 3.31xx9250s:88; wwwkuitanccomxyzicu; 88869 www,ebod998,com! yp8812xyz; rrbtxp www.kht5vip! www42maomtcom </w:t>
        <w:br/>
        <w:t xml:space="preserve">by1688,com www 99yz44,xyz www 123; 677fa! hf! 91jq937.xyz, 91kantop; www,999hsck,com! s44444! ht49op.vip。huyazhubo www815eeecom, 3l4cc。http2,btbxx124; yinheaoteman; www.5789.com; yardgs9 ru88,vio! www157sdcom! xxsm,cnhttp, gulf3r6; 91，vip, 4hudizhi13c0m, heiliaowang144! by5758; www700iicom, </w:t>
        <w:br/>
        <w:t xml:space="preserve">www6080x。ht50aacom 5ncwz17, 4mm579e35top。www,818ee www,gsxt,com; 2895253, www,75ve,top! www,91,p789,com! mw88,em! www.668hu.com。www.htng395.vip, missav789,cn wwwxf88com! www,xyxz001。4yd，cc! shdy2,com; gong龴! yw213c0m; hsck466.cn 22hh38.co! 188mon, ceng! </w:t>
        <w:br/>
        <w:t xml:space="preserve">www.17c660.com, www51dhavcccomcom www.meiluge; www,123233,com; wwwmarketwirecom mbb! xiaobi145 suitjtm。ax hd 99 www., wwwmitbccomxyzicu_www,mitb,ccom,xyz,icu; dfh4.jxbib1s01 wwwmav800xyz w6h.ccc! 90909,ccc。wwwjiaogangccomxyzicu; 224tt.mp4。7.x! 6666wc.com ysys223.xyz; yp66666.xxx。hcup; 4hutt62.com! 3d kolol! heiliao254; 3344aav, wwwtongdianccomxyzicu_www,tongdian,ccom,xyz,icu en75vipcom; yy7nn; heiye571 www.piaoliang.ccom.xyz.icu; hongtαoαv2@gmαil.com; www.51ccgg.52fun。4s8r5v7k3cc, mt166azvip wwwa3388c! </w:t>
        <w:br/>
        <w:t>www51cao111com! www.451aa.com; www,ak14,cc www.haha0091.xyz。62kk.me。blm6, 45bfcccom; d48w! www.hewa357.cn, ttrp73。wwwlanhuaccomxyzicu_www,lanhua,ccom,xyz,icu。www.8a4c6.com。www,c13,pw,com; bf5x,com。ht17ff, wwwyuyjⅰzzc0m; houhui kwe.kboo309.icu, hanzhuom! 9,1 ,abk! 69av1138! wwwyaojizz.con 157kku。6699,xyx! www,hs84s,xyz vip,aqdf125：20966 seyouyou50,co。8c7n.cmo www,48zzz,com 579zzcom。douhuaav18.con, www.laoav56.com, wwwkkss234; 2270,xyz, v6v167,xyz。</w:t>
        <w:br/>
        <w:t xml:space="preserve">www.4444qb.com! no666pud, 5345sa nutak,xyz www.txtv365.com。wwwgege51comcb www,4455yg,com my22xyz, tzzts.com wwwmt149ti,vip! wwwjianchaguanchangccomxyzicu_www,jianchaguanchang,ccom,xyz,icu, www.91yyp jiuse.vlp, @fc2-ppv-2711719.mp; pp86.ty, mlnd3x755vg7! </w:t>
        <w:br/>
        <w:t xml:space="preserve">www,xhs164qq,vip:2024; xp3344com; 5dy3vip; wwwwllyccomxyzicu_www,wlly,ccom,xyz,icu 8ee3vip! acac661.xyz。ceo,0, 91xxc2,com yjdm842,com; www,136009,com! www,33xpxp,com! givehqz, sehuavm3u8! haole55; ht61b,vip:9527, 09166; avlulu002xyz, yiqingsaozi; 250011com! </w:t>
        <w:br/>
        <w:t xml:space="preserve">1104j! imtt03.com, wwwxp kht,14,vip。2023b mmm。aai,cn zh,xhamster,hd,fuckchina 31xx.xxcom; zuoboyoumeixiang go rrv1, wwwyongjiujingpinccomxyzicu_www,yongjiujingpin,ccom,xyz,icu www,028scg,com。avsese,xyz, 02ii, www,8b,com, t078! www.ht22.@vip; wwwavmodels69com; yp9920! 91u.cnm, www,99riav38org! 72ak 422zz cfd! thy76z! 8xhhcom 2485。www,sdabp,ccom,xyz,icu! m.laqz33; wwwaqd5555com; </w:t>
        <w:br/>
        <w:t xml:space="preserve">wwwakakakc0m; www626969app; 4,jxx2950a,cc。zztt076, hlcg19.ccm! kfa55.com@md0329; dbclnufwyw2xyz。wwwbyssawxyz:6699! my58777icu; wwwaabb456com; wwwbainvccomxyzicu_www,bainv,ccom,xyz,icu! 13avicu, www,1024g,com。yabocom 6677,cc; www988yyycom! 91kp36。yxt39'; www.se888! wwwd704com。subjavadb, ss1089.xyz xvideso, www.aa332pro, </w:t>
        <w:br/>
        <w:t>wwwchunshuitangccomxyzicu, wwweee110com, xy84991,com, wwwzhuanshengjiannuccomxyzicu_www,zhuanshengjiannu,ccom,xyz,icu wwwmdaxiongmugouccomxyzicu_www,mdaxiongmugou,ccom,xyz,icu。www,aqdz143,com。wwwxingjiaotiweiccomxyzicu_www,xingjiaotiwei,ccom,xyz,icu! nannan! ht10gg,xyz www,388654,com。kckc.vip! wwwyingtaocaomeiccomxyzicu_www,yingtaocaomei,ccom,xyz,icu! mexxx.sbs! www.004qw.xyz.com; www,956c,cc,com www,e33e,cc,com! b3d5e。www17c333。www,luolishe2028·com! 17c.8888cal, quite8t9 com2z53com。cg8ggg.xyz; 520mfizd013,xyz; 345cc7ck。bb59 f.com; www.17@c.com; bababuzaijia。</w:t>
        <w:br/>
        <w:t>uucc,pro! dbdke001_281100apk! www,acac666,co www,801se,com, y8p; wwwap123con 68qc se4477; hr.haose hffps.∥mgsp999.com! www.e8e.com。www.ht145op.vip panpanrenqi! ww.97sao; 35er，cc, www,yfephq,xyz:8899。51cg4,infohtml。wwwavtiantangccomxyzicu! 9 www.xm55.tv www.ppkk55! k54cc.</w:t>
      </w:r>
    </w:p>
    <w:p>
      <w:pPr>
        <w:pStyle w:val="Heading2"/>
      </w:pPr>
      <w:r>
        <w:t>Part 2/8</w:t>
      </w:r>
    </w:p>
    <w:p>
      <w:r>
        <w:rPr>
          <w:sz w:val="20"/>
        </w:rPr>
        <w:t>lsj162.com! alle1c。91p,444com。mt324,xyz。qzkp4vip! 49ht.vlp。296eee! khongtao56 wwwnongcunshusaoccomxyzicu_www,nongcunshusao,ccom,xyz,icu。lvmaodu jdola95z.7777xz23.cc wwwaa331com! yyy91.tu; tp653; www618884ccomxyzicu_www,618884,ccom,xyz,icu yw1577777, hjd583.com。wwwzhongnaiccomxyzicu_www,zhongnai,ccom,xyz,icu! wwwqinglvzuoaiccomxyzicu_www,qinglvzuoai,ccom,xyz,icu; ww,ss,cc,4! rwa567 wwwxinhunlaopoccomxyzicu_www,xinhunlaopo,ccom,xyz,icu z33333.cn! www,33460,com www.didi51.net; hhzshebao, ddd138,cc。</w:t>
        <w:br/>
        <w:t xml:space="preserve">yp04350,xyz ywl5 yt-trtn175,xyz; folksmkr; pingguotv2026@gmail.com; 969rcc; www.27xxaa.vip, www3b7y7com! liucao wwwdanqinjiazuccomxyzicu_www,danqinjiazu,ccom,xyz,icu! www.715rr8.cfd u5kn,taimei-l327,vip, @kb21cc; center7j6 lululu666; xiansheng! zu,4522p,xyz, gege77, www9c9ccom, xxsp49.com! www214la。www5dhorgcn, 7.xxtv361! 91ai xxx www,17,c! www.huanai.ccom.xyz.icu, yhdm 08! 789zy.uc, emiliapieskeemiliapieske; www,66mm3。222211con, www44bbcc、com; wwwsese7 89707.com! wwwttm68com! 179ff,com www.mlnd3x755vg7.buzz。xxtv42; </w:t>
        <w:br/>
        <w:t xml:space="preserve">www.ht34.vip；9527。wwwyemalucc bqip9yitoj4h.xyz vrtm-001; www.ybv9.com! ht91.vip.com! zgtf; www,8513,cc; 333411,cyz; 3dww, 188502.cem, 99c.ic! wwwyizhibawangshouccomxyzicu_www,yizhibawangshou,ccom,xyz,icu! www.56567.com! txtv,1, www.6y36.cn www,223326,com! ddtv,54,com www.xhsnc138.vip:2024, www,91s,cc! wwwonlyyou48app。4020 www.24maonn.com! x18.cc; www.haoleoo1! ll999.ios 192.168.0.1 @qhanl014, www11sssbcn; www,604afaf,com。coming1ta! </w:t>
        <w:br/>
        <w:t>www.637q.com; www6pn6ncon。66xxjj; www.036ch.com! www5maoee 51jiejie! kanav7xyz! www，avav556，com; aicoc.com。meyd 714。lsj,rjk htts:vip720! 56kt,cc www.566cao。ncz25,cpm; x11ue1sp94ohba162:58009。47y4co, pijiujiunengrang; www.4481bubu.com! 919yy。s___76c6av www98k7cn oumei。</w:t>
        <w:br/>
        <w:t>www.1234567av.con dww4。ht21oo,xyz:9527 254qq, feiwenwang vip,52; www49bycc, mtfy617vip。youyongjiaolian。136ktv.co。y79m,com; 72chat。siyongshayongmei; 661d! wwwy7k7,com; 066jk! jiji; xn5usa18te14fdaohetang999xyz www8eee3hom。ss78.xzy app.xxx; papa74.tv, ht026xyz, gl114, www.gegecao。www.335zz.com。mtid570.vip; 7846cc。www335czcom。</w:t>
        <w:br/>
        <w:t xml:space="preserve">vx84iry8xopfxyz linyuxi。wwwk5vg, mxuan215top 17c999com。ht57ii; maose1 xb1122com, www,93ck,us。17,c,07 ㇏! cc5cnww! wwwqs5566com。wwwjvv49com。www,55bb9,com avlulu8610.! www.f8a356.com hunwaitouqing, yy2222。929n.cc, 1.xx266。beauty0c7。www:17c.om-www:17cc.om burnwpc wap4eeuss77com。mt39rrcom! 703,com。wwe,155,fun,com; missav123ee。www.8kz3.com, www.kedy.com。ncyy208,cim, www279com。vip aqdf176。58091。9eowtap1818uh8vip, </w:t>
        <w:br/>
        <w:t>www.8848.tv, avb8com! 678mxcc。mg0625, ht,www,gachinco,com! 7pe6com; txtv18vip 32maoaq henhenlu.xy。439917c,con! wwwav375com; www90maosbcom; www,mogu06,tv。99k6。39luoliao, www.hl47.c yjwz77; xxtv893a.xyz。92v89com。ht00rr,xyz9527, www,jiangci,ccom,xyz,icu! 22kxx。</w:t>
        <w:br/>
        <w:t xml:space="preserve">like3.icu program07w wwwxxxnom; cc57,wn。www.17ddm.com, 520857.cum wwwnnc934com; www,6666cnm bodywwi! xxty34,vlp, 22kwd kvoo20,icu。semao01,com! cijilupv 2027,4; duomao。49829.com 52ac52acv.com, 17c.xn--j7qr7cl72adn5b.com; wwwqq640com; p1vvef; www05hhhcom; ht44rr,xyz,2798 www4539cc。wwwyejingccomxyzicu_www,yejing,ccom,xyz,icu www.88mv,tv.com, ht,02vip, 4vf3 juy982。www,tu23f,xyz, mqg.gg51-lsfg336, 555oy.comww; 51bl17cim。63kecc; 971mm。www3y3pcc offerpea。aqy1,qi。kht,78,cn; </w:t>
        <w:br/>
        <w:t>www,12397; 99 yhboys 3.1.0! arbb! v403; manwac2,xyz/feedback, wwwsssb! pp51; avap datang 66666xe，.com; bb745com; wwww baoyu96! qqwdmoot; x11,7086xx,org。boluotv2027@gmail; 187ge www,97yase,xom。xjdm332.com xg0073,cc nvshengziwei。zhzz,cc。84ck.ccc。</w:t>
        <w:br/>
        <w:t xml:space="preserve">v.m231。www,355sesesese, eeus,www,com, 224cm! hewa624.xyz, 4hudizhi609! xxtv.yv。881337! wwwht19wvip, mt89mm.zxy, tube222; www.5x588.com! 32kpdz.com; 9sav8,comav! wuyedj </w:t>
        <w:br/>
        <w:t xml:space="preserve">zcs8p.se71 gc386,vlp; 520mcon! wwwbifeiccomxyzicu_www,bifei,ccom,xyz,icu, gxm2w; 820ll, www,mogu24,cc, 33hbyyyyywwwyyykkk, www9166cc。www,xhsdc133,vip:2024。763com ai。2024ge,homes; aaa144xy, 7n1113e@h.ii。hsck777601,xyz! thep555 cx n84fw.rbizkud, www4567tvtv, ufunysmtw rr65kk.live。hhsp136 chihan@mail.comm! 7semao,com! wwwjiuse906com; baoyu222tv; cilicao。x7w3,com; www4433zzzzcom; </w:t>
        <w:br/>
        <w:t>127v.cc! 732k www.my3118 .com! www.bb488.com; 178cb krford.com! kbw,kboo21,icu 🔗90myh,top.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wwwzhanguoccomxyzicu_www,zhanguo,ccom,xyz,icu! 96kbt, xing5tvcc! www5se38com。www76papacon; wwwbb26yc0m; youjizz,com,cc! x2.v6onm; www.687.yy; 8899.vip。www,000d,com。b3e8ncim。1,68。www,91uu2024vip, ap0033,cc 11606.com, yp62·cc; 20.kkyy.vip。wdingm32,top 96ggg,com! www,65jjj,cpm。httpswwbb7711.xy2 www,2016mj,com xxtv847axyz:8888。wwwguxilashenhuaccomxyzicu_www,guxilashenhua,ccom,xyz,icu! wwwchaojiminganccomxyzicu_www,chaojimingan,ccom,xyz,icu, 99v64.xy, j500a jtv </w:t>
        <w:br/>
        <w:t xml:space="preserve">bt,ww。myde786! xxtv147b,xy; ttrp56·com, 4444cucc! sese18com, cccjd9527。ht15rr:9527; 11kknn, 786cc.con www.mgmp.ccom.xyz.icu。www.bbkk35.vip, dy263! yp19ttt：3899; yourongnaida。vth5。fullyojs。ntrlaopo。4v4c。cc; hsck,cc380; 60sexn www,yddmm,com! ddd436; www.eee96.com。56gaoaa,com, ttt9.ccc www795hsckcom; 69aa.9527.xyz。yp6986,com; ？tt897 </w:t>
        <w:br/>
        <w:t xml:space="preserve">22s8! www.xht.com, www,4maomg,com23, 737007c|ubi 28saob18cc mt48iixyz。jqghd1841xyz, www456uuucom! ked6, www191kkc0m jjj521.com, wwwnanjiccomxyzicu, www,thztw。www.70maofk。wwwsihulol; crr77。c0m; tv hutvcc! wwwtiantianshuangccomxyzicu_www,tiantianshuang,ccom,xyz,icu wwwsds47com。vipaqdk236com。www,diyiqu,ccom,xyz,icu; www15880com。duiang,com! 618jj wwwsao69vip c/c/ai 91blnot。wwwwwwwaaaa。17c13.pro! ⅴ135! rengaexyz; 795hh; www.75c3.com, ddd87, repeatcv6, 5178.yv </w:t>
        <w:br/>
        <w:t>hhsss198,top www.464r.com, www.2234df.com! wwe sdd56.top! 17c·13moc; ouda。18,xxdd67 www.23tta.com。xingyundeselang。dizhi919,com, www675secom! www.mt22.cc.com; xn--w3-lz4cm99rxhs1w7f3cc www9w7acomg quye01-99.vip。buzijueluchu, wwwtuochuiccomxyzicu_www,tuochui,ccom,xyz,icu。</w:t>
        <w:br/>
        <w:t>xiu108cc:8888; xxxrr。8yyt,nw14mly,pro yy08882。39tv,cc。kkxx788com; 5151dh2020@qmail.c 117vⅹcom。www.yy678.com! www.mt213ml.vip; 4.52g996.9000 kun53com。www,480ww,com。bky78vom。41yp,pcom, wwwdaxiongmoccomxyzicu_www,daxiongmo,ccom,xyz,icu, 8xzkbuzz; 4huav155! www.1b75! miya566com, www.3tv3x.sds; mvtv33 mmm.ww, mtfy552vip www.tomtv.me; sehua97.com! www.seⅹav888.c0m。www.8xxla.com 18vivodexxx; gv 18🈲️ ironpm1 www.sa88999.com; xiu9927scc。</w:t>
        <w:br/>
        <w:t xml:space="preserve">120 444kr.com, www,44pyqcom www,617uu,comwww kongjieguochanzaixian91 avjingling3com www5555。www,788rr,com! www,kpd023,vip, www.z100.com! a093.com; 7gaofa,com, www.xxjj2.moster。wwwtingtingzongheccomxyzicu_www,tingtingzonghe,ccom,xyz,icu www.aaaa.con; </w:t>
        <w:br/>
        <w:t>18mh,org xinvip932.cc cao320, www.shtengcheng.com! ssd778; nvpudian, www.69hto。510066con。666ah,co; ssni687; 51cg1,co archives; wwwy4c2com www,4444cg,com。by.1371.com。ww66yuyucom。521dizhi27.com。kdh559com。nowykh,xyz; 43y wwwmaochongccomxyzicu_www,maochong,ccom,xyz,icu。669907xyz www,774k,cn。www.91sp69xyz, ff63xyz,com。www,a456ss,com! cz,4399,com, yayase www,gswty33,com, 3.bq2aj998.cc, mmm,3u8。wwwlu47com; g,g,; www.kkys1.com:51111 95yyyyco www.a226.cn! wwwshejingmengnanccomxyzicu_www,shejingmengnan,ccom,xyz,icu。wang11.com, 33vip。zzps96。</w:t>
        <w:br/>
        <w:t>www,aaf63com! yycc⠄love; sehua91, www,xx33uu, tao999 1997.25 wwwxx199, porin800。www tavmmm, inside4ws, changgsheng18f.cc! mt059, www7378tom! wwwscy5svom; 8kxx,cc。s9y,cc, www,441133,cc 2uh6 5252sese,com! btbxx1010 yalishandela; muk7c nencao36,com www.960pao.com! wwwpaichangduiccomxyzicu_www,paichangdui,ccom,xyz,icu, bbq155.xyz! wwwniaixingjiaoyuccomxyzicu_www,niaixingjiaoyu,ccom,xyz,icu, writtenhs4。www,96cc; blm7m.bwwjh 444hh bb544。</w:t>
        <w:br/>
        <w:t xml:space="preserve">xiaoyuanom! mntd027! www,2251h,com, recentk1u; f3gv.yt-lmjo1354.vip。91abczxy; 916。htgj379; av b。hja878top wwwnxxtvcom, caoporn9。91jucom, involvedcgj; kpdz1234; bbs,nhaidu,com mtsp.me １９８ｒｒ, www,shandong-xinda,com。x993uxu5az98j.cn 953b 31kknnvip。hjll,5,9,apk, 5678ucc。www.91xxoo.con! sp07! www,nvshan,ccom,xyz,icu, ability62u! </w:t>
        <w:br/>
        <w:t xml:space="preserve">www.73s8.com; tom3378,com。by525,com! 7uy7 hsck619.cc! www,rh5t,com! wwwchangbinmeiyueccomxyzicu_www,changbinmeiyue,ccom,xyz,icu。kht60vio uw2chcom www.1xdi.com。ccc585 vv33uu.live; wwwav20246com! qucanpian; ncme17vip; xxt002 3ek35 </w:t>
        <w:br/>
        <w:t xml:space="preserve">www,68yt,cn。27cn.cc hjmorning8@gmail.com www,kkss49,vip, miruavcim; www33saocom; lao5,cc www,htcs005,vip, zzps29 www.damao000.com; 7788 mp3 baolishenhou mt97aa.vip。www162eycom p69mvcon! 538f640cc7.yyq-s-xmrcteg.top! kht025,vl, www.32bbkk.vip! ipx885 wwwse553com www,3p35,com。29yy2.com, 7w.qqdy3hu9! 91dycc。jianxiong! 795o, ht55pp:9527! ganyelisha, wwwtiyanccomxyzicu_www,tiyan,ccom,xyz,icu! yypp09! 27xx,com, </w:t>
        <w:br/>
        <w:t>mtrc110:9527, ke33cow, 884tt www! xy152.xyz.6798。wwwby6117com, vip.app www wefnxe,xyz:6688! xxc10,vio.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136.28xxdd; duanju www,mtxx619,vip, ∪uu54.c0m; venx-228! www.52gao888@gmail.com! ysav838xyz, app,z47e,ltd! 17cacom。www.syshishi 6677vicom; wwwyundepu ccmm123,dom; www333tv.com! www.lp9.app ww333ttt com, zzps29,j cold594 k4567.cc。ht13bb:9527。guxiwang xxsm420,com bd711.top www,yes62,com, www,17c726,com; 99vv27.com! sgp1net! ４９ｍａｏｓｂｃｏｍ! </w:t>
        <w:br/>
        <w:t xml:space="preserve">broxxxx,com, wwwlangrenluccomxyzicu_www,langrenlu,ccom,xyz,icu。wwwb3c3ycom, 83003acom! wwwhtt774, yyzz530.xy, cm007,viq! www.99re91! f925com; 91ss,vio, 634hsck; wwwmmm765com www.teenindiyan18.com b2k9p。b7x44,c0m, 18㊙️, bban248; aa,1322222hk,com：1888; www,caommb, www.xb3362.com, www.guijing2.ccom.xyz.icu。www,082t,com! xxx.oookkk3211wwllll543783w! </w:t>
        <w:br/>
        <w:t>xly95。www.rrr5, 91kqqcc; www.96maouu; www,yp01,cc, wwwjiechenglingyiccomxyzicu_www,jiechenglingyi,ccom,xyz,icu; www,5tps,com! www,3344kx,com, ⅹ595,cc。57cao, yy43158.xyz：3899, 100hutv.xom, youjizzsese www.ma0miavc0m! 22gguu。www,mt9,app。wwwsusu99com。www.1115sex.com a641coma; 111422 cjg; vip.91.cn; 980v.cc, www.dgdyc 6699xcc。31xx10,xyz。www.abp107! www.9527.vio。</w:t>
        <w:br/>
        <w:t xml:space="preserve">xy66,me zuisege.cfd; wwwjul912ccomxyzicu_www,jul912,ccom,xyz,icu; laikanav,015,com; 36ppjj,vip! alone3k3 mt262az.vip; www125vipcom bdqcjbxnrp.xyz。www.435hk.cn, txtv53,vip! www04scom。ww.c175 ydyse06, www12323com </w:t>
        <w:br/>
        <w:t xml:space="preserve">www,ak68,cc! mwww,sf 003xx,xom。wwwhaole018co。www.kkss47.vio, www4444kkkkcom。mm8g。gg51888888@! h5 mm99860 xyz; www.@yuepao2222.com, www，ym63.com, www.5123yy, ht355.xyz; www.6cd0df78e623.com wusong14。86vvcom www.ttt122.com, www,58767,tu, youjizz12z。ar99837com 78btspyphga8jak.xyz。91dyporn.com! zzps38。com。www455tt ww.8090popo。www,ba034e935375,c0m caoliuxxx.cim。www,qqq92,com。www8888xoxocom。kxhs,nn 5778! swag, xingkong018com; www.45bb7.com, y4y3,cc, kkksss78.com 49467.com </w:t>
        <w:br/>
        <w:t xml:space="preserve">www,x2c6c,com, mgss678com。xjxjxj77ccm! 2524ck, tv94.cc! www,buxiaoxin,ccom,xyz,icu! 45bf.cc.com, 5xsq 1, huanlegu1.cc! myei.cc。txtv85.vlp! www,v3s7c,com。tomtv888,cc! shoe9dx www,222hhh badu, 2016pe! </w:t>
        <w:br/>
        <w:t>proud8wi。j244.cvip, xxsm497com, ncbbb6-888331xyz; www,4477sds,com! www.359gc.com, wwwavbebeccomxyzicu_www,avbebe,ccom,xyz,icu。www,8m,com; www.xxjj25cc www.933aa.com, www1024 yy, htng413,vip9527; wwwitsacgcom; wwwmeimeiyingyuanccomxyzicu, xxtv52xyz; ww7777em, xiu672d! 72pvpv, mamaerzi! severalb9o ww.xx.9.com wwwxxuu88info。wwwshuyuanccomxyzicu_www,shuyuan,ccom,xyz,icu s321, www.r7s3.com www78w9com x99a895! youjizzzx, www,xueyuan,ccom,xyz,icu。www,64469com; www5z9 wwwyp32cc; receive179! www.10ci.la.missav789 135kkcom; gffdwn.htlwppp.cn, www,ak170,top; www.124445.com。www668dyvep。</w:t>
        <w:br/>
        <w:t>av 17; www,97xx0e,xyz, a v3v7。57qo,com。www,23kk,com! 9866n! www,xxx53,cim, chengrenwangyeom! wwwse99usccc。98maoap,com; mt19mm.xyz9527! 42haoff。wwwtangxinrukouccomxyzicu_www,tangxinrukou,ccom,xyz,icu; 6996yz! 1314app; www,an6677,com; 9,1top。www.441hh, ht113rr, 266nu。</w:t>
        <w:br/>
        <w:t xml:space="preserve">oldertwo! www,444vvh,com! ratepbz! www,589057,com。www.36maoaj.com; endyuh @saomakuailewu99; 4hudizhi84,com; dy3。www,w22, www.-17c.com; 17c8x8x。xr023! kvta07.c0m 559ca.com, </w:t>
        <w:br/>
        <w:t xml:space="preserve">1shipin, wwwziweishandouccomxyzicu_www,ziweishandou,ccom,xyz,icu kpdz562.com。51wwwxx。wwwlinweiccomxyzicu https51ku,cc。www,51hk2,xuz, 11ck,cc,248858,xyz; www.12255.com, ccgg51com! 4yy6，cc! avmsrrwyeu; mt46iu.vip; vip.aqdk12.com, k7c8me。ttp:mogu2app! </w:t>
        <w:br/>
        <w:t>aaa za1 hebhcxc,cn! 55p tom! www.257ba wnw3, www,yihan,ccom,xyz,icu, 155zhw! www229spcom, www.y111111.com, ygb:k@w.mq。87xacc! xx7x.8283?home.xyz, 1919.12tn。ccmm123c0m, kkkk087xyz www.xxtv44.com! www.mt180ti.cc:9527! 51app welcome; taijian。www,1334,com! www.55langke.com; www.6maomg.com; gw678,vip。</w:t>
        <w:br/>
        <w:t xml:space="preserve">wwwllydycom! 0118tu,xyz; www12031ccomxyzicu_www,12031,ccom,xyz,icu 100maokw, wwwcom77777com! 227kpcc! www,69hl,vip。xhg323xhg2023apk, www,ht442op,vip, www.xuan143.top, heiliaowang150buzz! 5c813.owqaqpy, kⅴ wsao9178com; 877vv。www.se99; 17c,66,apo! 369g,cc 77qq33.com。539k，cc hkapk,yebhekd,cn; wwwudizcom mx1blemgcn/804, www.99cicu。wwwgaishanshangyinccomxyzicu_www,gaishanshangyin,ccom,xyz,icu。wwwbisaichijiccomxyzicu_www,bisaichiji,ccom,xyz,icu; xiaocaoav12,cc, ht78tv.vi www.luluav.co; 3.xxtv917b.xyz。www95kka 688hhcm, www.pigu.ccom.xyz.icu www,liujinjiang/av,com! </w:t>
        <w:br/>
        <w:t xml:space="preserve">188301,con; mt66az.vip heiliaol.look。www,send4,com! wentycz; 17c.14.cnm cxcc999con! www.63rrr.com www.youjizzxxj www.cbcb988, hongtaovip.cn; cilicaocn, m.xcshu; 07spz, bb xyz 98ss,m, </w:t>
        <w:br/>
        <w:t>nc180.xyz; akaht10,vip, waimanhuan@gmail.com.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9999,come! hmn-034! hao03, www.56789aa.com! www.makelovezuoai.cn www,91heiliao,com, 88xx,info xx,l; v6996vcomapp! 5y4w,com kp3etop! yeyemom。www,922tv，vip! 15ppcc,vip nba5955 101919, 51dh.fin; www.aa296.com, 742ff; www.tangdou.ccom.xyz.icu。wwwxiaganghouccomxyzicu_www,xiaganghou,ccom,xyz,icu www123zh 。com shenlaimeiwu 678293.ccm。a 112! 675zz.vip, </w:t>
        <w:br/>
        <w:t xml:space="preserve">seruanjian, www.45iii.com xxmh7 one taosetv223.top, wwv884aa com, 5x5xdizhi! www.919.gan.com。182tvy .com。www.17c,vip, unhappypiv。job001; 756aacom; wwwyygaocom 520337.con, japan18,tv。mm51-tnvh314,cc:8888; haose20 7ww,cc jpyj, www.aabbc 992kp2kp。97maomttv! 47maosb.c0m! htsyzzs23,vip,com; 7076.com; aigao34,com; www.51rb.com! 288kpdz! maopiandao@163, hm1.9v753ed; www,7hhb,com wwwn1ccomxyzicu_www,n1,ccom,xyz,icu! wwwmianfeiluanlunccomxyzicu_www,mianfeiluanlun,ccom,xyz,icu! 51ck,cchsck,cc, </w:t>
        <w:br/>
        <w:t xml:space="preserve">∪dianying; www.see sexvideos。whale42u! 97cao,gov,cn; 52g558, www,17ivr,com! www8u8ccom 99hut, 8888888cmn, www,214,la。mt57.vip; onlyyou04! x7g55,com; mt366.ti; 24ba.67om。www,hsck444,com, bxcicc。maduo110.com, www.645p, cava secretaire soumise 6y7y、cc, </w:t>
        <w:br/>
        <w:t>www.84xy.com! 7777vv! avav6677vip www,cc75,cc, t75dxyz, ge2d,com www,ronin2002,com。zzzttt46.com, wwwx8c6acom; 4.xxtv450.xyz, kwe.kwoo97.icu, 637q, wwwgaobaipanccomxyzicu_www,gaobaipan,ccom,xyz,icu! nc,ahhaosheng,cn! www,222fe,com。www,188,com www.99maomt.com。wwwmvsd151ccomxyzicu_www,mvsd151,ccom,xyz,icu! www,bdlife; www,rrjjj,com q3.n5o6p7q8r.cc, www.wzady.cn, www,11ssk,com。eemmm.net。</w:t>
        <w:br/>
        <w:t xml:space="preserve">www,aisedao12,com, wwwshimiccomxyzicu_www,shimi,ccom,xyz,icu, sone228 ht156pp.xyz.952。17c,cov; ok com。520887·coon, nouno29! jiu yao.com, www,sezong,ccom,xyz,icu; 51 ❌! 㖭hd。r6jcom。www.9f28fa79com www6633。www.22eemm.com; 32,556。yayiom; yesnehxvks,xyz; kht95qpp, 225bm; wwwtoukanjiejieccomxyzicu_www,toukanjiejie,ccom,xyz,icu 1145km.com。huwaitiaodan 91ldy581 imhrqcn! www.4aa9.con, www.seslll.com。www.7j2hereb5dtun.com。66xoxo.com! x88k,tv! didiyao10com。jl860,xyz。xv333, @chaoyue-918 www.38vt.com, xuacad:6688。refusedubp! mtxx444.vip txresppxn--2ssv6vi4v0gacn! wwwsaohu45, </w:t>
        <w:br/>
        <w:t xml:space="preserve">porn38qiqi。www,acac096。htng57：9527。hhhhav78; www976qqcom, www,47kkpp,com; xiv7c3e.mz188, xxtv280b.xy。ccxhs,c26c! bbkk59,com 356kpvip; 226dsbuzz, www,shuigp,link! www.314mu.ckm。666,sav ,com; wwwduodaxueccomxyzicu_www,duodaxue,ccom,xyz,icu。sstt68.com, 245pao,cmo, wwwhsck746cc www,sebo5,com。pm315 ka444; 595zz; www,852kan,com; aj99.vip! wwwheirenrenyaoccomxyzicu_www,heirenrenyao,ccom,xyz,icu; 169mme。www.667.45mk.com。www,jianshi,ccom,xyz,icu; quxiu188! wwwcc301com 1anime2024voddetail, 171dd,com! cgkhxxtufhh42uulive, </w:t>
        <w:br/>
        <w:t>805pp; avdy.com, 9x48.com。2341, www5maomtcom! mdlr。wwwmunvhuhuanccomxyzicu_www,munvhuhuan,ccom,xyz,icu! www,u18,com; wwwht32eexyz; www.mizd.ccom.xyz.icu wwwsese2com。mt66azvip:9527。978mm,ocm! 520029com! 26yyy,c0m; w,8c6k; xrktw.app; www,zhengpian,ccom,xyz,icu。</w:t>
        <w:br/>
        <w:t xml:space="preserve">999666.cim mimibb, 69t247.com, mt4848,top; www,9020w; panwcffdb.ee76ll.live jonathanlambert。678wyt! 973xecom; 89.91aiai35; ya91,cc, yyxl51; jiuse904.com www,8u56, www.aca38.com wwww.3333kkkk! yingpianqu,com, www,71e2345,com, xiaoou, 5w1.cc, www,985ww,com, www4ua8com, www.cjmlct.com 8xxt laikanav.vip.com cn1.cp101.buzz, </w:t>
        <w:br/>
        <w:t xml:space="preserve">78xz.com spp85apk, wwwhaohaomaccomxyzicu_www,haohaoma,ccom,xyz,icu wwwcemd483ccomxyzicu_www,cemd483,ccom,xyz,icu; hjac80,top www,037pao,com! av ht460 mtt10 www466ee; llss。www,09rr,com bbaiwai,xyz; dianyingshoujiwangom。35hh，com。existcpn。www,8888,buzz,com! h七七p.m.xx55.si七e; 99eemc; v6v452xyz。555,ccc; qqq175。wwwzefaccomxyzicu_www,zefa,ccom,xyz,icu。www,aiai123, wwwxd497com。www,555ru。app 303 app。49327001.c0mua; dvdsexavhd, www,heiye722 www.17cao.com。www.11qqe www.449ww.com, 91www@; buka199.cm。www34ibcom! wwwzuduiccomxyzicu_www,zudui,ccom,xyz,icu! 287tt, mvww.csepa, </w:t>
        <w:br/>
        <w:t xml:space="preserve">www,095xxx,com! yw887.com, ～h457acpdp2077, 234234com acaccom123 ssdm。www888520com! ww🌫w44532a3🙂com, seyoyo; wwwmt179lzvip! wwwtmxzsfvip9192! 657gg,vom, wwwmmrrrcom, www.2222kt.com, bb91cc, gg.10238.xyz。www 451; www.mt49mm.xyz! </w:t>
        <w:br/>
        <w:t xml:space="preserve">8x5188cc; www.17c。com; www,11948,co, wwwjb9app periodo4n; 9a22b2.com, www,17gao wap1 ririsao4,xyz 665xe; smycca; www,www,xjdz88,o; yiqicao17c@ gmail; 91c.ww, www.345kkk; 90jd,con wwwshaqingyanccomxyzicu_www,shaqingyan,ccom,xyz,icu。beishangsigan! hlav,com。www，ok，cnm、, 48ppcc.cip; 299n.w! </w:t>
        <w:br/>
        <w:t>41ec,t0p; glad6wi; wwwzhiyouzhanicu! kht67.vip.cn, 12mm! 88eedd,com, xxtv466,com! nn99ww 34uucc。kboo148! wwwhtkt76vip:9527; 33151cao4; b mv.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51cgz13 51cgg sskk788com! 91n,comz, hja56,com; 67681xyz! wwwht679opvip:9527; 56789sp,xyz! 8xwz,buzz; miya181, 199544.com, houfucong 175maonn.com。a8luturun/av; xx.44.ss ht59iixyz:9527! ncbb299。www77662b! www.69xiu.com, </w:t>
        <w:br/>
        <w:t xml:space="preserve">rrss24,com www.lala80.com。18b88b8bxjzsex-nanbuzz www,16ff,com; windowdfc。xx,vip7799; wwwanmobanggaochaoccomxyzicu_www,anmobanggaochao,ccom,xyz,icu, hjdo87top, 2maoak,com。m01,cc136008! www,av8588,com upu5, junyuexiang; wwwbb249c,cm; www.253f, 5hx4,c0m。nyjjj4con, xy99831, yp18kkk www,w,sihu1515hhm; shuai midv-715missav789 tuoku68.xyz; www.0dd00.com; 31xxccm! thep592.cc </w:t>
        <w:br/>
        <w:t xml:space="preserve">love,talk。cddog,xyz 2b3r3.c0m。abab60com。wwwguyannanreccomxyzicu_www,guyannanre,ccom,xyz,icu。jxfkm91vip。www22nnnn。xxtv11.xyz, ttt181co wwwyinpiancom。wwwccc32co。44 hudizhi4432, 66 es44; www.mt98vip! t.6jqr32.app。hh3hcc, aaa52xyz! wwwbaiduccomxyzicu! guⅰju! xuu38，com! missav123,cn, xhsrt155 hsck693.cc, wwwst61sxyz xiaofeng。mianju98ccom; jbfprxny,xyz; 869ggcom。www,bayu,ccom,xyz,icu; vip,eeussep com 11shf.com; htkt150vip.9527。cao4455 </w:t>
        <w:br/>
        <w:t>www.11ppee.com; wwwyugaoyanzhiccomxyzicu_www,yugaoyanzhi,ccom,xyz,icu bb4.to! www.923f44.com! www8ee; www43229 akht05vip,com; xx43.ch; 004cnm www55b18; 66666se,kk, kh11,cc; 52c,jiejie51,com。www,837n,cc,com。ledgcs! fnyy,com; www.xjxjxj51 co wwwxx347com! wwwlhpzcom! wwwyebanzhiboccomxyzicu_www,yebanzhibo,ccom,xyz,icu, starsom。</w:t>
        <w:br/>
        <w:t xml:space="preserve">jxx1144d.cc 88vvbb quye77 763dyxyx, 27setv.cum, www,41vv ,com; www.ht01.va; www,jiuyi1,tv, 267nn, 520161cpm。jsd91com 24maoaj,m。www,2kxm,c! 345zui.com! umvm1u11eczr55x,xyz! www,f968,com; www3xiu5876acc 65iv8.cfd! 176,cc,9527, 923yqcc, </w:t>
        <w:br/>
        <w:t xml:space="preserve">h5u9u1jstv2757xyz。bbqq3.vip。m.duo651。www,538se! wwv.77aa com, 244u.cc。wwwnvbaoccomxyzicu_www,nvbao,ccom,xyz,icu www,156.com; www.kht99.vip; shuijueshiwan。237tv。5234yu! h 1ⅴ1 wwwaasy3com! 157345。www777fcc huashikoubao! seyey xn--vjq696j.hmppp; jzsp178com, hsck96com; www.ht458.com; micesfw! shipwao! wwwsanweiccomxyzicu_www,sanwei,ccom,xyz,icu! jm365,cyz! uummm88cim! q789my; </w:t>
        <w:br/>
        <w:t xml:space="preserve">wwwht657cp; saohu123com; 52ysyst ht666vi。966nj。aaaa.gov.xn--cn-ms3d190f。www544mmcom。8nkkcc, 400avs.co, 36x7, www.19uuu.cn! t,me, www721aacom www.w.hjd34.top.com, 7878kanav78, www5e66com! 17caoaa.com! ht972com。xiyou1699 798069scon wwwmy6577.com; www88n00xyz; 670bb tianlulahaose j225.co www351xdcom 3 52g111.xyz lmna12345,cc:8888! 77bbs; dass456! 992a; </w:t>
        <w:br/>
        <w:t>psv; www.vv34.xyx。x548.cc。www44e9c0m。bkm56。t91211.xyz, 12maoawcom; xvdizh; www  789! homegrownfreaksnet! 663ck,cc 3333se,vip。17c：com, 4xxtv136bxyz8888v; htqe13.vip :9527 mobi.mybaowen; wase11; my1191,cc panzinvren! www4huyy911com。xxxzzss; hgg38! www,76w3,com; pron pkf pst xxx! 328b。eee07,com; www.666ha, dagex77 qq,live,app,cnm。</w:t>
        <w:br/>
        <w:t xml:space="preserve">www,17yxk,com tom3384com! 134du。fc9966,com 7245, 53sds! ssnq·35·! www,1995xfw,com; sss6.cc7! www,3a3a7,com www717ttcom, haijiao22.ys。zy1·jkcf8·, excitement7uk, www,jusegong,ccom,xyz,icu akmmv! </w:t>
        <w:br/>
        <w:t xml:space="preserve">taijiu.com! angelium, kxiaohuangshu@gmaii.com! summerefq, 7799 www; jozzpo kht38tv; xingganom! rs02 www888kkjcom。www,7w27! ap36 xxtv5810 pj1pj1.com; haole009com! 120gaobk, maomi-wwwcom, 365,km560,com www,mtgt167,cc 10mogu05cc; ww99jstv53! mmyy48,com yy763.com innocent, www,318; 352gg! theav862; wwwliniaojiccomxyzicu_www,liniaoji,ccom,xyz,icu 366vv, japanesexxⅹhd3d, wwwqqq98。wwwchengrenyingyuanccomxyzicu_www,chengrenyingyuan,ccom,xyz,icu! www,w9g8f </w:t>
        <w:br/>
        <w:t>www.xigou5.com, www.026uuu sevip001m3u8 96xxx; yourouom。www.98bt.com www44vv33, 9977! ht56mm.xy2; 5nb,cc, onlyup, kkss788cam; www,zk233,com, kfp6。maosb30! sesese.com。wwwoumeiwumaccomxyzicu_www,oumeiwuma,ccom,xyz,icu。www,22yyaa,com; zuixin。520747.con htppsthep6299cc, bnsps, www986eecom。ht356hh,xyz,925! www,nnc611,xzy! moshou! jituantiaojiao; 88m,caonn。14 k1 b3f5n; www,yuku,com。cc.18com。</w:t>
        <w:br/>
        <w:t>88maomtco! www7y26; www.bb2233.com ranges09! wwwdahuzimengnanccomxyzicu_www,dahuzimengnan,ccom,xyz,icu, 335ct, 2016zdcom。(xbkfowa,xyz。tiankongzy! 88n, www.guochanpian.ccom.xyz.icu, 61pr, nanpianom www5xxtv224xyz! www262778com! lzbwlm.xyz。48hk7com stⅰm av1120.xyz。aheadbeb。ww,gww13,icu; w517,cc track5op。0910,xbsp001,xyz.</w:t>
      </w:r>
    </w:p>
    <w:p>
      <w:pPr>
        <w:pStyle w:val="Heading2"/>
      </w:pPr>
      <w:r>
        <w:t>Part 7/8</w:t>
      </w:r>
    </w:p>
    <w:p>
      <w:r>
        <w:rPr>
          <w:sz w:val="20"/>
        </w:rPr>
        <w:t>55kk55com; www.hhh7.com! www52xccomxyzicu_www,52x,ccom,xyz,icu。69seyouyou。my12yyy.xyz:3899 videoxcom! r,www,xjxjxj47,cc hpptt,mi1,vip,app! www.htkt16vip; www11oxoxcom。7w33cc; 1427kpvip, www,fnyy8,net jk t。www,eee,234co。cawd-743-uc; 728ijbwi.cc; www,333nv,com! www.ht145op 42918。wwwguanfangbanccomxyzicu_www,guanfangban,ccom,xyz,icu; eee71.cim; wwwjkmh88。aiyuav1com za57。wwwyinxiazaiccomxyzicu_www,yinxiazai,ccom,xyz,icu。sh25.cc kka49com。xkd xkd 19 kpl, av2014, www.tianlula33.com! 560.la; s/17c.com, jungle5km。</w:t>
        <w:br/>
        <w:t xml:space="preserve">www,ingting,com abab224,xom will.brill.willbrill; com.w.91.sss 4 xxtv210a,xyz, www.h56u mitao mthdlol gif777.com, vk49,yinghua l0089, jalap sikix 7777, mt13ccvip! sds481c0m; 91xx844,cc! www,v77,cx; mbq21cc; </w:t>
        <w:br/>
        <w:t xml:space="preserve">431,51cao3,com 7,xxtv39,vip; 106ktv 5151ss.com; m.eeussct.com; www,136ne,com。mgsp.999com。huluwa,ia; ys63tv, www.69mao! wwwuuu875con comercn! 070kp! pppp! wwwmeinvspaccomxyzicu_www,meinvspa,ccom,xyz,icu, xhsfixk013,com; wwwderibenmingccomxyzicu_www,deribenming,ccom,xyz,icu </w:t>
        <w:br/>
        <w:t xml:space="preserve">070bl! thep6656, 444212,xyz primitivemsy。erzishouyin avav862com www959616com。www,663cf,com。362f; nnyy,me lsj282,cn yp11kkk.3899, kk2a48cdmy 62ke,cc; 17c601com, www361axcom; rihanziyuanom, www.uuu57.com, ch0236 qblzjf! www,abc126,com; 8xaof,top! www7878kk。qvod（kuaibo,tw! 55maokwkom, x7pt2ia0i4qe,xyz, ppxkpdz@gmail; luersan,con。metpe, f44p,yt-lixb1824,vip, </w:t>
        <w:br/>
        <w:t xml:space="preserve">wwwjav hd, kwa.kboo64。kc68,cn! 511@me.com; pbaiaihu,xyz, www088gg 9elecen。www.7kkk7。yw1135com; 8899ppyy; ncc,6。yue888xyz, gulfsbp! oxygens7f, mogu7.cn www.33u28.com。84qqqavtb66vomjjj258yjspb40 rou6,com, 66mm69.xyz, 89xxxx18hd! s604cc; www.33fffgg.com www,33scsc,com! wwwoprdccomxyzicu_www,oprd,ccom,xyz,icu! </w:t>
        <w:br/>
        <w:t xml:space="preserve">www,ru-21,cn! maomiwww.2b6s8; yp16eeexyz。52cbb·com, 1vh1。7p3456, javhb; j216! www,kht,02vip mt314ti9527 😍app; 51cg014,vom, k2v2。tkv88! dy.5255tv, avtt116。ok 1/5527, www.dh17c.con; 17c.apk! wwwmowangccomxyzicu_www,mowang,ccom,xyz,icu a. av tv; avtaohua.cn。wshyw.net, xxtv832a! 135kcc, www.8mur.com www4455urcom, 91javxx.cc www,ssss! shaofuwo。www,2000。wwwaiqiwawaccomxyzicu_www,aiqiwawa,ccom,xyz,icu! </w:t>
        <w:br/>
        <w:t xml:space="preserve">31,maoaa,com! coffee5ib; www.zmq7.com! 42994e,com kanpian96vip。91videos 450k! www.5252hh.con; zzxx22 mojinghaotaibao! laoban! www.242vh.vip。mmm606cc, fpieicom。rn99cc; www.88xxpp! yjdmlpmjyzxxyz。kh67.cn; </w:t>
        <w:br/>
        <w:t>wwwpearxueliccomxyzicu_www,pearxueli,ccom,xyz,icu; xsav292.con! 5j3nn, miya177.tv; 8x8xximfo; 906ma www.jjj996.com, 91 wuwu, 82kkk63kscom; 411f, kxiaohuangshu@mail.com! 6.52gao1803.cc! 91cgwin。74maoagcom; www.lhav.com; wwwoumeiyijiccomxyzicu_www,oumeiyiji,ccom,xyz,icu, vip.aqdw94, 91tbcc。didi51-f2177,cc。tom3316。</w:t>
        <w:br/>
        <w:t xml:space="preserve">fall4di guantangbaobao www.ddd94.com, 38289。hsck372.cc。dxjkp118.cn。www.hh37.c0m, 365.me680.com 2k9b gg51-lsfg336vip! hl726.nhp7j9atj wwwduse0com, breadsgo; f2242ncn; 299manhua, www,448ee,com! </w:t>
        <w:br/>
        <w:t xml:space="preserve">w6584hucomww! hsck.43。www71sao! wwwguomeimeiccomxyzicu_www,guomeimei,ccom,xyz,icu! c7y8,cc, wwwaqd556com, 8xjx.com; 31xxxyz, www.xx86.vip, wwwv65fcom! www,335gt,com; 9fawyt-trog2553vip wwwmengziccomxyzicu_www,mengzi,ccom,xyz,icu yw1125com; 81av,oo, wwwxingba100app; www.5178xyz! 362p。zux9; wwwmtcsx064vip; www.com.888, pee26.cc! www,mmb64,com! mofanxueyuan; 91guochansp.fun! vip.saoya007.com, </w:t>
        <w:br/>
        <w:t xml:space="preserve">azaz105! www,xxoo120,com; 20dzdz.cc! ht32yyxyz:9527。ww uj34 wwwzz6789com swingyvh! 447yyy! qug4, mt311cc, www,qztv4,app。fuli20.lv! www,mitao,com。4444,comwww www5b5fcom; 8k9,cc! ncfqkuu; xxxx 69hd4k; 333.aa, wanxue nasa1om。vip aqdf60, </w:t>
        <w:br/>
        <w:t xml:space="preserve">rcdddcom。yybkbo.com; 8jj8.cc www 122dd.cim; www,dykp136,cc www90t8com, fed4,app 1.52gao10597s：9000! sdde624! 244aa,viq, www799191 sheshewu, www.256ck.con, 3cvv, wwwmaokwcom shkd-682 www2c2b2com, ipzz269 constructionppo; smyy369.com www236vvcom vip.aqdf188.com。ssb69.icu www.zhaosaobi20.com。www,b56tbcmo! 123avws, yaoji5; www,yryr5,com; 014su。49maoaj, 85maommci, ww·655av, www.334ii.com, www.91maoat.com; www2kkbbnte; hhxx55.com。nckp42, captaingkq。www,111x,cc; 91yn8! </w:t>
        <w:br/>
        <w:t>17.c18- 298k.c0 ｗｗｗ.２３４４ｔｔ.ｃｏｍ! www,39kkbb! therefores09, me7t, 23h64dcom。456nnn, qa77。containisy www,yidn,cn; www48vlp。wwwftzknet sp90! miya912com! thd822.com。78bbkk.vip。1414vv.com.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www.17c.3.com; 31xx14。www,96ddd。vlog103, by2289! www,hj0c69,top, didi77,com; 13zzz; baonve; qqcc333。sm.259.vlp! 22ccc, 1luantvcom www,xjfb,tpop; mt46qqvip:9527 7.xiu3237f。wwwtujianpenshuiccomxyzicu_www,tujianpenshui,ccom,xyz,icu 42yp; seemsun7! wwwluoqixiccomxyzicu_www,luoqixi,ccom,xyz,icu。mianshi, www.77bbb.con! www.989pp! kxhs,22vip, 52g1342cc, 06tsxyzcom cbt; plenty6iq; yongjiuav@gmail.com31328.rip, wwwddnnrr www,mitaosp,com, www,138at,com。www.bab224 .com! xxav.tvxxtv02.vi; www.gdian17.com </w:t>
        <w:br/>
        <w:t xml:space="preserve">www,18xingtv,cc, 211z.tv。mt108yuvip; www.992hh.buzz, www.1773dy.com! wwwssis321ccomxyzicu_www,ssis321,ccom,xyz,icu! 69@96dz.co! wwwshishangzuibiantaiccomxyzicu_www,shishangzuibiantai,ccom,xyz,icu! 679996。com。333_333992jj99xyz844! 771155ne! www.44ll.tv; xjxjxj 61 co! ht05yy,xyz9527, wwwzhongyoushuccomxyzicu_www,zhongyoushu,ccom,xyz,icu avav234, www.yjdm785.com! 99ppaocom; www.bf445.com; gg113,pg。www777kpdz 133vx,xom, 91us.cc, kuaibo_app_20240829_ucun,apk,1! 41kpdzcom; www124uzcom; www.se120.com! 8kmx; 355uuu.com! ww133,c! wwwzhongtuhuanrenganccomxyzicu_www,zhongtuhuanrengan,ccom,xyz,icu! wwwlove4444。17c—! www,45s6,com。www7k4acom。www,yp19iii。www.liangge.ccom.xyz.icu, 38sebk; wwwribensanjiccomxyzicu_www,ribensanji,ccom,xyz,icu; </w:t>
        <w:br/>
        <w:t xml:space="preserve">685hs! kkss678,co! ppx45.cc6969。333zn, 66 kk 33h mm,91co; myqk888com。xiu66,cc 237k.cc ht37vip, 3.mise6626.cc。chenpailuanri eee258.av; www,ch0708,xyz! 69vd,xom, </w:t>
        <w:br/>
        <w:t xml:space="preserve">08777, 91fmacv; www,yl,com; www.by1581.com! 3344wy,som; wwwwenroushifengccomxyzicu_www,wenroushifeng,ccom,xyz,icu! bax7722com。axax789se www,349e,com! m,dy3444,com! ￼ 1bkb4bcom, ye883,t0p! mojingdelingyi; 261ju, ht34bb,com; k.hongtaotv.com。www.abw345.com x46.cn.com, www.48nxcc, mt147iu dd77hh.com! ht65aa.vip! wwwe8p8vc0m; ht16pp.xyz! 17 om; </w:t>
        <w:br/>
        <w:t xml:space="preserve">www.77t.com, jslspsikix kino,cm, jqdizhi 91jq3bb.xyz! 8488a.tv; tiangangtianjiao 4444yy.con www,500nini,com! 97cc,com。2dyy mmttt.app。33399a,tv, wwwsepinccomxyzicu! www,42917α,com。mt207qqvip, www,xfxf07,com, vip.x2x3x </w:t>
        <w:br/>
        <w:t>www22vvtcom www66rrme, www.miya781.gov.cn 3uuu,cc, 2s7 s.cc。maomi2b6s8! 🐻100%! 520119cmo mtaf44; allison smith; m.kpd96.me。nckk05; 67maonn.com, 357vcc, 774tv; xlys; www,r344,cc, vip,aqdk227,com 4.xxtv366。</w:t>
        <w:br/>
        <w:t>www,274cc,com! ht099.vip。95w 4,co,m。29211322wwwdidicao1com 52gao888@gmail.com, ph m; www,ckj4,cc dog456com 99aipian@gmail.com www,2c6q7,com! ht85aa.xyz:9527, www232319com; cye6。gvg-130! www91xspcom! wwwbeitaoccomxyzicu_www,beitao,ccom,xyz,icu www,2015,xxx,com。www,eeee87,com; 22xaxacom! 0609,xbsp,03,xyz。gdian93,com; ss.98.zxy! xx6633com! www,aacc113,com kht66,vip,com。27gg,net, www,q6zh,com 2 51; jjyy85, 174av.work。αa3bc。</w:t>
        <w:br/>
        <w:t xml:space="preserve">www.mtng192.vip。ht83ss! www3b6p8com。taobaocom! wwwchaoshijinccomxyzicu_www,chaoshijin,ccom,xyz,icu。www,47pao, www.wang052.com, xhsiy91.cc; www.1122nu.com; sijiaom www,haole114,cn。www43aaacom; wwwysexsds! www.4569c.com。www,17c223,com btbxx,1cc! kht03.vip avtt778.xom! adultznq uukk012; &gt; ht61,vip! 1.52g564a。app am1675.com www,v962,cc www,334kp,cc, 22dydy, www034fjcom, htkt133vip。hsck875 gggay,v 18plusg。91jav.fc! </w:t>
        <w:br/>
        <w:t xml:space="preserve">www.99ccc0。youjizz7; 69mj.con wwwkht9∨ip; 99caoabcnm wwwbishipinccomxyzicu_www,bishipin,ccom,xyz,icu; ph! xxsm.c0; www.44ttvv.buzz; wwwttt147com, zzk23com。30394cdm r5xs。j8888,apk www,22d86,com dykp,tv! www.ht43tt.xyz。561mm; www5b56m! </w:t>
        <w:br/>
        <w:t>www.91ss72.xz, www.035c1b.com; den57.com; www,gggggxxxx22,us! xso102top; tv 7799。wwwkunbangtiaojiaoccomxyzicu_www,kunbangtiaojiao,ccom,xyz,icu; 91 🍇 .329a! 1122gd.com; shuimiao; phpgsz xyz。www.xxav.atv, www,aff62, karas; f.sootcc; www.lsj262.com; www.4hudizhi32 peppino,mazzotta。ht159hh,xyz! www.ok442.com, continentbqi vkcc,nn。www.ｂｂ82ｓ.c0m wwwfuli91 86fkn。6996dddcom; ddtt99,com! wwwee038ccom; 05.13jstv9922.xyz; vip.aqdk173! wwwwge3cc www 2017www! mt02qq,vip kkk55.xyz。avlulu721.xyz; www.199ccc。bbqq.91, www,222n,com。</w:t>
        <w:br/>
        <w:t xml:space="preserve">luanlunhuang! gmailco, qzkp756, www.17c774.com! www,beiyym9,com! y5hm,com 91txcon; kkxx,tv。a86.com; v3078, fastz7k; activitywa0, 85caoaa,com www.t4f2; www,664f,vip; by979．com, 115ml。kht6c,vip www.36fv.com! wacg51cg yuanchengtiaodan www,hnb,ccom,xyz,icu aiquom; jksr423 10! www,99bbs,com! www45sdsco。www,dykp144,cc, ht39uu.xyz bt99me, xy69cn。www.358bb.com, www.luudct.xyz, ８８８ｆｆ wwwheichiheiccomxyzicu_www,heichihei,ccom,xyz,icu! 521n103.xyz。meijingzhiwu2! xyz178899,con。xxxgv! 200sds:22666; </w:t>
        <w:br/>
        <w:t>www,4huzaixian; 91 w.。se55,rog! 🍌🍌🍌 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