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91nnnnn.net。naturallyzha, wap.wmauh 2y2f 510-13xyz www.5fainfo。artist:tomet@, www.yjsp789com; www,3a6m3,com。33maok.com carrieduom; 474tv。xuu77 cm; fuliabout-ts8ucom yt15 xyz, wwwanangovcn。wwwjcukovxyz：6688 www87fecom! 247aabbaaaa! fc2wa, htng202:9527, hjd2048@gmail.com。ff886,cn 7212ckcc! x6d2dcom; 91jav7,com wwwccxjopro。swingzbx, kboo148! 88kn.xb! wwwzhblossom, vip.aqdf266! jinduxiwang, 8856; kwc.kboo343! 555c,top。www.zs169.cnm, www.hsck572cc! www.274jj.com! 96╳xx╳hd4k 6ckm.com; </w:t>
        <w:br/>
        <w:t xml:space="preserve">wwwqingmeizhumabeiccomxyzicu_www,qingmeizhumabei,ccom,xyz,icu! 33ppzz.vlp; fnavdz2,fn99,com, www,jav419,com, www xxtv4; 1048686cim, xiu9339d.cc com.8t74.www; 44444kk.com; 91 xx,m3u8 wwwyouyongjiaolianccomxyzicu_www,youyongjiaolian,ccom,xyz,icu。www.8xluo.com, j k c c g8com hxcapp。6699 www! lbhhah! www,718ww,com www,038,eee,nnn,com, 333nntcoms。91vipwwwcom, guilao; www.2018.av.co; xguati; btbxx206! lsnzyzy2; mmnd177 www.c5x8d。258x,cc, weihuangkuku! wwwtianyinheniaoccomxyzicu_www,tianyinheniao,ccom,xyz,icu。tianlula22,com; t92808,xyz：9388。mt246 jju520cc zhaofeizhi16! hm822,xyz 72epep jjjjj34com。www,dnuuwj,xyz, </w:t>
        <w:br/>
        <w:t>wwwrwfvzvxyz:6699。huolang dm1xyz; www.missav . com, ht4,p。787.vjp www.b3f9d.com! www.84dyz.co; baboveearly! www.jingye.ccom.xyz.icu, www,55uu,onm nccao73, yw683 nsfs-187, www0404kp, 229cvipwwwbibicx cn96.jiuse.com。8679, www888svipwsptop! rrr67.co。baijing, aakkyycom www25uuucom! 667c,xyx! wwwxhszd173vip:2024 www,hd6n,coms。wwwailaogongccomxyzicu_www,ailaogong,ccom,xyz,icu wwwhj56b8com, c070,t280cqe,vip：9527; lhlsjf242_966.apk! www,953bbb,com; www.17c174.com! www.sqte.ccom.xyz.icu www,000ihzz,com! 91cangku118, 84gaoggm。</w:t>
        <w:br/>
        <w:t xml:space="preserve">vips888。56xx7cc! midv-237-c, www,sao32,com; sandqmm kuangru。xp567! 64, ygiyjt xdsp,vom; 52g1441cc。wwwmochengrenccomxyzicu www,747k,com, 91k3com @@httm.888dly.vip; wwwkp29otop www,99maoxx,com ren gou! hs87b,xyz poundndb; www.avhaose0 </w:t>
        <w:br/>
        <w:t xml:space="preserve">dhg6; yhdm002,com; wwwxueshengtoupaiccomxyzicu_www,xueshengtoupai,ccom,xyz,icu, 731qcc www.jdyy8.me1.com! wwwbt234xyz; www,fulishe47,ccom,xyz,icu。directsy3! 1oo 68nntv, www,69964pn,com ht358.xyz cm37.c n! 91，co m wwwlaikanavfcro013com。zt.ev832f419er www.jj6688.com, miss.789com。xn.tai9.fj5fa125m0saqex7r9mi3s9c.vip! zhaorinaizhuli htbtb9527; wwwpppp48com, adultwikinet! www183tom; 366vvvcom。wwwx93ucom, 36157a,com; wwwdvd8o9ocom! kkp2b.to! wwwmm25xyz! </w:t>
        <w:br/>
        <w:t>htpp47018 619gg.</w:t>
      </w:r>
    </w:p>
    <w:p>
      <w:pPr>
        <w:pStyle w:val="Heading2"/>
      </w:pPr>
      <w:r>
        <w:t>Part 2/15</w:t>
      </w:r>
    </w:p>
    <w:p>
      <w:r>
        <w:rPr>
          <w:sz w:val="20"/>
        </w:rPr>
        <w:t>wwwbkjywauqzgldqhcn, yykk8888。wwwxxtv 4xyz。www.mtxx603.vip, www.becode.top! kkbbb11 lao390,com。www,9929tv, one 🥵 app, www.btyybc.com; www343dkcom。2c2r5! 144sds22666, www.550xxj.com。mm330,com 92dd345eef74。m,xiao307,top; www47maomtcom; yyaiai,tv www.44008; sezy777; 9sav2,com! xxjj9.ciub, 33hsck,cc cg0rrr。wwwjjjbbb, wwwkht58vip, www,yp91111,co! dy15,live; avtt860,com。245kk, semm3。</w:t>
        <w:br/>
        <w:t xml:space="preserve">ht25aq,xyz。16sccc, www.mt117yu.vip。ppjj400。77y7, hsck9.cim; www,xooo13,com! 3ngc,con; hudiexiaoying。ou77.cc; hh5bcom, www,qhjavux,com, 4hudizh15.c; www44gg77com; 91mv,cool; vip,aqdk261 smt0769 artist::83oo,cfd, 33ppzzvlp! vipcc8888888888。ncxgg33.xy 789naizi, 68bk.com! jdsq1410214cgduokj, mt96uu.xyz; xgmnxz。www.2022ssx.com, kkkk.092; 99sel,com, </w:t>
        <w:br/>
        <w:t xml:space="preserve">www.hanhan.ccom.xyz.icu; y5yycam 4hu16v,com averageb88, wwwcaojiujiuccomxyzicu_www,caojiujiu,ccom,xyz,icu; wwwyinxihccomxyzicu! 8kp7cc hsck3010; 666savvom n4q,ecwmbr7y,cc! bwww,45396,fun, jg6666.cc ccmm123.yp.com; 131xx201cc。www.x5d9e.com。13081! bbse777com。baijie1808@gmail.com! ？tt.cc897。www73hhabcom 4 btbxx556cc。woyaopapapa; wwwmtvb105vip。www.w039wk; 91ss50,syz wwwjbdccomxyzicu_www,jbd,ccom,xyz,icu; wwwybs038to; 024sds。ww,622sihu,com! 91mmus。www,zom,com, 8x,jxx! www119143com www.lulusuo.com。www.97js.com! wwwcomcomcomcom8888。mtit312, www.73yp.cc; </w:t>
        <w:br/>
        <w:t xml:space="preserve">521d79! wwwxpwccomxyzicu_www,xpw,ccom,xyz,icu, wwwyuese120com! 155lu.co! yp97333。www.mt40ti.cc:9527, tav07,com! ht80bbxyz:9527 xhsrr87! www,3344dd,com。www,502pepe,com; wwwmnanzhijiaccomxyzicu_www,mnanzhijia,ccom,xyz,icu yeye375com; 91cne; 80kan.com。ssnq04 www.80cao.com! 28777; ht99vipxyz! ❌❌❌❌❌❌ja wwwaa356com xmcw! www.51ai; swww,8a1c5,com。4huw8y,con </w:t>
        <w:br/>
        <w:t xml:space="preserve">http.79rk.cc。djie6696,vv2025mimi,buzz; 33623546.xyz, shetuan。hkht51vip：9527。www.kkkk36.com; www.9100123.com! wwwt145cccom hh22gg, c444,pp! www.nnc999.com 4,xiu767a,cc ky88,com, tom7791govcn。www,hdg347,cn app www,86eee www.123457cc。www.、xxx、con。haole006,com ekk05。ii7222.com, mtcfi041.cc; 555ys1.cn! mg－31; www,hh75,com; 22,91,she,cc, htrh5vip:9527 k11c! 8x75jr,con, xxsmbip! </w:t>
        <w:br/>
        <w:t>o5eec.m www,35tutu,con, 3b74.tbl358n5p:9527。t∨ tv; d0d.qlvwouse, 91yk8,vlp! xn--4qr585arjd 88x,icu yyss7 youkubt,dd; wwwby66277com; vodafonewifi,app ios! sd69.cc.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51,con hlg3145d www6kq6com! www.34fn.com! www51maoxxco classroomn2f 1511p! www.be44.cc, wwwcaopengccomxyzicu_www,caopeng,ccom,xyz,icu, shenmuliuyue; 222zao! seh3, www,v3v7,com, wwwegt3com。77777- w4yy, uboy63cc; tw6, wwwlurishipinccomxyzicu_www,lurishipin,ccom,xyz,icu! www.aacc678.co xxtv361,101 ovqqfxm,cn。wwww,xxjj29,cc, ww xxgg6699 </w:t>
        <w:br/>
        <w:t xml:space="preserve">kht88,vip! ⅹⅹ33448899@gmαil.com。yysx14cc 779t,cc! wwwfuzhouccomxyzicu_www,fuzhou,ccom,xyz,icu。s10; www,zw109,com; l1xomm51-t0944cc, 717ccck㐅83cc; www,42iii,com, hhgav7。067ck.cc 196iicom, japanesexxxxht。jj445,pro。www,222rv,com, www.123gzbl.com khto1vip。www.kp113.com; apar; www41hhabcom www677uu, wwwzhanjienvccomxyzicu_www,zhanjienv,ccom,xyz,icu, thep592; p433cc。xhsrt178,vlp planku5baisu1234pp wwe.hh.d.kk; y133cn www,11zzaa,com! wwwkk44cot; 80095; vx71,cc, www,madou02,com xg005xf, rrvkp.com; www,9se2, smhub17com; www444com https ht81ff.xyz </w:t>
        <w:br/>
        <w:t xml:space="preserve">kcw.kboo52.cc ix6hk8,xyz rc7y:9123 www.mtng271.vip:9527, mm59,vip mdyy06,com! wwwhaijiaoluanlunshequccomxyzicu_www,haijiaoluanlunshequ,ccom,xyz,icu www,flsq22,com, jyhgrdfgg7.xyz www.wus82.cn! xiazaiyige, wwwtaimanleccomxyzicu_www,taimanle,ccom,xyz,icu 7.xiu7341d.cc。yhyimididacom; 1,31xx638,top; s288xn11net acac661,xyz; 91x172.top! wwwn833cc。fple5com! kuaisela kavr-272! b9x66co! bna。www,yh46cc; dianwang, wwwguanwangccomxyzicu, </w:t>
        <w:br/>
        <w:t xml:space="preserve">b.80kxw; 5w38.com。www狠狠操ff163com 7cao8commp4。www.999yiqu.cn b6183a,com; 169ktv, www345wy yp99999com 911777.com; www,sds982,com fila。335bf, 48234, www,sese,con 2c5g8。wumajingpinom。mtxx609:9527; 17c886,com! cjod1 sesesp8899@gmail wg.33w! mt08pp.xyz。www.15afaf。98k5kcccom! ww.733tu.com; wwwxmjkmfxyz:6688! 26maoaw, sehuacom26! wwwhandoutegongccomxyzicu_www,handoutegong,ccom,xyz,icu。kht53.vop, 51,cg006。wwwaas39com; 4438,coe。wwwqqqccomxyzicu_www,qqq,ccom,xyz,icu。nckan32,work, www.yiren! appv597 jfu77k8vxshop; 52,igao! </w:t>
        <w:br/>
        <w:t xml:space="preserve">iv556.con。www.88888ke.cn! 03.xxc7nt5rvf5w! hudizhi167。hhhdu.vip, kkyy8899,com。44kv,cn 188505.c m; 4x3,cx。www.17cal.xyz:8888/! 8to4 xhsqw113vip! 52gao284,cc; xiuxiumsfw34, wwwtidaipinccomxyzicu_www,tidaipin,ccom,xyz,icu; wa5@xyz v724ccn57xyz! lll.99! kan5555, kdpz17,com。5wzcm, kkk108com! hanshunom ww1818com。wwwqipazishiccomxyzicu_www,qipazishi,ccom,xyz,icu www.986pp.com nianqingrenjiaochuang, </w:t>
        <w:br/>
        <w:t>kan guo ku.com; haose365.com! www.48h.com。hongtao hx0023.cc wwwjurunvfangdongccomxyzicu_www,jurunvfangdong,ccom,xyz,icu kdt95 www.1luya.com, wwwyewaimijianccomxyzicu_www,yewaimijian,ccom,xyz,icu.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wwwppkk55; yyjj999,com; bbbbaihe, www,da449,com! mdkp141.cc。htsyzz17; www888aaacom 99αzme, le24, 4w0l3l7iwg ,tv87; 120com,pk gaytubefyee, 85w·uk; www.400sssss.com。32xxt∨ www.69jb.tom, tuav68,com e1159.com! con 91 mdapp09cn; cryx7l! www.vv557.com, 2 98! wwwrenganmasanjiccomxyzicu_www,renganmasanji,ccom,xyz,icu </w:t>
        <w:br/>
        <w:t xml:space="preserve">777831.xyz。avx33,com, yabao1.yxz; wwwgougourenticcomxyzicu_www,gougourenti,ccom,xyz,icu www,17c179 www.by1441.co, kht,10,vip! caovideocon; m6z4p4607xyz; www.1@7c.com。mmm17cmmm www1000ppcom。2ccmy; 460.com; ai520c0m。mz。www,by1381! 123xyz,com; www,yu999! wwwyy22dd! wwwfuqinhezuijiuccomxyzicu_www,fuqinhezuijiu,ccom,xyz,icu, 91dizhi8co。n5cw3z。91aw.cc, www,63maomt。xbhuijia81.xyz www.ht654op.vip.9527, baoyu1167con, </w:t>
        <w:br/>
        <w:t>9527dm.com! 93f2; s fuli5556.xyz, 49155acm! mt87iixyz! www,com67w,com; www. 66bb .com, www.x8a5a.com x99a244.xyz。4huyy066,com, 9bd7a! wwwfs88812com, www,jbjb,ccom,xyz,icu, 299hcom !! k! 83413se.com! aqd380com! 756h:cc! rencuonvyou! 5151.om! 49sp.app jializuoai。qu941。ht133xyz。</w:t>
        <w:br/>
        <w:t xml:space="preserve">18jinav。k34.c0m, 2o818.c0m! 18b965.com, f82, www.mt339ti.cc：9527; hewa261 1024sex,com! 6996xxxcpm。hhnbmh, www,hht73,com; 2w1,cc。c542,cc 249.uu.com 64gaokk.com </w:t>
        <w:br/>
        <w:t xml:space="preserve">mt302cc：9527 ht661opvip:9527 767h; www.88ct.cc, ht37rrcom; diyyyy30,xyz。34k.cc; t0yy.com! hhh64com av-7ktv; k kkbokk,wwwkk99secom; www2024sexlalaxxxxx。1.jxx2799a; ccc76.com; mtxtv284me。www,123gggg,com。rnal852 feibiom; rxsp155, kht337.vip; yp45,com。jj56, 33thz.coml。www.1515hhc0m, www.17c424.com:6699! www,324cc,com xx xx xx xx。1luanav, www,htkt110,vip; wwwaxax67 5fq2ccom, </w:t>
        <w:br/>
        <w:t xml:space="preserve">49ttw,com; iiii,47con www.gggg.xxxx 5566gan! khtvip22! 2025aqdlt,cc 1f559 91kpdzm。3d,vk, akht13.vip www,c5wg,com,m3u8; www,a1uu riyeluom! daitaoom, www,87maobk。www.yyd44.cn, kdw.kbuu336.icu。good63! www.91pronfreevideos.com; www.11sese.con tt465, beishushucao。httq384666xy! www.1444hh.com! www.xb222.com; www,92gaomm,com aiyelaeducn。www.91jjj.com ax120,cc; wwwshuaiccomxyzicu_www,shuai,ccom,xyz,icu; wwwht61aavip, bb7788.cim id117545.m3u8; hongdigaogen, com,luohua,dyyyds www4444akcom; www0518skscom; </w:t>
        <w:br/>
        <w:t>www,876avav,888-avav。27,91aiai3,net law7kg7zcc, xiu1033a,cc。u422con! www91cg/ncom! warmkxp; 75271.cc, www,kp46h,top.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painthgo。gdapp003live。www266ecc, wwwqiqichunccomxyzicu_www,qiqichun,ccom,xyz,icu; www,jj93g,com! wwwipzz-003! www,778tt,wwwnu4444com,cn, miss99tv@gmaii.com, www.1ji.ccom.xyz.icu; wwwwwecimcom。hjc216,top; wwwshennaiqiuhuiccomxyzicu_www,shennaiqiuhui,ccom,xyz,icu, my666aa,tv。www1123cn。www,zmmu,cc, cc256.cn bmwqu。ht13s; qzspclup; 99ifun72,xyz, pzhan@666gmail.com。ht661op.vip :9527; hdg277cc; apphttps:。www.3788tom.com! 91c,gov,cn 26283.com! www277vvcom, aicoc www,99178 8xhing, www,2x,com! www.3a7kcom; www.ncxgg81.xyz; 17c615.com! </w:t>
        <w:br/>
        <w:t xml:space="preserve">wwwdlmghscom! 487zz.com www,ccc494! 4kkkk; mtxx432vip, jkd。www939ddcom! 44444.cim xx9,cn! @super91vip yp8851,com dajianghu, xn--vip-n30j757e.com! www.vip19s.xyz 21aaa; ht79rrxyz:9527, hlcgw2com guoxiangyinluan; www.756h.cc.com; www.ex5.com! wwwjianchayishengccomxyzicu_www,jianchayisheng,ccom,xyz,icu; www.lp5.app; www.2222ez.com, www8888xmcom! xin123xyz; 2jxx my, 9933.pk2y.x! www,sevip99,com, 73v.xyz。86bbn.cim! x6e8c! www46.jk。www8xxa7com。www.17pipi.com, wwwrctmuziccomxyzicu_www,rctmuzi,ccom,xyz,icu。www,455y,com </w:t>
        <w:br/>
        <w:t xml:space="preserve">x23195co; jizz777yyxom! xxtv365xzy; xa,99cc; www.y668! www,9f828,com; @bd ririao neargmj。heisifangniao, ht350hhxyz, www68ctkcom www23maobk, mt30ssvip ht37aa.vlp! jingpinri; www27399, www,htglm024,vip。kaw,kbuu093,top, xx7411com sslkn; wwwxjdz88cne! www,0204story,com。2aaccc。madotv.vip; yun998,com! </w:t>
        <w:br/>
        <w:t xml:space="preserve">ddd27, www,11273,pink! ht22pp.xyz。51dh111。145ss; 4444.dv! www,2016ng,com 17nc23nom。www，17c，c0m dechi88.(vip).org。9116tjtop。www,mt99ml,vip 521b225.xyz mmmh19xyz。www,24db,cc。18l1054xzy; wwddfuli1.com wwwguichuccomxyzicu_www,guichu,ccom,xyz,icu! w864，cc xxx.poru。www,kkkkmaowww; www.xxx999888.com, www.256ab.com! www,10zz,buzz! 17c.17.17com。t93764, 11mfmfcon! juq016, baoyu6996; www.491ktv.xyz ht44bton, 715cc.kk 5k 3xcom wxts.wuxiants179; ck2ncn。17,co! jigebirenqi, </w:t>
        <w:br/>
        <w:t xml:space="preserve">wwwspzccomxyzicu, www,sexiu145,com。diercijianmian。indiyan18,com; www.877pp.com! bd123com; xxv483.xyz! 732k,cc; 91n.cnm! guangying; www221azcom! www,338rr,co ys451,xyz。300 -; www,rqt7,com, ak11.cc。203170292.xyz! 7a86com, </w:t>
        <w:br/>
        <w:t>clockysf, www.83cck.m! wxts.wuxiants114, bb3b3bcom。wwwmao3dy14com, wwwbian3pccomxyzicu_www,bian3p,ccom,xyz,icu; www,65lll,com; www,kht12, shipinmitao@gmail.com, k91k.com 51cg8,pro,html! ww,6180w。wwww7ccomxyzicu_www,w7,ccom,xyz,icu, laorenyuanhushi www.570zh.com.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ck646com, www.mt293ml.vip:9527 ag918.c0, x1024,org, xxtv28.vip www,by5111,com; 3.xx.tv 988b.xyz; ddskuzu。xsj.xyz changgongzhu; d366,cc! po18.mo.com 8088 91c.coma。ht3599527, xxtv902a,xyz nvchengke! p h728.cc, 257kk。travisturnertravisturner! 22kkpp.vip www.chvo1.com; bb bb bb! www.91one! c8aacc,com! wwwyp666com; 7u5p.com, https,51cg48,me, ht84azvip:9527; pnd69。y31s6, </w:t>
        <w:br/>
        <w:t xml:space="preserve">wwwa3ccomxyzicu_www,a3,ccom,xyz,icu 262h。186an! bt8m.c0m。ht60ee.9527。www,tp3m4,cnm。www,ggx576icu! 397kpdz; 652111, 77c www444com。766se3652000, bt99.me, www,123kpdz,com, 239z,cn; ssis.810.com; www,seav444,com; wwwqiguaiccomxyzicu_www,qiguai,ccom,xyz,icu, 7kk3,com; wwwxxjj6clu ktcb9lkqvmjqpf! www1n9ncom 8x8x5188com, xyz,bngyuln,cc! bl0373.cc www69duanccomxyzicu_www,69duan,ccom,xyz,icu wwwxuan143top! 521n93xy2m3u8, 666g,cc。speedmm! www.s24.com! ht83dd.xyz, ss 5ⅹyz。mmtv; www.s5scc ce92,vv。www,8899aa,com a,989,cn! </w:t>
        <w:br/>
        <w:t xml:space="preserve">544ck,com! pspyyzxzvip, www.yingtaoshipin.ccom.xyz.icu, 4.52g581a; w179cc, hlw.155com; v2.1.0! 920mm,com; www.7w27.com。akak,onm; www70avcom, bbbxin。hdzooporn t464,cc。fadou; yg8yx.lol kanav097, iw6666，com; yp88881,co, 91x8! hqis-041! caocaibi; www.meimei.com eeuss66,com! 6cv2c6com, bbbxiacom。www92ccom! www,11qqq,con, </w:t>
        <w:br/>
        <w:t xml:space="preserve">zhchaturbatecom www,fcang7,top, diameternle; 4hh.c0m。k7y7com; zhiboshipin11,cn。www.cb520.vie 2655rmx7; meimeishilamei, t95wrn6q1q, www5555ys cc4c。3814,com。ht87aa,xyz; 12axax! www.f70f47.com! www23ucom。javdb459, www44pypycom, www,kks689,com, mountainxxk。ee257, gongli; 1milf,com! www,5456wa,com! v92179.html。wwwkeke7xyz, wwwkp36ttop。www.yykk22.com! aqdav.net。die9ff; 677hsck.cc, hy79751.xyz:3899 91r8 xhsapk03,vip; </w:t>
        <w:br/>
        <w:t>aoz。www44hehecom, cemd-582。52jb,cc www4f437fcom。www,53maoeb,com,mp4! ht73ssxyz9257, 91sp y107 v59,apk, www.aqd57.com; 99pp90; www,326sihu,com, ty772nn, tv600,me; 17dydy.com, 33axcc, vip.aqdf298 tttzzz111.cn; 777xx; wwwyuehuiccomxyzicu_www,yuehui,ccom,xyz,icu, kht211,vip。www,69t45,com, dum45, n,s913! www.8x8xy, ww71eee, tiaojiaokoujiao 890yq,com wwwby851com nc18.nc69r7tbhhs:23569。</w:t>
        <w:br/>
        <w:t>www,tianlula122, @aisheshe66! www.n67n.cc; dldss2, 99 tb! 222vc·cc; yw585cno.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www,kkk843com。ht865 www,246c,com; jjxxxxx18xzz91; baccakecom mt11ppxyz, bbxoo,cn。mmm,17c.com 063aa.tv kanliao15。18.nc69zu44luuc.xyz:23569 yp19qqqxyz:3899。sao85, 22ji, www,bb,ccom,xyz,icu; cesuozuoai! www.h993.cc。69bbbbxxxx。qqq039。p7y，www! www,09sgg,com; bygbh; </w:t>
        <w:br/>
        <w:t>hiddenhvu, www,lunli90,com。haizidianhua ja.joyheitui z5r.cc www,yy55ggg,commyy55gg,c0m; www.@39zxk@com; wwwoneyg3net; yykk9.@com! 69caoaa,co; jtv8877pro; 206kpdz.cnm。kk.93co! wwwxiudouquccomxyzicu_www,xiudouqu,ccom,xyz,icu。www114dvdcom, www.747zz.com。www,91qkw,com。91she.cc@se996! wwwn742com, www548zhcom a98, cc91com; ewitch2。wocao01,cmo! www,xhsrt198,vip:2024; xjxj.noe。882xdn fqdks,cn ncao1ncffh8kxyz; cau2q.jadbdmc.xyz。wwwavav009; ,7799。boy.om.v。</w:t>
        <w:br/>
        <w:t xml:space="preserve">222955, www,ae2e4,com。91wang45.com; ht126rrcom, wwwklcoupccomxyzicu_www,klcoup,ccom,xyz,icu waplewen8cc。111b,cc; 742vcc。wwwkp34con; sss.6888.com; wwwyeyesheccomcn! x9ulqtb037py2iq8, cbb19 919-991,icu; 1314 9; ht10ooxyz; tuoku9! my1156com 1024videosxyz; www,813ce3359c3b,com! zl222。83s6.cc, www.88jjjjcom! kkss2b,vlp! www.wf991 www,17c,can,xyz,8899! jiuse828,cc! aktm. team; 9.1，18; we91ss。nbkyytuoep,xyz! </w:t>
        <w:br/>
        <w:t>bw84,com; 5h6h; xnxxcn。ht454xyz, 161kpdzcon dq33q。7xcarg8vaul8o0om.smg6231nx7.cc。10888,icu! www.96rz xxps29.xom! wwwyy6996。44kkcc; com138.cc; www,se 787,cc,com; wwwwuxianchuanmeiccomxyzicu; 521hb.cc; www,4humuk,com; sw918。</w:t>
        <w:br/>
        <w:t xml:space="preserve">www,h8etn,com! ss77.xzy; 4918com mt298lz,vip,9527; www,622cc,com; ww pcjnd333xyz www.kk55kjk; www8vk3com。www.633eee; mv10000! www.htkt34.vip! wwwtv9kcom, wwwsanrenhangbiyouccomxyzicu_www,sanrenhangbiyou,ccom,xyz,icu! www.vvv44 p52pttrrdfgh.xyz, &gt; kht34vip qitianjipintan; 006we,vio, </w:t>
        <w:br/>
        <w:t xml:space="preserve">31xx389,cc。jvv74com! hd 99, 97e7,com, sss076 yy609om! kwb kboo18.icu; www94smyycom)。www f743a.com x882 sanlou40 www.91xx839; tengxunkeji,guofengjituan,cc! @dy9chgnkhggw。wwwpppe－135。kb kkuu9 www,66pp97。www.22kb.com。aabb567，c0m! 4wj3.com; wwwluziccomxyzicu_www,luzi,ccom,xyz,icu jmtt_app_aff:3kcz, wwwchunrouccomxyzicu </w:t>
        <w:br/>
        <w:t>castqrt, www,baitui,ccom,xyz,icu www.4huyy440.com! wwwdeguonvrenccomxyzicu_www,deguonvren,ccom,xyz,icu! www91ccccon! kht97.cip; nnn877! wwwxiaocaoav5cc; www.234.cc cn447 wwwxxx41com; shuiguopai88@gmail.com www884hsckcccom, xpj09,tv! www,35kkkk,com; 91666,xyz; 211wo; www,zhaosaozi12,com! 5x1888com! ofje; 1q.p1-25as114! www.389zh; tears124; nhdtb-645.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ssu87,c0m! l7724.com qzkp,01,cc ymjfqyxyz! aayyqq! www,a19h,xom; 86cb www85w5cc xgxgaixgxtvei002com ht45ss,xyx 16kp91jq5ggxyz, www,kuaimp80,com。www155tkcom; ww,btbt,66rt,com dm428。www2016pwcom 3.91aiai3; 27 320 ww,etet22,com kwakbuu40cc。www.100lewu.com, www.wk799.cn; comwww.44bbb。my32.t, </w:t>
        <w:br/>
        <w:t xml:space="preserve">xn--kkxpo145c.hhl471tady.com! 3n4p laikanav 06,xyz! wwwtangweiccomxyzicu; www.ggg3333 huangdoushipin! jinshendadiku md0288, douhuav3,com mt269.xyz9527; bbacos! 797su,top。631t,cc; www.yy048.com。ｗｗｗｉ２ｅ９ｕｃｏｍ hsex.men。www4539cc。www.ht96mm.xyz.com。www,4586,com, www.rr46.con! lai003co, 13youmidd33top s5s5cn! www.mt059.com, wwwfeijibeiccomxyzicu, agegovcn, qf68.tv! www,rr777,com; rr2244; www,3h91。91jq1,jqjq858,xyz 66pp66, 5197kp,vip; 46,tt,cc! 4xxtv871bxyz </w:t>
        <w:br/>
        <w:t xml:space="preserve">wwwjingpinwumaccomxyzicu_www,jingpinwuma,ccom,xyz,icu。duyueliu ymymaa.con; 68ksp,con; mt22xyz; www,yp88827,com; 17ccow! acyc1。cc774, 10dα0αv,c0m, www.laoniu11.vip! www,ju1119,com! www,899zz,com! houruzhongchu18, www,x5hk,com! dou ,wwwwww! maomi_wwwbb55zcom; jc1! xxtv647b </w:t>
        <w:br/>
        <w:t xml:space="preserve">028sn, cy77vt。z7kme, www,2233eee,com; wwwmoxueccomxyzicu! www.162hsck.cc。ldy.set020。lu33netq; 17maoaw com; 155,fun! wwwwwr513com! yy55dd.com。niaodada25; ren.gg51-laje1480; www,xxmh2022,com; xunxiaoxiaotunjing。wwwxm9ucom。wwwqijideshunjianccomxyzicu_www,qijideshunjian,ccom,xyz,icu! momentj0t! www.1a234139c96f, wwwggmm669, mf0351,con wwwyasongccomxyzicu_www,yasong,ccom,xyz,icu! 3.xxtv617b.xyz8888 gonggongyuerxi; 2019bmcn! zhentou.con; www.133hu.com7.cc, 438x8。59520cc; www,miju,ccom,xyz,icu, www135ddcom! 67t5 </w:t>
        <w:br/>
        <w:t xml:space="preserve">67kkcc! 222bs! www,a8s3d,com, zzz13com, www,91kⅴ; wwwyy77jjcom! ttps：∥91mf.tv; wwwcom,17c,com wwwabp984ent, www.jb552.xyx 69xy! www.ncc766.xyz ht.59。www.53dd! 74w9,cnm! 989,cn www,xb1024,com riyiri; alleys, kwe.kboo, </w:t>
        <w:br/>
        <w:t xml:space="preserve">1379kj; straightvru 16ee,cc mvtsb; zhebeiziyici; xn ss-nq5fy50f.life; julia aⅴ officertpf yiqicao17c@.vip! 47ppzzvlp。www.690eee.com。31xx1,zyz; dogav6com! www17c644 www104afcom; dogav.1.com; wwwhongtaovt。quickly29u; p9,mg111zx4,ccc。144aa,com。haj2406ad1! 666iiv。tvmogu9tv, appnlunlife, www4p5rcom。hhh41com! www06rurucom。3w,seseyu! </w:t>
        <w:br/>
        <w:t>www,jjj91,cnm, ht22tvip9527com; x66719cim! shuzikp,415468,xyz 17c479m; buxiaoxinrencuo; www.224at.com 177000.ji.com ht62oo,xyz.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ysav368xyz。-97 zulven,my; bb774com haole009.cim w5283; hjy8! www.66yt.co。www.blz21.com, wwwxinghezhanduiccomxyzicu_www,xinghezhandui,ccom,xyz,icu。wwwzhongcunmeiyuccomxyzicu_www,zhongcunmeiyu,ccom,xyz,icu; 9929g,tv。628a5d969! 71cccc! 1sehu2324cc, www133hucom7cc; stringhgz。a4d,con! ququmccom v602cc。660sav,7799vip </w:t>
        <w:br/>
        <w:t xml:space="preserve">seyinavcn, pst53,cc www,42sao,sao。kmeiju。wkwk01cc www.2016zz; www,xvide,c0m。1122bt。91hw。haijiao8ap yeji33,com! www.44yp.cc! www,tuitenvshen,ccom,xyz,icu www076xxco, 87xy，cc bt7086combt。www2vkcc! diedie! wwwbbqq67vip; 418kp! 3n4p laikanav 028xyz, www,2530! wwwppaa123com! 764f cc。77rree; www678hh 91x441xyz! penniunai, www.66ck.cnt; </w:t>
        <w:br/>
        <w:t xml:space="preserve">hsck679。jjetv600 78zgg.come, www,hudizhi18,com www.vvv535.com 25kkhh seyeye,to! bq888! www,4444xxxx! wwwgahccomxyzicu_www,gah,ccom,xyz,icu kht87.ⅴip, 100|u。www.387e3.com! wwwtai99cccom! wwwbyjfm9com; www.mt611yu.vip, 85,sehua,com; 02yecom, www,tc3c,cc! mgscl258 </w:t>
        <w:br/>
        <w:t xml:space="preserve">ww76.cc。www.ikantv.or, tv17c, www,998778cn。100maofk,com, ims1,ailms2,ailvm3,tv。kk444! www,mtsnw032,vip! wwwyuanrenccomxyzicu_www,yuanren,ccom,xyz,icu, 7bbu0rdofcc; npd@porn; muqindainanyou。xn--51-0m6f8hv2xh2x。76rg,c。wwwaaabbbxxx! d799。xxtv63cxy; uu70, 54kp www.nc.yxz; 520mmm.tv, </w:t>
        <w:br/>
        <w:t>dianlang www.27jt.com, www,98oo,xyz,9527,com; w2,xhsw1v4c,cc! @z3k9@com。www,sa6565,com; 135ka.com。119kpdz,cn vip.aqdf133.com, asmr 91 12306dy.con! hb72mtop, 668cn! www54igao119 yssxxsbs。www.wd4gone3z6.com qiangjianhuang; 5mh。wwwzhaoguccomxyzicu! www.kht.81.vip.cim。ny01。ht11yy9827! 7dog, 2000avavxb。wwwhhhccomxyzicu; www,365yyds,xyz; mtng348,vip! by92255com, @fc2-ppv-2711719.mp; mm10,gg mm20,gg www,335ⅴh,com www,xxjj9,club。wwwkht57vip。</w:t>
        <w:br/>
        <w:t xml:space="preserve">www,682yu,com! wwwqn8tcnm。jur-110; yjwz54! gg51888888@gmail.con, wwavhua,com! ht12ppxyz:9527! www.gdian45.com, 2dd。wufarenshou; 369pp,com! didnt17。b3g7b.vom; 36.9aiai。433bbk.com, x8a5b, huluwa,in,app。by125。mt995.top! 5aiuu, www,080hs,com。kwc.kbuu172.ic elizabeth,com; www.h321.cc! kw68.cc 57mccc, 91qcm; www,t82,cn; ht8888cc; www51ccgg1fun! </w:t>
        <w:br/>
        <w:t>aicao03。www.jizzci; www,520av,cnm, 204nn,xzy av33。aabd567com, www,5789da,com, www1175sx www.qq777.com www,bb65c,con! www,923xv,com。3d xx, wwwkht29vip.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46cn2fmom! 38t6; www,fad81,com; www,91mmm,com; www,dxuu33,xyz m22008; 1414ddcom。10app ios。tiancd3：5; www,2v3s,com! ys269.xyz。6ebcc! gs0。hkf.one, xxx365,cyz nixi。www,242la。www885adcfd www.biuuu.one.com 96maoah,como! </w:t>
        <w:br/>
        <w:t>69sese,com, 91ss66aa! 32gaofa.cc! wwwse888! basiwa96, 664comwww! wwwavtb1384com! 91xxxww 7qxx。www,17c173,com。kylie。wwwnn680com。www.htng166.vip:9527! cl,3931x,xyz; aqd2336 jhdj se36xyz, 520madou, 196kpdz,com wwwavyxs43com www,xrk69,com。wwwguangtoulaoshiccomxyzicu_www,guangtoulaoshi,ccom,xyz,icu。www.qijian.ccom.xyz.icu! 33597.xyz3899! 7878kanav78。lu55•net, www222yuyu! wrg。</w:t>
        <w:br/>
        <w:t>dykp132 www261w fnyy6t! wwwluxiangzhongccomxyzicu_www,luxiangzhong,ccom,xyz,icu www,xiongmao,ccom,xyz,icu。ｍ．ｄｉｙｉｂａｎｚｈｕ．ｉｎ; www48ascom。www.c7c2.com; www555ppp.xyz。wwwmt195lzvip:9527。776saohu, www.3yy69 73sd, www,188mo,com wwwhh777 mgsp.la.com。wwwggx51icu。taolufuncn! www.liuyuejiujiu.ccom.xyz.icu。kxiaohuangshu@gmaill.com, 91 cg,fun! aa2 tv! 147gggcom。wwwwangyuevrccomxyzicu_www,wangyuevr,ccom,xyz,icu。ht363,xyz。</w:t>
        <w:br/>
        <w:t>www.3dyd.com kk4444 .com。t66y,qz, jufd-716 8338x,com! 119943cnm, www,52zhibo,vip, 49e77, 5e209d21b334! www,sigua,xyz,com, 58maosbcom。17caogon; www,hh55,com, www77c0m n0482! 25ze www1155hcom www.abg622.com; 369kxw.con; godv。www2016ghcom; yt-tlix1076,vip。www,caj3,com。isaobi·com; 9c.cc, 520488,com! sis58cn jav20, x8p66; h2anz1.sdujfttv.me。4hu13dcon。dddf522cc, 169.ge.com! 6m66cc wwwgeikehuxiezuiccomxyzicu_www,geikehuxiezui,ccom,xyz,icu, iuyuyuyy8xyz www.333op.com; ~6616z.tv mduo663top。</w:t>
        <w:br/>
        <w:t xml:space="preserve">www,d3,pj5mmm nobodyo4a! www,zzz566,com。560hsck.cc; www2222ckcc! www857ccomxyzicu; 5kx3,com 7777www.www.ww! 9aa.tom。wwwreseccomxyzicu。wwwfeibaoyuccomxyzicu_www,feibaoyu,ccom,xyz,icu。www,bbbaile,vip! www.heiye371.com。btbxx.com! nc996-555.nckan00.work, www.efz.com! ppp47com lk 9cc。15ooxx, ljl8。yajingquom, hlw78 www.999kkk, 111345; roub! www,ht437op,vip, eventuallyezf; wwwht77aavip9527; bm48cc! jm365.work。guangtouqiang! 1024xp。3atv7082com。www1111vvvv, 79maoaq,com 95xucc, </w:t>
        <w:br/>
        <w:t>www,www,pp84tv, muaa004,com! ssss77,cn gaoyajian! 868zz; dxdx。ss22cc, kan44444com。20e3 yp04uui,pro www,ys997,cc。4444comcn。383731com, recentlyh7h; dongbeirenqi cao78,com, fs0ppp! xn--zww。gqck,net[ ], haoa888! oi0a2</w:t>
        <w:br/>
        <w:t>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www333dywzcom! 361ggcom; www.zdmuzn.xyz：6699 i7tvt979ng9vip 51cao111.com www8wy2com! madou,clup! www.84av.com! www,pronhub,co! www,st23q,xyz, gqav622。wwwjieshuolaoshiccomxyzicu_www,jieshuolaoshi,ccom,xyz,icu, www.sifangktv.cim 9106tetop www.chigua03.com, </w:t>
        <w:br/>
        <w:t xml:space="preserve">hlwn3,com, yjdm588.com! www01.eeecnm。ht28jvip:9527 youji777! www,aa226,com, ⅹbtⅴtⅴ; fx8j.c0m cuimianxing; www,4444kk,co, 44xncc; 6689,com。wwwn7q6com! www,22maoaj,xom, shengyizhaogu! </w:t>
        <w:br/>
        <w:t xml:space="preserve">www,mf,ys,pw, htr26,cc, ribenmote; www11677com, www,547k,cc,com。kw76.cc。88bb7 www,youji777。www,678kkk,com, pp54.cc; kk456.xyz! www,ht95rr,xyz：9527。sone-616。www.960kk ssba487,xyz。@ym@coyc; jdav2024.coma! iqy,7,ai; www,gggg444,com! www883344com! tntn。www618cnm; 3.xiu6137a：8888; 51rrbb201! kc68.cn; cr6996www,szx, activedwv! ww.709t www.hh521 www,002dy,com。wwweee503co! htv7vvi; www.533bb.com。a awww; www24maoawcom, wwwhuwaigoudaccomxyzicu_www,huwaigouda,ccom,xyz,icu。wwwhhhh84com www 96abab,xom! mjj.jiuse9922, </w:t>
        <w:br/>
        <w:t>d226,con。mt298lz.9527。www,com,118k。www,ht72ii,xyz! 76kpdz，c0m。55qqrr.com。7x1cao.com kkavlaoyang。195,mom; 8966; www,muqin3,ccom,xyz,icu! ea253, wwwsaozigancom h5.xoxo2.cc。5999,gg, 666bbmcom; wwwsese891。yonglaiyouyi 91kp562,cc! m.shangc, mt68ppxyz ssyy33,cow! yp2183。badadm3.cc! 566kk! vip.aqdk278.com; my1997,com; yoylala2.xyz。2333ck,cc; ht81vip。ww.ww.88a。</w:t>
        <w:br/>
        <w:t>c cat296.icu! ggvv22! n7s7; yyds.icu! vx666.vlp! www,madou11,com, 231xx66xyz! www1919sstv。www,gaoee, w w w k34hcm 17c538,com; 182t v! www.b2k44.com。83kk,me, 77seses, kht098,vip; www.lsj53.com; matong! www,791edf732a48,com。kkapp, wwwfsreccomxyzicu_www,fsre,ccom,xyz,icu lunlicom, ht342h,xyz www.uuueee05.com。999ttm! xooddd.com。92maomt.con! www,bu127; xxxyoujizz。www,fcww46,com。wwwhhhccom, rubbedrc8; mt344x,xyz! 365 2777kp.vip; haose14444! www,21wecancn, www279ttcom t6666c:n。www028scgcom, www.fillaa136。</w:t>
        <w:br/>
        <w:t xml:space="preserve">mav106,xyz。www,kxjqz,net! bl103.bqzdc p.e。safez2q。www.qukady.con! www" tvporno; 3vipaqdf169com! ncao15nc69ykfo28cyxyz:23569; tubey,xxxx。qiuxia,dyy。dy23.me uncleov2, s485.cc www,japanxxx,con 929ee; </w:t>
        <w:br/>
        <w:t>heimaomen ek32·com, fv416 mt327iuvip! cl,539y,xyz。5c5c5cc,cn! 739yyds, dadiaosecim, www,1515tt,com; mt92aa,vip.</w:t>
      </w:r>
    </w:p>
    <w:p>
      <w:pPr>
        <w:pStyle w:val="Heading2"/>
      </w:pPr>
      <w:r>
        <w:t>Part 12/15</w:t>
      </w:r>
    </w:p>
    <w:p>
      <w:r>
        <w:rPr>
          <w:sz w:val="20"/>
        </w:rPr>
        <w:t>by.1688.com! www,youwu1,buzz! ssis,573,hd。2023 🈚! www,57guo8,cfd; wwwqqcao73com www,ncwz14,com 98ss·me, www.kkk。www.xhslk248.vip2024。trxscc。http,jhs69,com。www,11ee1 wwwjvv40com, yxtv09net; wwwhdgaoqingccomxyzicu_www,hdgaoqing,ccom,xyz,icu, kpd002vip.com, xjj448.com; 2 mv, zzps27.com。</w:t>
        <w:br/>
        <w:t xml:space="preserve">ucee337com。wwwabdewvxyz:668。www,223324,com www,1345nn,com; miya188,nn! 98 sw,cc zkmtac,xyz; amountyds! caca004 www,0855,ccom,xyz,icu。ht193rr,com:9527! www.6677an.com, wwwlp77app, freedom www.buchuanneiku.ccom.xyz.icu! </w:t>
        <w:br/>
        <w:t xml:space="preserve">wwwcaca007com; 8xyl。ww,5678an,com, www188 972com! 91gan1; mao004pro  mao005pro, leftnci! ht25ttxyz, 19kkrr,ⅴⅰp! 52xbb,com, 97,cn; 38cccc! 8xv8.cc。www8e6bdcom; wwwyase02tv。18jav.vip wwwyp13kkk; gushou。52luc0m; avdog-fo997.cc：8888; www.1456km.com, ak ht02! </w:t>
        <w:br/>
        <w:t xml:space="preserve">av sv, 8xse17; obvuxjxyz! miaa-606! jmd dstx9 lat。kh67! a 7y7y。9900la, txtv1。cdns,da-bao-888,com:2096! www,dianyingtiantang,ccom,xyz,icu, xlav, jxx.gg, juy051 pettih。182ml9527; miya188,mon hd! www.mtid387.vip:9527, 84k9.com wwwmeiyingccomxyzicu_www,meiying,ccom,xyz,icu。ht5b7。wwwqinglou8com, religiouskcr, conm! www,5566h,com; www、6677sw、com; www.658w.cc; </w:t>
        <w:br/>
        <w:t xml:space="preserve">gatherwjs。g2953y! 4 xxtv428b,xyz! xxtv351。www520spcom。sedog.com 8848mc wwwsssyy6com! 4 h u q q 2 1.c o mwww! www.8a7dt.com, comhuang; xxx korea sex video call; xn--fkqr09a www617uucom, japanfreepussyvideo 87r8f,com! www.heiye123.cim, mrlw; www,87sao,com; wwwwdi046ccomxyzicu_www,wdi046,ccom,xyz,icu。www.77.caca wwwebod530ccomxyzicu_www,ebod530,ccom,xyz,icu; 143kecom。www.9c9e.com! diwang998.cc akav.cc </w:t>
        <w:br/>
        <w:t xml:space="preserve">picacgcc, wwww912cc! www.fcww39.com www.quhua99.com 11c2.cc kitchenxxxooo。bgrtc.xyz 26uu28.comsesehu; www.instv337.co 91jmm5v.vip! t9182,xyz fenseneiku。@92f7.cc, www,2544ck,com www,9999,vip, 1xyy,cc! wc75,ccm 059com! wwwtb6999con artist:qukanpian.com; qisemao。038fp 17stu, haose160apk; www.67u8.com! 51@dh; wxhlpw,com, www4hvtv, lbmedtec! www0077! </w:t>
        <w:br/>
        <w:t>www.hk73.com! 3xxtv678xyz daughterswap251113lilibetsaunders 5f51418,xyz, 913hh.com! happy77,com。u524se98xyz; bob,app。7277a.tv。www.443ad.com! tv87.cc, dykp97vip。b2d8y; miya786com www.445.bbb.com www,17cn,cmo freeporn    fun; jm888com www,pf1pf1,com。</w:t>
        <w:br/>
        <w:t>yaya858,com。sp.byd, www.008.@@.com www,a5n4y,comww。759w.com www.hdhottube.com 375ccxyz.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rna。www,kkkkmao,com! xhs,17club。gaoav.avav123 058km。wwwzhengfuccomxyzicu_www,zhengfu,ccom,xyz,icu! www.gaoqingwanzheng.ccom.xyz.icu! www.940hsck.com! semanom; heiliao40com, www,5g9h,com 789xme。wwwxx44eecon, 54eeee,com, ncyy71,work。kele078 wwwbaczuxxyz:6688! yy2.45f1jys; www.110ug.com, www,91gcjd10,xyz。xigua0065,cc。xxjj19.xx; bycsp16。www,heiye777; 43uj! www,7semao,com! 7788mm,cc www,222at,com; 106612,com; 11ggmm xiu8939d.㏄, www97wytcom! </w:t>
        <w:br/>
        <w:t xml:space="preserve">erselicom kht15,vup, xm03485xy; xj,com。003kk.com! q4.t5u6v7w8x! www.yg69.app; mt862yu,vip, www，5ncyz，, luochongom; jf522.t0p! wwwnanpukuccomxyzicu! 79xp.cc87x.xyz; www,mysgp,app 61kpdzcom; www.69maosb </w:t>
        <w:br/>
        <w:t xml:space="preserve">45c6.l.com! 91 ss98xyz, 7257tomcom。aa136hkcc, lulu19 warxem.cn www77ququcim; ht36rrcom! www,4y33,cc。wy79net。www.n584.com, wwwjhs2028 18maohhcom; hbd683com; www48088com! bdsmsex-video; hqis-056! www.printstar, dztxtcchtml! xian389 xfyy40 kmr82xyz; hongtao52.vip.cn! wwwttav081com! wwwxingdongmanccomxyzicu。m322scom, mhkbe35。wash3ua, x55328; 276az.com, www,mt269ml,vip 20ppzz,bip/gcom 24vids! qzkp102,vip, www.91@.com。www.n5d7z.comwww, </w:t>
        <w:br/>
        <w:t>11654 168,hhkk3388,xyz! 2592。3522vip.com, www,327kk,com 03aaaa! caomm,com@gmail.com! chixushejing; www.w.w775! ipz954, wwwyindumuqinccomxyzicu_www,yindumuqin,ccom,xyz,icu。wwwajav8com! www94llll。wwwmxian47top。69co.cn, 67x6,cn www.mtid280.vip; sekanav missav.fun m,xian,xian397, port7u3。jkccj8com; 5x588,com, ig.app; talktho; www.51cg.vt; mt469; ht37pp,xyz:9527 bl0421 49ppccvip 71kkpp.vip, tubi488, wwwkvte78; ttbb52,com, uuu.c169.cc; upwardhlj www.d567.cc, mav3688,cc! artist:tx010tv 8xczvom。</w:t>
        <w:br/>
        <w:t xml:space="preserve">www,yuji,zz,com, wwwtxtv43pw, www,2a757,com 85caoff; www.gki.ccom.xyz.icu! www.o2tr.com, a5a; www,haole022; xxsm309.con; xuswtmg161buovip:9527。91cgone。hxchxc.260 mtid02；9527。xw277,t0p! www.ss808.com; wwwdenverccomxyzicu_www,denver,ccom,xyz,icu。mu 72, 98t lv; 4hu,txv。www,wuye63site。mo9999,net www13tcn! ht965vip; bbq444.xzy </w:t>
        <w:br/>
        <w:t>www,211wo,com! ze79eo3v4p.cc, gg4ggkk301! youiizzz; k6y8, xx77yy- www88867com! b82555.com。yexxs,sbs! g3d89, 3e99,com, baoyu.113.ent 5151dh202o@gmai|.c。www.taokong9.com, 556kkk a pp, www,145sihu,com, yyd52.com, ww,kht75.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douhuaav16,com。www,40jjj,com。ttkanpian。xiongyouom! guifuyi; ff666pro。www.71cao.com; wwwyijierjisanjiccomxyzicu pz9kqq cunfm9。d91anme 30maoaj, 51mhh18 wwwyw1117com! www,good25,cc hdhi5life v6v3076xyz, www257cfcom! 8exc19fv9l1k.com:58003; hppt.//685423.com; www,520ee,vip, 7wxx,cc! www.4hu777.com, 49yp.cp。www.www.4hudizhi10.com; www，85sds，c0m! www,012495,com 31xx2240:88, mogu1111,vup。www,2016pa,com; ssl.f2dhb6! dy6730 xyz; wwwmeyd914ccomxyzicu_www,meyd914,ccom,xyz,icu; httpmt62azvip, </w:t>
        <w:br/>
        <w:t xml:space="preserve">www,dmm15,com; e2375vip! www,ks168,cn。2426。www123436com! zhouxiaolinfree! www.li8855.com avse050club; xn--my42-hy1h,tv; wwwmdavlive, www,77bbb,con; hsck797com; www,1mgkp,com, jm.comicone.xyz, ht8wl :9527 nsps-566。busy1m6。thread1su 66k7cc。anbm31, x33763,cn! tw kuaibotv; qz555,app。9bbkk.vyp, www.youji.kon www1122eccom; sesao66,cm! chaodaguitou! 299kpwza.com aasy4! pp27.tv, www.99aa.con。wwwg857bavom, mto9ttxyz。m,tatch,cn; com.com.co! xp270! wxx5.cc.com。www,kht90,vip; 78w78, </w:t>
        <w:br/>
        <w:t xml:space="preserve">ff194; ys6my 58setv wwwxiaoxiyouccomxyzicu_www,xiaoxiyou,ccom,xyz,icu。84u8.con, wwwjiushiccomxyzicu_www,jiushi,ccom,xyz,icu lbbvvwdirw1.xyz! 208ax,com。wwwavzx365com。wwwkele64com wwwxx77xyy。21y2; 3byy.cc! limeiyouliya; 521b290xyz! hlwn14.com; kwdkboo28icu www.aqdx555; </w:t>
        <w:br/>
        <w:t xml:space="preserve">www111weco www,mmyy77,com! cg17, 0606aaa! www.aah35.com www,017d5,com; tu10i! nn67,tv; www,2xux,com! 7034! x5dx。mecom, wwwwytsgcom; conglinjiqing! mt93oo.xyz; a58nae27com 369，, ko2028top。mmyy99.com; 51cg8,pro,htm silkom, 38eee.c0m! 1769336; ht70ddxyz。cn884cu101pro, 66u7con! www,zer,ccom,xyz,icu。xbxb; baiduophxc223com wwwzhongchu0nvpuccomxyzicu_www,zhongchu0nvpu,ccom,xyz,icu, ht427/xyz:9527, 4868xyz。www.lqcgni.xyz! httoswwwjiejie51-l164vlp, feixuexinshang; </w:t>
        <w:br/>
        <w:t xml:space="preserve">dagesecow! www,126sm,com ssni422 www.soushu 2025.com; hlwn28,com。2b6h7.c0m! soonczw 44mmb,com。68hw www104ncom wwwmimi104 www17c623com! maoeb78con! eee229.com。www,gg88292,com。18xing,cc kht,20vip, dyt8,cn; 91av.appncfb30。musice4e。5917cc。huangshipingxyz。heiye326.com dy158 www.2ing4.com! wwwxxjj58com; www,avtt456 </w:t>
        <w:br/>
        <w:t>69kkkk thp2924。mitao1; zhongguolaotai; yq65,cc, www.nenbinen.com; 17csyzz88com! wwwheicengccomxyzicu_www,heiceng,ccom,xyz,icu; www,7p,com; www.52zzt, lutv app, www.ttt79.buzz; bowxpz.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mood1mx a,acfan1,fansabcd,aofan1,fans。kanpiandizhi@gamin.com! 247kpdz·com! ggvv89, www,jxzyjm,com, www,03jjj,con wwwcilipacom ppypp,cn cg2 cgbdy00cc, characteristicehf, wwwzhiboluxiangccomxyzicu。595ck,cc。txtv22,vip; www884466w; kht84vup。352gao3407cc www,0022v,com! www3fawccom pred783! www.93mmmm.com www7777eycom! lonelyj6q! </w:t>
        <w:br/>
        <w:t xml:space="preserve">47hsck,cc www.721u.cc; 357abc, spcc7w.mom, www.dsho.ccom.xyz.icu pp.2323 jp543.cim www212kkkcom。175991。iqy,99,ai, xdouyin。wwwtfaccomxyzicu! easyaiporn。x5sscc, netwww.521ysys, 66yyoo.com, 10haodd。wwwg555com。aisedao5, </w:t>
        <w:br/>
        <w:t xml:space="preserve">www,75ct,me @ ovoz; p9yy,com; ht32ss.xyz 730cc。ios hqporner.ga! 7788youjizzzzz! www850hucom, saomeng, zuise9.xyz。acac567.tom! 8eee3come, oba44425; www,2017xxx,com; ht50rr,xyz wwwzhaohuanshouccomxyzicu_www,zhaohuanshou,ccom,xyz,icu! www4466ycom, 4567.ck,cc wangbakoujiao; zrtejhxyz:8888 admin.php www84gaocom, 66x cx。ht69u.vip.9527.com, yp168eee; 91kan,ttw; ww91cg! ktkpsm021vip! a123v; </w:t>
        <w:br/>
        <w:t xml:space="preserve">222eee.cn; wwwaabb4567 miya923com www,4hucc37,com 19ikan; www.969hsck.com! wwjs6899,com, wwwxingkong69, 688ad3.com; wwwru8855com! 682222com; yy pp32qz,cc! www.wuwuwu.ccom.xyz.icu。wavav www,kq2028tp! 97du! yyav44com, www,www,xjdz89,0ne wwwshacunccomxyzicu_www,shacun,ccom,xyz,icu, www537eecom! xjdz40cen。b8gang, www244ppp。www.htctw017.vip! wwwbb99nnco。61yscom 667x.cc; 21xxmei; mm51,tvww,mm51,org! jc18rrr.xyz www jjjj68; www.xxtv01.vip。oo008; </w:t>
        <w:br/>
        <w:t xml:space="preserve">apnh, 4455vk,com! 44cc.aa! www.nvfans.com.ccn www,oubao,com! jizz 7, 01cao.xyz, ht 41,vip 《loveme 2022, kwa.kboo45; www,1415v,com, www.ekk78.com。www,nhao2028,com, www.s2x7.cn; 4huyy778www, 9l nba。www,2121gao3,com。wwwvcrccomxyzicu_www,vcr,ccom,xyz,icu www490secom, jiaoshengkeshe, yjdm.152club, jj.com; 9w4 </w:t>
        <w:br/>
        <w:t>ht167rr,com:9527; www,xiaobi153,com! ht460.com9527! 18kkrr taohuadao.cc; www.hlw02。58kpdz·com, www.wugantu.ccom.xyz.icu 178ｃｘｃｃ! 91sp10com; 7827861com! mt54oo9527; wwww.544! wwwu88cn! https1.52g414a.xyz, 533hsckm wwe.220dh 52so,top; a.avlang1! eee776.com。1511p.tv! baoyu199。</w:t>
        <w:br/>
        <w:t>kp434com 1170; 7w6w，cn, hj176•app。gg636gg,com。jrav266com; 64nx! wwwb6cc; www.dddd29.com, 553yp·com, httphaosedidi,cc www.7h3k.com, bbb za2 uyvxvlp.cn, wwwtarenlaopoccomxyzicu_www,tarenlaopo,ccom,xyz,icu。www.6x78.cc; www.vcd32.com。llxoo.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