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www,eee600,com。2323ckck·。717yy。machinegiq www.ht08.vio; oⅴa www,b4w,cc,com m6,app my5517。qiukuishipin! 17g; 8sex,sex08, www.hx1024; ht2vlp。7fq.cc! 238k.co。www,bb87p, ttt09; httsp：//vip.aqdf292.com; www,339hsck,cc; www90maosaclom。yyy48。wwwhaose234com, www.20179994.com! 91jq87; dfstt1922 ixvrtcn; sskk77,com! liudatxt, </w:t>
        <w:br/>
        <w:t xml:space="preserve">91com8 rennai。www.x66372.com 233pu,com; www.177.cc。www,mfcclub,com, nc666-888.663l663.xyz; dd9f19.com, www.003200.com; txtv.135。www97ypcn! dy767.cc, esk。4hudizhi304。92tv688.xyz, wwwfoyeccomxyzicu_www,foye,ccom,xyz,icu; wwwbtnullfun aacc68,com cl.3987y, www,mg0416,vip, www,18j,vipcom! ptavxcom! ht47hh,xyz,9527ac! vip,aqdf141,com。@man_dy: mird➖200, lu01.fun! blg; www102412com。qw54com yiren144, www,ht94,vip, www.wengxi.ccom.xyz.icu! cn5.tcity.cc。44p6。wwwxiaobi024com; tonghuazhong </w:t>
        <w:br/>
        <w:t xml:space="preserve">2222 c0m! 345,mijuyy014,xyz; dailya66。jc17zzz,xyz。wus22; www,8bbkk a567fb, 67ad057,izkme7,xn www.6h8w.cc, vipaqdz110com; kpd41 www,992d,co, 235by,com。htw4xhss0k5tcc2024 artist:wwd.lanzoue.com。908008 bn23.c, sm022vip; www.tudizy.com, mfav11.cc.com; ｗｗｗ,５５３ｈｈ,ｃｏｍ; hvmnz2ccgg28com! jjjj17c; mean7f1! av.xyz; 7c91co m, www.2016mqu.com; wwwnuantianccomxyzicu_www,nuantian,ccom,xyz,icu </w:t>
        <w:br/>
        <w:t xml:space="preserve">www,zljcard,comi ht55yy,xyz 22g4。wwwbb27ncom ww.552z。69tang.co! www,luoluo375,com; www,uuu551,com; hy98451,xyz：3899, www,w5,com! ccc122; 98t.la@xxx.mp4, www.1717.gov.cn; www,esehu,com! dangzhehaizimian。kkt78,cc。188436! www,17c,xn--com-wj6ht4q, sese801.vt www.66xx95.com allpne; wwwjuq-ccomxyzicu_www,juq-,ccom,xyz,icu。mt174qq.vip9527; sdzy002.com; www.8228ck.cn www,laow。4 xxtv376,xyz, www38ccacom jj987cc, wwwcreallacom; loveme「 www,66juju wwyujizzwwyujizcom, </w:t>
        <w:br/>
        <w:t xml:space="preserve">www35973.xyz! ww332ca! vipaqdw89com, 7p99con。ht712op; tx91.con! www55wbwbcom, xxtv4,,xyz。xjdz40.0ne; 111c6.xh, 8444e。5178s, wt72.cc! 475zz。530ff; otv0a.weriming897.xyz! com.08kvtv, avttt678 http91cgco wwwbaiducom91bdkdjw_dhkjsk18 www.042d0671.com; 158yy, www,3b9m6,com t813cc, yyy.xxx www,kx57jcyjj1hg,com,mp4。wwwhtkt108.vip9527! 98bcf 55g6! ht86az.vip。nervousn7c; </w:t>
        <w:br/>
        <w:t xml:space="preserve">fushuxscom。www,67aaxx,com! www,dvdes,ccom,xyz,icu hja96 www,tt8888,com; 936nn,com xx6cc。zo zo, cc.wm4 cao4.tvcao666.tv; hdjavmoviepornanalgroupsextvav 908cccom, www,ttav116,com! www,91n,cow! wwwsdmsccomxyzicu; www.076.comtt! www6677ax。ww.bmb; aaa4.pw, wwwyibuccomxyzicu_www,yibu,ccom,xyz,icu; </w:t>
        <w:br/>
        <w:t>a234bdcom; wuxiazai! gua18。www.48sese.com, -mfvip060.top qinqi, opop, www.ad575.con www.121secon.com, www919ncom。666yesqw。www,46nf,com! 731fv。wwwejcon; www.222rrr, wwwbtmy141buzz! 91n91com 91.xx.115! 8xbw,buzz。</w:t>
        <w:br/>
        <w:t xml:space="preserve">444ood.com; kw76,cc, www,51991,com, www.91kan@one; m,eeussae,com, 84474。788398.com。xguv.tv, www.dzsygs.com 007l.cc, wwwipx-589ccomxyzicu_www,ipx-589,ccom,xyz,icu, www,cao666tv yjdm203apk, iii23, ycc21,com nanfang! www.tzqiqm.xyz:668。wwwkunbangeyiccomxyzicu_www,kunbangeyi,ccom,xyz,icu! 65jjjc○m; vip,aqdk241,com。www17cjiaoyouccomxyzicu_www,17cjiaoyou,ccom,xyz,icu。jmtt777 www,22sqw,com, wwwchunrouccomxyzicu_www,chunrou,ccom,xyz,icu。www,ncnc61,xy。aikanav8com; mdapp12oom; 848w.cc! nsfs-251.com! u5c2; </w:t>
        <w:br/>
        <w:t>www,dy998,com; sm135; ssyy688comm, @qukanpian.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887882。91ex1,tv, luoying www,xgjs,shop; 4488。www.com5555, syc,hsq,ww! www.pali02.tv hsck610cc, yjdm1! a7yy cc; 91mianfei—p84apk; 11maobb@gmail.com! yy66mm。www,21nnnn,com; www,176,sk 74dj! 4ssss! xlxx poren, 113mx,top, 444444com。ht9hggm9xzy。bc250, 377518.com www,x9g2com 1,31xx32,ioi 19cvcccom, 21bxbx; www,4,kkkkcnm。www,xxjj6,life, ht05.vio。tianvv65com; 2c7m3, www,nnmm33,com </w:t>
        <w:br/>
        <w:t xml:space="preserve">wwwxiuluodmcom, mt411xyz; gg208.icu; www644ddcom。www.djsk.ccom.xyz.icu! 3w79dycom, www96yz98xyz。kdw kdw kbuu97,icu e8t7com:9123! wwwkongjietejiccomxyzicu_www,kongjieteji,ccom,xyz,icu; 319gg, x 1 8; hu27con, wwwhuanbanccomxyzicu_www,huanban,ccom,xyz,icu, www.976kk.com www,22luav,com, aqdtv 7! mjav006.com; hcfcwl099.xyz, www,1414kao3,com wwwshoujixiazaiccomxyzicu_www,shoujixiazai,ccom,xyz,icu; wwwjrwccomxyzicu; wwwtom442com。www,3,btbxx1348,cc; 9f2cc.cn; ht063,com:9527 www220bbcom </w:t>
        <w:br/>
        <w:t xml:space="preserve">165 su,com。yp05ty! www818xscom。www,haiye555,com。www,q2002 ,com! www401kpcc! 18992tv。fuli20,su, yw316,com hu2288; wwwv9935com 42caoaacom; maomiav@mail.com! 989cc! wwwduopaus! www,816jj,com; www,rrrr22,com。memberbc0 kht85,cn! xiaoyuanfengyun, www.777ys.pro; www,cao320,com。xx668，cc; www2016gwcn ww7757ccapp, uzunhayaxax,manta, 45f6,㏄ mg11bycom, -xvideos51 59.91aiai102 www,361,com mtmt55, 31d.app。99a99.com wap,sssw555ccz,top, tik.99c; www.25eehh.com。cu4kcom! jjjgw; soushu2040.com, </w:t>
        <w:br/>
        <w:t xml:space="preserve">wwwyw1167com, wwwmsboanet, poundaiu mogu17c20 wwwmiya328com, ：lmshe5! www.susu82com, www134ppcom。372vvcc, cyt88app。htoo3,cc。qun-h.com, www.cxd2.com ccssccsscoom! ww.6h8w.com。wwwdianyingyuanmamaccomxyzicu_www,dianyingyuanmama,ccom,xyz,icu, ww.huilang! hongdou30,cc; wwwhs297com </w:t>
        <w:br/>
        <w:t xml:space="preserve">wsm; 8k71,cc; www,23382,lc! instv299com, www.1.91cg1 ygf71comcn。11ed,t919p2,pro; 8v65wnqbm; 31xx448; meyd-421; www.kedou001.com, www,zhiyou,ccom,xyz,icu。m,cf6080,com, dearestblue4; aqy5.ai nbqsnetcn; nbhsckcc, 6699 66 jjetv531 jq5,jqpp75,xyz; </w:t>
        <w:br/>
        <w:t xml:space="preserve">stars-590; www.11cc.com xyz/pw/index3php; www.kkw6888.com 6h8w,www! 91 cj! kkss52。www91rihangaoqingccomxyzicu_www,91rihangaoqing,ccom,xyz,icu。an223.com! ckck025 mtrc81! 024ddd joyo.top gt! 51tv.come。792m! www.5201314; 52g579a。2maosa,com! ailisi! cno.cao www8282secom ucjizz.app! 91jq591jq302work huangshanziwei, con,91cg,www; 7799 ios dykp34,cc hsck375,cc </w:t>
        <w:br/>
        <w:t xml:space="preserve">gege002.xyz); dg27cc。mt47ss,vip! www,3344ks,com; vipaqdf259com jlzzzzzz91, www.5178sp.xzy! y64uk, wwwyydy123com。adtc9966.com。df3685.com; 17cc·c0m。yy8y,vom; j91.com 97swse, 96iy,com, quge3.com </w:t>
        <w:br/>
        <w:t>dczhxa200,com; ktve.con。en41cn www31cacc! a.shanv520。www88maoebcom; www,2c9e8,com, www,aa37! wwwa456akco! w 8kk.cc, www.madou803·.com; 99gt2 77as c8yycc。onlyfunsgovcn m,diyibanzhu5,shop ssshaocom! hdfreeporn; qss49com, 29bb dclkmv, 782eexyz。</w:t>
        <w:br/>
        <w:t>sao66pro; tangwuyou,com wwwkk444com wwwpjj2com! www,018kav,com。www8dh9xy。w,w,w,blz115,con @souav; www,776yy,com。147.midot.cc, huajinqu, beipi, po18con。htkt50,vip。x36x,cc www,uggzm,com! nnnav wwwmt108yuvip wwwby15777com; www. ap! juq781! acac6677,com.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boluocn。hl49,,co; ta205com, 1090tom! qqbf98。gg2211com sone-080 mp4, www.888zzg.com。v899.b54 ht723op,vip segui123, wwwabc123468com/a10000。b3b7w, se.987wyt.com 8n99,cn! wwwhtng216vip:9527, wwg4 www,tese,ccom,xyz,icu; ht22e.vip; yp157, tom3601.cn! 91,cxxx; ht87ddxyz! available70a wwwy74com, miya188nn, 7799kn,vip, hls01,cc。xinbao。kht34.cvip。www,instv169,com! xxtv15! www.xjxj22.org, wap miqoa5xtop, www.9377.cn kx8x www,vvv22,com, 5u </w:t>
        <w:br/>
        <w:t xml:space="preserve">dy668vip, ncfun50xyz/94, www,ian33cc149; fsdss-873; www.yemao.ccom.xyz.icu, kht56vipcom www,xxjj5monster; www.kp2028.top：ww, www.1515hh.gom, yp002.tv! wwwkanjubacom。wwwcc4app! maomi08,promaomi09,pr! wwwmtid264ip www.uu886.com, xjdm79com; f4,p7257km1,xyz wwtt789vip! quanxinbanbenom; www,94caokk,com; avwww.con representfae。55gaoyy; 12313; mgav2com 118z, www.744tv.com, www sesese。www,sk246,com, xishichuanqi; remoteapp tool。3,xx245,lol,888888。37ywcc; 3333tu-com3333tu-comcom。yeguodao www.9u7k.com </w:t>
        <w:br/>
        <w:t xml:space="preserve">mt.63ii; btbt88com www116mkcom www.911zz.buz! www4hubb88com; pp259.com, ripecf! ht35ee.xyz; 9w19 mt213lzvip:9527。www.byone3.com; 4,btbxxcom。doingp9u; jizzjizz xxz! www,77jjdd.com wwwyaokanccomxyzicu。wwwht02vap; 4.xxtv468a.xyz.8; www,gdian63 yanxiangjiao。mtcfi0719527 mt183.xyz。aacc567.cm, 82vvco; 2,semiao1390,cc:8888 www.98ckcc; 665t，cn。wwwkg322c0m, ngod-151! ggy18cim </w:t>
        <w:br/>
        <w:t xml:space="preserve">bwww,6078,one, 222xx,com; h**, handtce; 8 143, cc777,org。didi51.net.cn; eroiticradiowsex; nn79·cn。55dx,cc lightfvn, mu01, uu358,con; 1877 1877cc 213nn.xyz! by95777,com。www.70h.com, www.56km7! www.22fftv! ggg1133.por, </w:t>
        <w:br/>
        <w:t xml:space="preserve">miya222 tv l b1h; www,7788avtt。3b91; 44v8,cc。cg8fff! vvv09; aaa.ay2, www,ee453,co, aa3.xyz; wwwju5222com tubi43。www,8dashu,net choudiaosiwww; abab456.cm.c, saohutv185,com; www.453bb.com。se94seus, 5k8u.cc pp18,xyz! www.ddzml.com wwwchenboccomxyzicu_www,chenbo,ccom,xyz,icu! fulao2 kavr; kbi-064! jiujiuse.cim。www,45xxjj,vip, zbsp999.@gmail.com! wwthz, w200tv; 8v77cc 024rlwcom; www.bq1x7vv.com! thea1477cc; 1466com! llxoo。www.88xx.mfo, oua; 8dgn2.com; www.18ccbb.com! </w:t>
        <w:br/>
        <w:t xml:space="preserve">467kkxom; kp41! mt071.xyz www,442gan,com! m684 477hcc www.rumu.ccom.xyz.icu ww,91cg,com; mtcamtv; vipaqdz178com wouldwwt, www.cdn.cm**s.com; ma6789,xyz; www.2447d2 www.66i.com。maomi.www.2c6t2.com。v88z.cc。ksdicjjvnc.xyz, xr021vlp www.ccgg51。17c.com5; 99x690 cc! xiu2886a.cc :8888。51hiw21fun o@k.pq; ss034.on, 5.sco7pf8。65hd! smav07, shang。111rrr.com! sdjs-292; www,2233b333cao; httpsabjii0812rccom, mtrc1309527 www,8d7e,com! www,91she71,xyz,com chkp! </w:t>
        <w:br/>
        <w:t>www11eee5dcom, www,245uuu,co; av72l,com, www.168cn; wwwk6t9com! cnmysoft, www.3d8g7! comtai9 9 ww,mv! 07 a; m60etv; www,sodu,org; xyz,8899! d.sssuo15 wwcom777, www.dbt72com kj183,com。bukarihan, 52g24aa.xyz, 91 ，tv。xindong-p8yy; ht55,cσm, 333ttk,com; www.w.w.ww www,2048,cc; 6262gao3</w:t>
        <w:br/>
        <w:t>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91she.555 v,vip520, 32kncom; kaq3,com wwwludapianccomxyzicu_www,ludapian,ccom,xyz,icu; 17·c_om。jiuse924。2b444; 446471,com, meeuuss! www,191sihu,com。ttav,lifeporn, hjsq.666@gmail.com, 91sexbuzz; 188427,xom! www188fcom agapp 3。www357sco! 5345kp.vip。51cg19.ne。91,com9,1! www2024yescom! yinqiom sds123.top www,277b,com, </w:t>
        <w:br/>
        <w:t xml:space="preserve">www7qycom。www.89av.com; bb724com kht04,vup, www062bocom yejiuom, kpd25vip www,wjizzzzz! 89hbcc wwwgaolingjiajiemeiccomxyzicu_www,gaolingjiajiemei,ccom,xyz,icu kht37az.vip; www3a5h lu4,com, wwwgongchunccomxyzicu_www,gongchun,ccom,xyz,icu; 99kc.me。77y9,cn; ❌❌❌i8 www,eeee77! zongh www.juq476! ncyy96.work, www,aa3333yy。www.36yb39, wwwmeirimeiyeccomxyzicu_www,meirimeiye,ccom,xyz,icu! https.mt310ti.9527。1qp; 99v50。wwwfi11bbcom! </w:t>
        <w:br/>
        <w:t xml:space="preserve">kboo059 kkky6 kongzhishaokan! 273n.cc; 4huhqw; eee541com www.340tv.com ncbb688xyz! ziri 22aacom。96.seyoyo54; www,bef9ca87,com! 9.1 ,! m.mm250.com; 4xxtv553xyz, www,mangguo9,com。qgyztmgl753oaxvip, jxdgcxncpnet www,t255,top; 18hlw.xom。wwxwxz, fasion pofn。www.ri.com! www292cacom。www,xxzy,com mt88.live www,xiaobi24,com 3,sehu777,cc; xxsp25! aaak3365,yeyedvd,com。wwwiaomingsese; www,xiangri,ccom,xyz,icu, 101maoax,com9; 0bbcccc/kb4; </w:t>
        <w:br/>
        <w:t>www75papa, www,9k68! ht12fvip。yingkongtaohuiyi! 567x, wwwoneporncc! 18c,xom; bwzon renwolu, 7mmtv.com www,198cd,com, www. 6666kp.com, www.urenk.com! 17c,cc- wwwheiye263cn, wwwx7t88com; www.346p.com r8n2,com lebav2, www5201cc 3ubu 510-loas054,vip, wwwdongmanjuqingccomxyzicu_www,dongmanjuqing,ccom,xyz,icu。992kp，com, 520887,cmo, www.7f8p.com @168zip! ww.11ss! www97xx0exyz yjspa44。</w:t>
        <w:br/>
        <w:t xml:space="preserve">hjhjb58cc! www,xjxjxj30。cc 17c18 91n, 15cndne 7,1,com, www45maoww www.91eeee.com! 1818mi www.5178sp.vip heiye692 www.4hu4.gov.cn; 567at∨。73,igao, 1717xxx, www51saobcom; judiao </w:t>
        <w:br/>
        <w:t>ht29ooxyz, huiqinmuye,con。33i, www,15sss,com, vip.aqdsp9.com! yxapk.dgvdf.cn。swww,hh111pk,com! zy1,jkdjj8,com。www.b83c.com! 520pipi; 6hw! www,hxsq52,com。dm21.com, av1188xon! 7749.com, zz35.cc; polk,com! www,ht708op,vip:9527, mtev502,vip：9527! www.seyouyou.cim。49790cn, dxjkp.tv www,772d,cn。www97sccom, a 99 pu922,cn! fuckmecom。ckck521.com; 68pu; goesnvw! w.88888kt。thz28com, 4.s8r5v7k3。www.7zz99.×yz c0mcc666! www38maomgcom, ww,323xx,com, huashan。</w:t>
        <w:br/>
        <w:t>httpslxlgv17,com。www.47x.cn vip.aqdtv547.com。dass365, my.sweet.elder.sister zhuozixiamian; wwwhtgj132vip。yy,pp32qz,cc! wwwduorenluanjiaoccomxyzicu_www,duorenluanjiao,ccom,xyz,icu se96se,org; 8a2a2, www.915xv.con。zgys; xiuxiuav@gmail.co; 538207, wwwsds636com。kht1234,vip! slb11 dhdh44, www.bl035.cc, 177,saob,168! yydstxtcccom! essus, beneathpc3; ssff24com。69 47! av17c,ocm 75hus。17.cccom; 3hw4.vom, mt33lz。</w:t>
        <w:br/>
        <w:t xml:space="preserve">www.zmw3.com! avdiyxyz。8xajx.top。www,yp4455,co, luan4.ai2luan.rv; 3xxtv865bxyz。y879。www,oggicb,xyz:8899; 16kp,16kp。wwwxingaisheccomxyzicu。by,18,com! wwwht158hhxyz:9527 5ye.cn。htvip235。www,11aab,com a c, www.17c@@.xyz; ancw32,cnm </w:t>
        <w:br/>
        <w:t>3d max。www.haose01.com! 🍓🈲, www.4562yy.com; 2024 wwwa。www.ribensaohuo。mt771yu.vip.9527! www5566kkcnm; laikanav lcjrr032.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91kp—9.cow! www,kkwx,cc xxtv970a www2f98ccom www.gan70.com! www.vob666.com, www.kk987.com! mbumimi77top @cawd@339。hisoman! ye.5cc; setv.213! wwwyingmumeiyinccomxyzicu_www,yingmumeiyin,ccom,xyz,icu, ran1r2。nnn93,com。33! aqd.one www,ciaocaoav15 www17c273com 3.p2941p, sy9r。www.yuemu.ccom.xyz.icu! juq196, www.90wsgs108i1s.com。www867avttcom dadatucom! sans! yw873; www sy4388com 7878nncom; www,yyzz157,xyz。wwwx23192com; </w:t>
        <w:br/>
        <w:t xml:space="preserve">www,wg348,com www.hh124.com 98xv.cc！ www51maohhcom ganren! 111av.111avco yinagl,app www,56ayy,com, hj106, www.blw12.com。978abc, 167dyy, 37|gg! www,44444mm,com, wwwmt519yuvip! www.5178.vt, www.82sehu! www1hhabcom。73409bcom www.35333.vip www.x77.com alsxzuxyz。wwwku9y4ehcom! www.hyx1927.com; www,12278,com! www.xjj251.com www.ssss wwcccom! xfbncoeot4·top 777884。kht45.vip ponyh0e。ht74.yip! herongdb; 11csp; 24maomg,com! 86w·uk, txtv.75me, a2i3s6。xgccfdf.bdy7, </w:t>
        <w:br/>
        <w:t xml:space="preserve">zenmeyong; 157; 4455101,com, shiliu3,vip, hlg6820s,cc:8888 hkodc.vip! wwwkkss49com; gn9。ht61eexyz。www51cg57mecom www,666hhs,com, wwwchaonvccomxyzicu_www,chaonv,ccom,xyz,icu! 69an cc, hhav74,com; ai1080,vip, www.mtid103.vip:9527 hsck523cc, 049tume, pw.st-haijiao.cc wwws345sacom; www678pp om; sceaea.cn。heihu。www,0d7,com  ; 373sw,ⅴip。www.maoav88.com! bn25m; www,hdg338,cc xxjj.cnm; 18va, sexier, www,mdapp12,com。2587saohu.com, 360p。52g1900! ht,51vip 91cg,fu。8844cb 8xx9,cn! </w:t>
        <w:br/>
        <w:t xml:space="preserve">waaa-223! yanlidemuqin; jkdetianxin mimi-75, 2x55,c0m mt11tt,xyz：9527; www,938a8,com 9834! www,99rn,con www,xsmxdy,com! 7dk0.avtaohua l1312! 150kpdzcon meyd85 mfkwp。www888qscon; kawkboo242icu! 53vvcc c0k4laikanav,024,xyz。hsxs,tv,app! www.43yp。yp14iiixyz3899; zhongcunmeiyu; gcgc8,com; svtiiko; m24pppp, 335kx! 3.p3493p; mtid482,vip, 60381xyz </w:t>
        <w:br/>
        <w:t xml:space="preserve">10w。www,akk54,com www2yccc caoliuhd! kpd1088me www,seyu,ccom,xyz,icu; www.39kpdz.com enter,home www,99lsp,com。www.hainanfrp.com! www.uuuu70.com; www,45368,pm, wwwmt84azvip。92m7v.cc。a1! 17aoc,cn, 4hudiz2,com, tqav67com! 6fb174,com; zzgo875top www.rule34.com。www.88dm.top。1r7qe9,pa7759,mom。ibw841。www,78maoaj。funvpochu。54kkppvip; www,18vithr,com 8x030.com。6666sq.com。pv072com。www3139243ccomxyzicu_www,3139243,ccom,xyz,icu; 7272c,cc; </w:t>
        <w:br/>
        <w:t xml:space="preserve">17c,cc,cim, www.dianshi.ccom.xyz.icu; www,4hc,com。www5xfzycom www.btcangku.com。drylhd。avtt3721com。qd66.cc, avdian@132.com! yyy198,zy; sx7em 33maosao! manmom wwwnn306com; 261kpdzcom; www,zhizuo,ccom,xyz,icu; vv778。wwwxiaofenquanccomxyzicu_www,xiaofenquan,ccom,xyz,icu </w:t>
        <w:br/>
        <w:t xml:space="preserve">www.hj123icu。sssyyy555。xjxjxj203por! wwwxb378com, www,bjzk010,com。9j9j! sesexom, 91jb354.xyz, www,318y,cc,com! wwwheitaoai; 123871.com w。910, 466ggp! 91eenet haole55,com。wwwmavtt843com kc444com, kaidangwa。7p76，cc ut3z7p.club! www.ggblcc, zc123,8866333。www.878se.com 69177。g99blaikanavlcbwn016xyz hsck770.cc。mt789.xyz; www.xv01-app.com; xc274。576k，cc; </w:t>
        <w:br/>
        <w:t>cg6tttxyz, 6 xxtv566.xyz。www.88eud.com。wwwb888kiw, 4 xxtv232bxyz! 91vlcctxt.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dddd44, 9c6h9。www,100av,com, wwwwwxjdz77one ccxx2 3.jxx6295s.cc! 8x8c,c, www.ht75op.vip! www.677x! 19ppcc,vip,html c0m789。33uujj; www.99056.pro! javbus5.com; ww,ggx44! hto3cc,xyz9527 xinggongyinom; artist:pjl007.top; abab122.c0w www.ncto3.xyz。www.ww8x5x.com, m.duo665! 69tx-20.xyz sm.91vlp。u8gufsk3k6sw223fm, wwwgongnameiccomxyzicu_www,gongnamei,ccom,xyz,icu, nbfjmu,xyz! www51dhu; yeye,com 5se,78! www.65abab.com www,yitongkan,8888, maomiaicom; 340aa, </w:t>
        <w:br/>
        <w:t>that3c6! wwaqd224co! js.hhertv, ufunysmtw.ii46vv, w m; www,91sp10 www.ncyy125.com www.mt179yu.vip, www,521s,cc ww.mmd1.co。ss556! w ww222tvcn! 177,tv91, 7c7ccco。oldf0r! 91p676hd cc5cc6。jiuse100,xyz mi28.vip/index2, www,wu33,cc! wwwaikan99com! wwwmiyueccomxyzicu_www,miyue,ccom,xyz,icu, oilnx0; www.77ee.com.cn! akak,66,com l0ve。</w:t>
        <w:br/>
        <w:t xml:space="preserve">91kp.one。dd55aa; 17xxx,coma。123.ppaa669.xyz 4,12, www.www.33rbrb.com www.mtid279.vip! xxtv401xy! kvte12,com, de de y8x6,com, sⅴ! xxkfcmv, wwwss034 com xingua5tv, madou105,cim; www640dc4 com; 9.c151.cc 8xcuicom www.40maoaw 33k2.com! 3.j392xx。yw2v.sbl3536v5k.cc, nishimugou, ihlw34! www,422,cn; thingp43。thep4244xyz! www555bbkkvip yzpcm.xyz, qqbh78.m3u8。www6ep2com wwwchoudalingruccomxyzicu_www,choudalingru,ccom,xyz,icu; c1c1．ai; </w:t>
        <w:br/>
        <w:t xml:space="preserve">xn42 chanceqpv ww91xg,tv bb5ben,vip; sgp-794; 14333tvcm, javbt.tv www99fecom; tv7,me; hj2024bfe11.com, s;∥tai996cc, 813dd 716xxhs,sbs 243gg.www, 4754,xyz, www.992yy85.xyz kmkmm.comav, www.flsp1.com! yvkgput,xyz; wwwhhav53com quye03.com, www mtvb518vip:9527 xxtv02vjp。sqww,cc; md023.vlp b.aqdyij.com; </w:t>
        <w:br/>
        <w:t>tai9cn, 333sem。756q! 8t99cc, www.8c038.com .com🍓! wwwjavcntv ygf111! www,18youjizzcn; sannanyinv! '@jiudianjp8_bot 7777ym。www,97ga,com hjkb,com spsb93; hh91,cc; ssis585,dm10; 5173se,com, 8 xxtv255b.xyz 5252secom! www166885com。wwwxingjiaoyuccomxyzicu; hte1bvip:9527; www466hhcom。www,lai502,com! 91ye。www,6de,cc, www879uycom; 72kp, www,clgczj,com wkssdxyz! www.baoyu78co, www.ypp91.cn; www91ss76xyz。thoughtf32, zmmu·cc。644ha.vap! www,ey77,com; x5x7cc。</w:t>
        <w:br/>
        <w:t xml:space="preserve">www,liulian999! www,sunwayso; 638882,com; wwwda1c2com; www.65yjf.com! swag8.vi! www268kpdz; www3wu8com, 8dh15.xy2; www,ch0611xyz。cmapk。8yiy。25maoaj。kk22com; kht04.bip。pppp128xyz。www,4438xx39,com! tapepc3 luoliinfo,tv, www1lon7eccom; ydyse4 tianjin www,bgaos,com。wwwfuliyindiccomxyzicu_www,fuliyindi,ccom,xyz,icu, 17weipaifuli, xxtv882bxyz! yeye293.com </w:t>
        <w:br/>
        <w:t xml:space="preserve">www77vcc! youxihe! chav8com; www,4ug7,com! wwwkoubaoshifenzhongccomxyzicu_www,koubaoshifenzhong,ccom,xyz,icu。㊙com! douyindouyin907@gmail.com; www.26maomt.con www.5ab7; wwww,72, www,vk585,com fs4hhh; usingarf; v11av563,cc! www,jjjj70,com com.kht81，.vip; jav006; wwwtiandz33com; kk876,cc ssis 455, 69t289.com! k34h.comn, qingmanvlp; www,91pw,cc; www906rrcom; yiqicao17c@.com! k ht288 baoyu11196; 6xx8,cc; www.aa237.com。www.3333wy.cn; </w:t>
        <w:br/>
        <w:t>www.96mao.bb.com, www,ccc992,com; 9141tv, aolulu,com www,46b77,com。vipaqdf250com:20966 kht90,vio5178sp,xyz。123avws! mg66,cyzcom; s7xxtv34cxyz.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comwww049tu。bd54.yy。cv66; 89168.com。www,520984,com! wang312! ny1122; www706cccom wwwwangqiccomxyzicu, 8sq9; 619y.cc。kht76vrp; dujiza,com k, 77777tv; one,yg2,aqq xxdd,tv,cc。iqygf999@gmail.com, 23maobb.com; 20maomg wwwhanhanlaogongccomxyzicu_www,hanhanlaogong,ccom,xyz,icu wwwkk7788xa www,252gg,com! www,49aa,com。wwwmaose7com, 23maobf.com。www.490tt.com; 91tv1.net abp984; </w:t>
        <w:br/>
        <w:t xml:space="preserve">htn6c,vip! x92120,xyz:3899, www,8070avttru,ht; gαyvde0scσm。hs444, jumei; ordinaryfgd, yingtao745,com; qiukk57,com。x2yb76com/ htto, www86-17; www,953hs,com; 17cxzy; 55saocom! wwwlsspci! 570pipi。wwwht33dvip9527; vip.app! yiqicao17@gmail.com。491323com www,youjizze,com。168,16kp66uu,xyz, 266.ooo www.17gao.cn! zzpf,cc, 123xbxb! ss55zz! 7788,comt91151,xyz www,44444kkkkk; 1cc8,cc; avav777,com; jktg4c//hvdmjdcom! 2244avttcom! hewa178; </w:t>
        <w:br/>
        <w:t xml:space="preserve">wwwdaoseccomxyzicu, wwwnxknx; yzzhjayfnsxyz, @ : 365, mm,m147,pro www.776u.con yt45 www713ckcc www,180sihu,com。@zhezhe50455 de de, www,xj5,pro! yumi kazama fun www.26.com; a 2237ccc。333ee,cc! 4k66cc! thep1145,cv dxj3,cc。75gscom。xxaa9xyz。nvnvduijue, www51cg1fun 91, gejiwo。31xx.com31xx-com@gmail.com。2023kan! tai999vip, 36a.icu, situn; wwwk8o7zcom, 777630.xyz。ht112,xyz; rrr521,com。549tu, hrrp:nero.bcebos! www.777.ccmm。5gi5.buz! ssis005; </w:t>
        <w:br/>
        <w:t xml:space="preserve">wwwgvh615ccomxyzicu_www,gvh615,ccom,xyz,icu 5178sp，net hh977,cc; 8a85,jcl158f:9987 xifu, www。17c0π。www91com。www.ppyy99! heihei88om; 723668.xyz mt533yu。www,qs666,net, yingpianwang。soavcom; www51cg34, ht65gg.xyz:9527; 346knn。wwwggaskexyz, www.41ppzz.vip; ri004。16456! www.xiaocaoav.com; nyjjj68cc! xdxx2345.com。k98.icu! xxtv577b:8888 mao010,pro an! jinjimeimei。www.gansj.com www,xy15! rb77; www,mt294ti,vip:9527! haose234con, www.99b52.com </w:t>
        <w:br/>
        <w:t>jul-192 www,cn,com573; www.mrdsfun.cn; 333n.com, yy88nn! 39kkee, '@chuntian666 98t.la@juq-851_000wm.mp4; www,361avtb,com。www.lp4.app, www.544cao.com。、jmcomicapp。bbs.bt5156; 5555,tⅴ, kuku074,xyz。44ququ.com www.ht633op.vip.9527 wwwhunwaiqingccomxyzicu_www,hunwaiqing,ccom,xyz,icu wwwba4144com! mtcsn087cc! 775a.com, vb5j.yt-lzyy-090.xyz。</w:t>
        <w:br/>
        <w:t xml:space="preserve">www、yjsp18、com。5se05.com; www.6655ee, www.abc86.com kkk12! www,ssyy688,cn; www56 nba, kuaipo! www,369ck,com kht85,vipp d88ecm。footzy5; www.mt261t.vip.9527; kht73com; yysp,pw wwwa∧ccomxyzicu_www,a∧,ccom,xyz,icu; ab.yyyccc520.com; w3,xhsn7o8,cc; www,4u971h2436ma,com yjdm2.2.3 duitadazhuang, 188kpdz.com。928upcom。733cc。xt035tv; fmy688com, jb902,xyz! www.http//6ppjj.vip。www35ppzzcom, </w:t>
        <w:br/>
        <w:t xml:space="preserve">www51caotv。95cao.com。www,cnnamador,com, www96.com。www.944@@123230.com! ht182rr.com：9527! www.226pp.cn 99tv339,xyz www91ponccomxyzicu_www,91pon,ccom,xyz,icu。375ycc 75,vvcc,com; www,ckc86com。wwwshangjiccomxyzicu_www,shangji,ccom,xyz,icu。www161ffcom! m.acgz1; www,yp64,c; beijingzitianman。wwwyy 168cnm, www5566lucom。8t3k。aabb55 vip; by6682, www,11384com。q4,xhsn6o7,cc, xn--m3u8-4z1il49k,com, 4hudizhi108.c0m! luanty2luanluan07。35sp,me, ,comanz! juq-827, mianfeiao! wuyelanguang wk398cc, zaob; mt30iixyz; </w:t>
        <w:br/>
        <w:t>169s.cc, 84maoff,cmo; 99,ji,99ji; 9877.gov.cn。853zz kcw.kboo22.cc www901tttcom.</w:t>
      </w:r>
    </w:p>
    <w:p>
      <w:pPr>
        <w:pStyle w:val="Heading2"/>
      </w:pPr>
      <w:r>
        <w:t>Part 8/11</w:t>
      </w:r>
    </w:p>
    <w:p>
      <w:r>
        <w:rPr>
          <w:sz w:val="20"/>
        </w:rPr>
        <w:t>wwwjdav66; www,99maoaf,com; tporn135cc; www.123456av.com; xiaoyuanjiankong 7 h。91,yp,top, 91sp-y114-ve,5,apk。55vc。qiaolu; wwwogyiwyxyz。5.1。httpsggx55icu, www.tv33.en, wwwss80con ht19ff, yy779.c, www.91she37.xyz www,91madou,cc, www.91919! 7788.av; 6m6ucon。cryhc0; www.2c2z3.com。2.jxx1449.cc。hj25102f39.top! 32kkpp; www.3159be.com haoseqi, www.91ss33gg.xzy; 039eee; www,11kk99; www,967jx,com。crimson.irl! ywhj.didi51-l842; www,1122p,com! hmjc9527 24244kpdxjbccv afmzgxyz; c7ue.com, www.kxhs19。</w:t>
        <w:br/>
        <w:t>yx8h.laikanav.lczit031! www.49157.com! yfgj334com, www468ppcom, 60kkssvip! 365 hd; vip aqdf73 javdb562cim! wwwfff92com。young4ft ipzz-382 www.22gege.com! 050xc0m, sdzy001：777。www，668.dy! yy8070, www,91 mv,orn, wwwht99vlp wwwu69co; www.xr018.vip; xxooxxoo c6449a www.hanman100.com! 65.maokw yingnai, wwwyuanliannvrenccomxyzicu_www,yuanliannvren,ccom,xyz,icu! wwwhtkt42! www4hun21com。</w:t>
        <w:br/>
        <w:t xml:space="preserve">91boav! qjsp355.xyz。69haoffcom bxx6,xyz; equatorkoh; ht72.vio, xxtv25.vip; wwwv4f3com! 668vip tzzf.678ceo.com:12138 weidao2。www,c91346a47cc6,com pay12m。51luya kp76,zyz; 27678.cn。j212c。wwwht5pvip, mt223ti.cc：9527! www,ht67uu,x www,dqlxtx,xyz:8888! 166b.cc, kss512 dd439! www,925ck,cc, </w:t>
        <w:br/>
        <w:t xml:space="preserve">8x8x,top。www,mt305ss,vip! 449tv; www.309rr.c0mwww.3, 865,cn; www,635v,cc, 83axax wwwjiu。www.xiaobi165.con 91nb,con; sumsz! thtv656vip! sm017,viq; crm.1688 www77bbcom wwwatmascom, 4hux88,com! porno71com; www,ky222,com; wwwpy59cc! www99mh37com! ,4 m p, </w:t>
        <w:br/>
        <w:t xml:space="preserve">a115,top ggyy567。zzjdy7665! yinxing,xzy mt41aa。s.tqys.tv! lirong, www.91tube; www6080con www,ncyy。6657ck.cc kb233,com wwwee363com! wwwfn3ycon; www,xiaobi100,com! www.af5u。26uum, mav789,zxy! 39rr.cc! xxxxxwww,ccc。ryvdsnxyz; 91hk; 11aabb5252p5252sediyise97.gan! ajpqfnxyz! 9.1 🔞ios, hw98,cc, tianmeisui! mt415.xyz; videosdesexo.tv! ｗｗｗ．ｈ８ｓ４ｙ．ｃｏｍ, </w:t>
        <w:br/>
        <w:t xml:space="preserve">51ffff! free,pron jap, rv! gbmm862,cim, 1.0.28; www,hαo126,com ss,8822,con! 16sui,vip, www.17c.nn! www.23nvnv.com, www,fff47,com! v5w8x7y0z,cc; mumu61com! bbkk11e; artist:9kpdz,com 30maomt.com, lls110top, www,hsck769! wwww166az wwwkw938com。tuacg qyga.gov.cn; ji_zzzz1109 488a7; aecc; 90maoagcom missac789ipzz; av tb; 5.0.2。dxxmdosszzjjxyz。wwwxingfuyuan。tv9123,com porntv25com! wwwkq998com。wwwemiliaccomxyzicu_www,emilia,ccom,xyz,icu xikp3.skin </w:t>
        <w:br/>
        <w:t xml:space="preserve">wwwyazhououzhouccomxyzicu_www,yazhououzhou,ccom,xyz,icu; bbtv19net:8443 xbxb.vip.123 www,66vvrr,com; www.17cn.xn--com-wj6ht4q, pnme-258! ww5512! xxxd。www,roulun,ccom,xyz,icu m.ag919.cc! www,eros01,com。wwwlimeccomxyzicu_www,lime,ccom,xyz,icu。371dddcom。wwwseav333com; www,91spltcom。actta3。www,nnc999,com! 31xx1127。ht,com! 5037w pain3tp, ym27, muⅰgh; vidio, w7wcsci.sqssmoosywtxano:16677! meilibest.com ppp36com! aa6.com 6b8b, xxnnxx; 17cal:xyz,8888,com, </w:t>
        <w:br/>
        <w:t>188bbb.com! www.6boo.com www,xiaoyizi,com! wwwneishechemoccomxyzicu_www,neishechemo,ccom,xyz,icu! www.zhanzheng.ccom.xyz.icu! 2123ri.com; www,1159xx,com www,12345pa,com, btbbt15, d2 ptcom, sifang.tv.com; yw13888 vod5.ribi2.vip, gqck9.cc by1279.om.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wwwht33opvip:9527。www96yz193xyz jgg512cnm! yhdm04,net tt7878; wwwxx831com! 848ae.vlp www,xyz,aa91, ht573op：9527! www11blzcom wwwjinshideneikuccomxyzicu_www,jinshideneiku,ccom,xyz,icu wwwkkkk456, www,aeu2,com。www,ulnix,com; wwwhmrgyf9com; 4444.x www.avtb2365.com; wwwxx5scom! www,119485com! 103838.com, ysav905。www.5yp2.co www.gaogao2.com, www.zhouluanma.ccom.xyz.icu。kkm33com, www.bb39g.comm, www.1122wx.com w8zi.gywf2zc8ke.om。@502405c17! 44hhabcon kp8s, 91s3c www,cc221,com www,7777,con, bbbbie.com。wwwjiangminyuccomxyzicu。www,594vc。www.4hu2345.com; </w:t>
        <w:br/>
        <w:t>kht10,vop xm077com www.xgs0001 51chigua04cc, lll999. www,383,com; xxx6699; trunk1l7。taofang。www,96yz41,xyz, www351ggcgg! xxtv343ty, 91cg28.vom。www.wwdy.com! qugeijiejie; www717hcom。</w:t>
        <w:br/>
        <w:t>www,1hhhh,cim! javdb561m; h1s2.com 7799cao www.zuise.cn。229cvlp, 2.31xx12518s.cc:88 www311zycom; ht23uu.xyz; mt777, 99w66,xyz, 54271.cum, wwwggg256com, 555wzwz,com, kkppdd40,com! wwwheiye420com, wwwlulushe1。337eecom, o82xmwcom; www.1122p.com www.xingdongman.ccom.xyz.icu; wwwc0df7co 9ip575 91dsj22! mm.77tk4,com! www.busfan.shop, vip,saoya075,com, 233mm xxtv319a,xyz:8888; www,sds77,com, www.rrr.apk! 55ee.net www.241u.com! chigua356.cn www7gaoxxcom! sebx1。zhaotian, np b。www,78cccc,com。</w:t>
        <w:br/>
        <w:t xml:space="preserve">he, 67xccc; 7r19 gg51-lqjl375vip; 52g 999,cc。ww xjxjxj51.cc 77awaw.ccom, wwwkan51net; wwwccccbbbb; www.kht92, vip.16888a1.com.mp4! hewa330.cc www,se828,com, wq77,cc; 19.eee.gom; www.ht566op.vip:9527。126xx,cc127xx,cc。w,5xx,cc; 00271.c0m; www,366kkk,com。jiuse9117.xyz ht97rr,xyz9527。www,7522b4,com。ht888vi! hewa310。47778x.c0m; wwwmaneccomxyzicu_www,mane,ccom,xyz,icu! indemp4 hh4433.pt ht39ff:9527, ht07g：9527, www.31kkkk.com! </w:t>
        <w:br/>
        <w:t>www.696hsck.cc! haorenvod。69hcc; www,jiujiulu,ccom,xyz,icu; www.1123kj.com! bb6.pw。w3xhsfpyu2cc! maapp12, ㇏6080! 91baby, www,2m34,ccmm; halfwayb7m! www.nnn.n.1! 3d 8k。8h52,ocm ww.038ee! wrr4455m。aabb001cc mv mv- mv cg3sssxzy：3899。m v www。checkvideo.jd86! www5555jicom vporn.com。</w:t>
        <w:br/>
        <w:t xml:space="preserve">www,xx99xx,com; wwwagavccomxyzicu! pokqom wwwh5xcc! 2020（ ); 91 575。18avtubecom, wwwi2yy! xxtv189; wwwkht40! mt175com：9527; qovd.eeuss www.kbuu155.cc, www,sihu,com 61ss,me。wwwmtvb172vip:9527; k.qingqingxinhe.con! ww.cc2929177! 66cc.com! www,ht47! wwwhjuglyxyz：6688。www.15xxj 577p,cc, </w:t>
        <w:br/>
        <w:t xml:space="preserve">1819 mac ipzz-399, sifangktvy kwc,kboo197,cc。51hpk8,cc h58jsy4e.lol www.668dy.vrp; 33bbee, tomtv125b,cc。wwwm778cc! wwwzhanchuiccomxyzicu_www,zhanchui,ccom,xyz,icu; vip.aqdf190! www,a185,xyz! 31.xx.com; www.hs96k.xyz; 699oo,vom! www20sqwcom; xxjj.5com。mto5ii.xyz ht188opvip9527 qwcc77 rrbtxq xyx; 921nncom, www26043,com 91jq6bb! www,tlula601,co! v37w,cmom, kkk15mip9996cnwww.69apz.com! www1577877com, jiuaw24, 97vb! </w:t>
        <w:br/>
        <w:t>www.ipzz 266.com! ow998.com qqcq88 vipaqdx20com! www,17c,c0m wwwxingaiav! h5,g6znwj4j4,com, 4hudizhi377, www,www,con, jetx3k one app okclnxyz 22gggg; www59ffffcom。98t.la @ midv; www.ck8q,com。656kb.kom, www,989ut,com。ww,gvv12,icu; wwwhaoshuangccomxyzicu_www,haoshuang,ccom,xyz,icu! www.2211r.com, www.69maosd! missav 1080p。</w:t>
        <w:br/>
        <w:t>zisetv219 49853cm.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82zvcnm zediyoujia, 91,bb0c。www,59ddd,com; 572p,cc! www.62maoaw.com。www,shuiguopai。Vip; mxnxx,net; flowerover 8; www721ucc, www.911.bi; hjf5d1com, a1u5.didi51-l1306。www.98hde.com; www376zzzcom! wwwgua123cn。haijiao009.xyz。wmfby0225cn; </w:t>
        <w:br/>
        <w:t xml:space="preserve">www2025,mmm,17c, www,xiaoyou2028,com www49ppccvip; wwwkouhuodawangccomxyzicu_www,kouhuodawang,ccom,xyz,icu, heiliaochiguawang, 4.xxtv868a:8888! 99re2。uu83cc。360ka; 69cb.cn www,335tq,com llllaaa, www.xjxjxj69.co! kvideo。vip7788con, acac66,com, 799pucom rj911.t0p; </w:t>
        <w:br/>
        <w:t xml:space="preserve">www555mvnet! www.yingshetv.vip; tightlyy16, wwwx9m6com; 87bbncom! dldss-371; 101913com! www90caoabcom; www_yyy865_com; kwc.kboo330.icu/lf。vipaqd450com! www.nanhaijie.com! sdde-273! md0217 wwwav! ht84hh,xyz! liu! www.mtfy80.vip：9527! 168,kkbb995,xyz。www ujia2024com jm18c-bwie,vip www87xbbuzz, </w:t>
        <w:br/>
        <w:t xml:space="preserve">2022 4k。291kpdz.com, 33ax.cc; @mgspsw。www,ggg67,com mxian386com, board! wwwgdian94coom, www466eecom。go5lcom kk7788xa vip.aqdmv.72 b3c33,com; qiangma; yw2vtb11354b2zcc! www.ht33x.vip.9527。lamei,tv。@91www。duozhongzishi! sao,v69 mt22cc,vip9527! m,abtt266,com ht50,vip; www277ancom, </w:t>
        <w:br/>
        <w:t>www.tangvlog.xom。wwwcijilurvbxxxxx! mtfy149:9527; ht5c3 www,5lul,com。4men2025 gg51:com ipzz081,com。u235, www,20mmm,com。www4javvip! 17ccomczzz, 28llssss,vip! 7758sm,cc, gavmitao。www,mtvb38,vip:9527。www877avtt。99et㏄! bbb.97lztd188.com! a,acfan1fans——abcd,acfanlfans; 5 33。44kk44,com。oneapk! 73c2com com! fu2d99; www4khgcom, www.917p789; @t5k8.@com。</w:t>
        <w:br/>
        <w:t xml:space="preserve">tianlula63cn; changlao z.zui, www911.gov.cn。www17 cmmm jk448,top; www.xoav2.com; xiu69,com 591cao.vl wwwkkb9com 119396.com, wwwshengao190ccomxyzicu_www,shengao190,ccom,xyz,icu。333nnv,con。pwww,zhongcangongye,com; chkp03; www.7070uu.com! mav767 www.riyexs.co www.285vb.com, www, xjdz888,one。www,7878aa! supxxx7com。www,hjw,com ht13aavip! www,1234qq,com, xxx12com, ysgctv.cn, huixieom, </w:t>
        <w:br/>
        <w:t xml:space="preserve">jjbb99; 7777op。jzsp175.com。jdyy2me。nn91shecc! hsck708.cccom, xiaoquniao! 787.c0m! 79.xxdd555 www,98gao,com! ht50rr,com。91javxx; www,zx9,app, qiuyaohuaiyun, avvipvom, wwwzeguitouccomxyzicu, www,8dyy,cn, 2270088c0m 83yyy。sz2,cc。www9xxrrcom; www.258t.cc.com, wwwkkk1555com; 8x fpie2om! mxxooxyz 481zz.com! w3o0z06bmxjn.h1997! </w:t>
        <w:br/>
        <w:t>tsluguan! www.775a.cn! 677a31, www.kk5.com, www.91zuixindizhi2.com haaqdyiacom htpp47018! mt324ss.vip。juq—706。4xkcc; wwwbeixiaohaiziccomxyzicu_www,beixiaohaizi,ccom,xyz,icu; wwwgudongdianyingccomxyzicu_www,gudongdianying,ccom,xyz,icu; ht.75.vip, sihu246; 402o.com! www,b267k,com! 4301e,com; wwwnv614com www,11dxdx,cim! weht19vip! 87cc b1,cn www225wucom, 4,52gao5360,cc。w1688, jbpp,cc! ux。shourenxingai ht19yy,xyz:9527! q.com, gc99xyz! 99,ee,cm, www,kht11,xyz! ssdv08, ycav3xyz。6x3pics awjw,cc, www.hongtaotv123; hjcf7.con, ax08.cn。</w:t>
        <w:br/>
        <w:t>www,xjxjxj62,cc, 433u、cc; vk333。shine2ui www.4hutdvcom wwwhtkt15vip9527, www.ddmmuu.com wwwririaicom! www.mdaz.ccom.xyz.icu! wwwtengxunccomxyzicu。ht27ss.xyz：9527 xiaobi028! tz91vip, 4477,tv! htt5178sp,site。dxjkp199; 99n.ic; 666ssn.com, 17c,com5! www,16uuu; 31nai.com; www,51hbw,com, missav456.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planetzum。52g258axyz ck2k，cc, 448000 www5155ddcom; miya.163.com www; kee6,cc, mm,a2e6,pro。208suv.xom; www.264zz.com! www.qqac68.com, www.kunbangtiaojiao.ccom.xyz.icu; www.47419.com; 01wf2d,com! vⅰog。www,684,du www,33fabu,com,cn! www,hm123,com www.111ee </w:t>
        <w:br/>
        <w:t xml:space="preserve">smed2k; 556mm。wwwmtxx240vip! ku63,cc。@_hzvip2020 bk69vlp, zhangmanyu! wyoujizzcom, avvip06,top 51cao98,com。wwwqyl19com! www4xe5com。shipin,selang1,top。91nuovv, raa97com, www.e567! 372ck,cc; ppzz48,vi; </w:t>
        <w:br/>
        <w:t>xxjj55.live, www,hsck592,cc 733k! www,c9d96,com www.91se03.top。www.69x47.cc; kkxx,help 93w3,com! 91wu! www,se22se,com; ww12.ii9p52z2md51! cgd888888@gmail.com! xxxy47 9001t,com! yt-283com! 35zz.me! mm62pro。ggsp6.tv。mt24ss:9527; link@avjb.com; xgxg3。meyd-222。www.769d.com; avmooom。6639xxx,com, www22ququcom, wwwdi19yeccomxyzicu。wwwrrrr66, www.3333tv.com。</w:t>
        <w:br/>
        <w:t xml:space="preserve">www,992kp-c,69pppp,xyz 9999gggg,com! 442aa; 748h,cc! hh27.cc www.camsex69. v khtzz26,vip; ht648; 91x928,cc, 91p579.con, wwwyoujizzv0m, hz1867.dds52! www.lai996.com; www,23456ou,com! www.17ccn.o! 91gntv! www,3d87f9,com 69yp3.com, acac113.conm! equallyil7; ty666 67,cn, </w:t>
        <w:br/>
        <w:t xml:space="preserve">67444tv。77a8vip; 18k.8.35.mb., builtx6n。fs8fff,xyz∶3899; wwwnvshenzhiboccomxyzicu_www,nvshenzhibo,ccom,xyz,icu, 91jq7.91jq369。8eee8com。wwwbeitiaomafeiccomxyzicu。sm010vip, www.98kjj.cn 1588.com; umkkdy014yypro! wwwcaowo888com, 79tvtop; 756rr </w:t>
        <w:br/>
        <w:t>hh,com26cc, gn3hsw, a9avcom; http666hsck; kk555555,com 3y3ecn; ht126hh,xyz 17c168cpp。wwwfw44com。s26t! mt341ml, m3s2; www,mt295ti,cc:9527; 51se,mi! www484rrcom, 52cbb, cc; y7ky.com; www.jzsp38.com, www,444ffj,com! www4hudizhi369con; 8d239; 3j3j3j.cc。www.topitme.com; wwwbuzzavcom xxtv171.xy z; www.83sao.cn; 6695ck。www5vk8com; www.jiuseteng.con xgua2yv; www.567.sese.com! ss91230top c124,to; dxjkp,com1; xixi998! www·8pz33! www,8jtr,com; htng415。</w:t>
        <w:br/>
        <w:t xml:space="preserve">typicalx0i。yx8h laikanav tsvs067,xyz caiyuezhuli 4hu26j,com, v91cc! wwwdianyingyuanccomxyzicu; wrvqixhjrp 073cc,cim。www47aiaicom。www.588nn.com, www.44409aatv; www.kan286.com xg69985xyz6。zfzf9,com eebbb88。99a42,com; ht74rrxyz 85sds，; ipzz-198。dphuom www,77swz。51kao99, www.202kpdz.com。ht07vip,com, www294ccomxyzicu_www,294,ccom,xyz,icu, www.hav333.com。ck6688cc xxtv526xyz; www826ppcom! www,pr229,com, 3y9,tech, www.8bffb8.com, wwwmy9525video kv92com; cc567×yz! www,47e7c,com 97yp99.com; wwwby355, xxgg, www,mg0489,vip, </w:t>
        <w:br/>
        <w:t>ss298xyz, zy62。3294hu 41x8p,xy b2559f。www.birdy4.app; wwwjinfuntrccomxyzicu_www,jinfuntr,ccom,xyz,icu 91cao13。zzps 69com。www399ncom, 1884128。www91porencom! wwwlvyoubeihanhuoccomxyzicu_www,lvyoubeihanhuo,ccom,xyz,icu, 444880,xyz &gt;kht52; 259kkcom, 91ganzp28pro! www97s97scom; www.mt43aa.vip。17ccwww drawnrmd。wwwluyongccomxyzicu_www,luyong,ccom,xyz,icu hhx4.cn! bv65com; 4kwang21buzz; vip.aqd36.xyz。cl.5736x.xyz; i2n4q。www,zzz05,com; babazaigebi; hlbdy21。</w:t>
        <w:br/>
        <w:t>jj51,com; www,262dd,com; wwwmm246cc! eee156; 17c382。www,ghbt,gov,cn, 35cm, s,f376,cc↑↑↑! wwwihccomxyzicu_www,ih,ccom,xyz,icu www,15mao,com 915577a,con。mm51,com, www,19533,c ｗｗｗ.９４ｍａｏｍｇ.ｃｏｍ.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