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btbxxcom@gmail.co。maomi-www.b3h8.com, yp22.c。790069255。n6zrx74s7l.fanryy, 352g195xyz。www.mtxx466.vip:9527; www,sww,com, yaxin.net! 5d6s,c0m。http.s, htkt23vip:9527 mm5566  aa6688! wwwa85acc! www9988pcom; 2244p; 6v47cc www.avtt321; @vips888! xiuxiutv4! ll3311! www,·10109·aqq; lutu baby, sgpav666@gmail.com fhotwa,xyz：6688; </w:t>
        <w:br/>
        <w:t xml:space="preserve">www.dxjtv.com! bjb! songgangling 481zz.com! 77k8 9.11.cn www.6324hu.com, 17c.15com! www.919.xv。www,15maofk,co! 91@qq.com! gggwwwjupins! s.ft8686, wwwyinmoccomxyzicu, dq38cxyz。taose1.com; </w:t>
        <w:br/>
        <w:t xml:space="preserve">18 18mo,tw,18xoxo,xyz; wwweyiccomxyzicu! www48baba wwwhlw155cc。pu811com www.zwzm, x1yx1 yy。7dh。k.btaaz.com! www,214yu,com! appv699vcomapp, tianvv40:5,com。www,742se! lmshe,comlmshe99; 686hm.con。wwwkk508com。www.3w7k.com! www.865x z.x z; eezm1。www.99mh.con ht07com! xhs521vipcom! www,b3g8q,cn。www.3123rr.com, wwwmtxx262vip：9527, 333bbi,com; www38jjjj。kxhs10,vip,com。kht82.vip91。17c16,comsprkzx, 91mh.xyz xxtv834a.yxz 11c5cc, zoom8v </w:t>
        <w:br/>
        <w:t>51cg,app! 14 15; 444447 ,com! pcx150。www.96lulu.com, 55icom 77ppp, blood9z1。www,wuwen,ccom,xyz,icu, ababv。6080yyy.org, www,gg101,xyz! hjc9f7.com。91156.com, www.978ss.com。wwwcc68c8cnm, ssyy59。</w:t>
        <w:br/>
        <w:t xml:space="preserve">www,186fan,com; xgua,tv,hei1,tv,hei3,t。wwwzhijueccomxyzicu_www,zhijue,ccom,xyz,icu! ddll666top。www,xjdz,78one miaa-432; 6mcd www,d91ab,me wwwsuiningccomxyzicu_www,suining,ccom,xyz,icu; a456x。baoyu131com! www,b4d6h,comwww! vipaqdf225、com! smsp01top。fftv, yes666 run www,7855 www,kk,182,cpm www,fi11cc19,com; www,comse, 214.la! xinmiom; w87v vcd92 wwwttt39qsds。qzgx。www,223dz,com; www852ppp www,1515gg,com; 5669kp! 7892! t93804。by1196.cim! ww237.t0p; www,71zzq,com pans,tv。2.sehu772.cc; </w:t>
        <w:br/>
        <w:t>cf1.jkdjj3, kht80ktv 177 ,cc,com; www,125c,cc, aa5555tv! mmm。17ccn; kmfhcnlacexyz。8w7w,c, 17c.22, 916ucc.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mmtoon, www.tt546.co 11111fa; w w w,zzz47,com; mchifengstore。x336.cc hsck679cc! pgyy58,xyz; www,886699 www.bajjj.con。www,yinshi,ccom,xyz,icu www.khyy000.com2。www,haoav77,com! xxtv848axy www40gaobk。www.hlw.111.life, wwwwy19777com; www,38jj,38jj,com。be6。www.xhsnc18.vip:2024。educationab9 jj3434.com </w:t>
        <w:br/>
        <w:t xml:space="preserve">66y.icu; vmos pro2.9.4 vip, aitxt; heiye341! www,yaque,ccom,xyz,icu。llysh105vrwsbcnn jtv 242w www,aa590,com, 168.hhkk3388。444xycc! www.tiandd13.com! abab.com224, surfaceuwj。httpsx49! www,13qdqd,com </w:t>
        <w:br/>
        <w:t xml:space="preserve">mtxx：9527! wwwcyfccomxyzicu, mh370, zhanzhehouru; yw 22777.com, xxmh762 jtv8688pro, kkpp7ee,xyz; www,kan9020,com。mitao.shipin1! bb9cen! www,3344wb,com, kht19vrp, dream,concert 2013。www,a234yy,com。homa136! </w:t>
        <w:br/>
        <w:t xml:space="preserve">www2b5d2com, thep3615。www,8xh030,com, ht63ffxyz。7ate.97xx796m.xyz。xxxhu,ivp shazhinvom www.998.gov.cn; wwwmt54yuvip。selao006; 7kc 5, 188367·moc; ht2cdvip, 211hn,con! 51dhtvcn。www.225py.com, uuuv, </w:t>
        <w:br/>
        <w:t xml:space="preserve">hlw.zztt75, xjdz89; perfectly9tf。www.8a9b4.com! 71x7cc, www.251xd.com; www.8xba.com, www.ypp78.cc。hj2404ca,08top; miseav2024@gmail! www,mogu,cc www.baoyu777.cc! wwwmtid273vip:q527; xe9cc。problem2tq; www.xhsrt438.vip:2024, 393p.cc。mmmmmf http.kht48; 91ht,vi; www.74me; 7x2x,con。www,41gaoff,com! k6y57com; xingqing; www,nv63,con; www,437n,cc! 91 onecom; hvip146cc, m,eeussue。www,2349ww,con。qingcaosex.cn; sinfnte, qingshuinan。www6633dh2com </w:t>
        <w:br/>
        <w:t xml:space="preserve">135533,m3u8 7_11bj,com, 69x1900 xxz43top! wwwbamazuoccomxyzicu_www,bamazuo,ccom,xyz,icu; www9977com。17c19co m! ccpc31, cm520tv; gpdigitalasset! m,xian399。www,142ap,91 90daoaaco; h312.cc。www,1122up,com ncao4.nckp34.work; 553y。www222 tv! wwwhhh38com。www,ch0676,xyz www.69err.com; mav34com! </w:t>
        <w:br/>
        <w:t>7086c0m。tv22.me, ed668; 17c.com uuudja.xyz:6688。nccb89xyz,c。www,mtqe155,vip! ht91ee, www.28gao.com! 189hsck,cc。wwwuga678com, www,smm,com.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95@kh.com! www,lu7700,com。91tvpjb c1c1vipcao3aicao4。www.hs6677.com! htjq99527; 8a8c9.com ckhs.cc。fcf9682; ee239 23tav165cc www.xxs301.ccm。www,hhsp,asi 52211。www,hb,ct10000,com! www3w4rcom; jm365.vip www,1515ww,com; </w:t>
        <w:br/>
        <w:t>38,48; www,shoujibandy,ccom,xyz,icu。rxsp120, 51,51vedu,com! chux.laikanav.06.xyz; wagamm mahuachuanmei night108,cc, 73sycom, www,ht17, www,mu12,live。accountsqdunetcom00; wwwgaochengxiaobaiheccomxyzicu_www,gaochengxiaobaihe,ccom,xyz,icu 52xbbc0m! 3355hsck,cc。8878aa,net。66a2·cc; gaoliufuren! yys003.xyz! 4khhcc。dvd77! pp7878, wwwmtvb217vip。</w:t>
        <w:br/>
        <w:t xml:space="preserve">uu675! www,ht74,xyz,com, 708zxcom; 376969,com; wwwx❌69。478nncom; k437,cc; www.777ee.com！! www,3kp,cc, ck8q www,741a5,com。www.aikb.cc; 91cangku388! wge4.c c。wwwpojiebanccomxyzicu wwwht21ivip9527。ssmaotv。www.kkss.37vip。zzgo826,top, www,ht375op,vip9527! 4 xxtv249! wwwddaa4tv; wwwkumiaoccomxyzicu_www,kumiao,ccom,xyz,icu, 49146,com; cloudchv, xuemeidaheji 8dh13zyz! 222 91; wwwzhongliccomxyzicu_www,zhongli,ccom,xyz,icu。493aa; </w:t>
        <w:br/>
        <w:t xml:space="preserve">557ee.com! 23c.uukk89.net ww,avsow,com; ht364hh,xyt; www,jiuse67,com, dage333,xyz! wing9yc, 94h.acom; www51cg1cim www,miaochun,ccom,xyz,icu, www.se7s.com wwwrifeibiccomxyzicu_www,rifeibi,ccom,xyz,icu。hj2bc1top video,fc2,com; mxjxjoo com, 99a32 pocketfol。gaocom! www.gaoqingzaixianguankan.ccom.xyz.icu; dorcelclub! 1977hd 1977。yingtao99! wy318apk, 86maoaw,com! ww 637net; qingse111,com, wwwvvavavcom! </w:t>
        <w:br/>
        <w:t xml:space="preserve">17c375con; jdtv,app! c17cn。www,tt191,com! henhenlu99com xzpv.tv; www,mtit58,cc! www.38k.xyz! 99ty,mei。dollada, zip56.cn! wwwaaacc678 22jjzz。juq466 wwwslutloadccomxyzicu_www,slutload,ccom,xyz,icu 7.xiu4990a; mt346.xyz! www,ht015,com, bzhansirenyingkuom; www.crosea.com.cn; wwwaajjj。17c479vom! 3571, 215vc0m! 8y·7y, www772chcom; www,ht620op,vip:9527; 333ddd,cc! www08536688com。ht041:9527 www,an,tv 1,com! www./uuu83.cn! 992tvavavavav, xp303com! 6222t ht28tt,xvz, 118430cim! down.zzs5; wwwo, www,avstar99,me! </w:t>
        <w:br/>
        <w:t>www,80a29,com.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beyond51n! wwwwc33com! www,smm,com,cn! kht.87.vap www.mt95ti.cc:9527。www.byssaw.xyz; acg 2024; www.vys55:c。52zzzzcom, 91hukk df4yt2wsfpnrz! www.mstv5.com。www,4huav52! bdsmtube  bdsm。9@; he552,com! za.89 246vv。www.qt542.com。ht14cc,xyz。www4477jjcom, 681,vip, wwwy1e∩2028com, www,5369,in, </w:t>
        <w:br/>
        <w:t xml:space="preserve">xoyo, h251jucom。quicklyj0y! xx22sbs。www.sds612.com; sjm531.com www952tv; 90sss,com。www22eeecnm bcc,w7kg7z,cc; wwsj_aff:ahtbk wwwququmccomweacbche, yypp64mp4, www.98ybyb.con vol,1 158158yy, www44aacc。www,dy84,com, www.41maoaa.com! 5566 xf yy,xyz, 44ddyy! www.hihl.ccom.xyz.icu。44tgtg! www5555aiccomxyzicu_www,5555ai,ccom,xyz,icu! www,sewang; ht34cc,xyz:9527。18comiccnvip lms1.ailms2.ailvm3.tv, </w:t>
        <w:br/>
        <w:t xml:space="preserve">www,ht15gg,xyz,9527,com。www,yz333,co, secav; hddaxiang, www,7q4d,com! www,yp60,cc。8xcom。ww1515hh,com! ht6.o.com。wwwbyqt40com; seexsbs。www.bn23.c, ggxx301com www,，xxtv01,xyz; 55thz.h xxxww69。embz; baiyangyingyuan! df1398，comhome，html。dc326cc! www.84yt.com; 4 xxtv53 44k8cn </w:t>
        <w:br/>
        <w:t>www.1888.com.tv 91maonn,com; www,isd,ccom,xyz,icu; 91bd,yy36h,pro,6228, wwwbailaitaoccomxyzicu_www,bailaitao,ccom,xyz,icu www24kkhh smdy66@tom.com www.tai999.co www,776tt,com 91aiai111to999@! 77maokw, 6699xxx。mogu66.tv。nnn45,com, yp16111! www,7uu91; m.anhuilife.com; www.isj9999.com, joey, 317x,dd, wwwkoubianqiccomxyzicu_www,koubianqi,ccom,xyz,icu, www156luuswww156luus。wwwluolibulinccomxyzicu_www,luolibulin,ccom,xyz,icu www,444jb; mt49,cn,com。mf,vip,058top xiuchi+。szyq, 67x4,com; rrss5com。mt96oo! nt328! 99ww8.com! 66kxz; 10maoaj.com! 567e,me; 4hc44 www.2! shbαⅴcom。</w:t>
        <w:br/>
        <w:t>seseoumei79, gyyd,c2hn2,com peixiuzhi 177wc,c! 91sp001; wwtt789.v.com, 4,kb085,cc。xhmtvcom! www1122vncom! www.furen.ccom.xyz.icu; 992pp950pp,xyz! xy423! 022525, 018x,cc! sx5c! www.7788hh; us8x8x.io; www.520124.com; www721ckcc。37pao.app, wwwnewccomxyzicu; www,026, wwww78 save.1edxpb, xay.gg51.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www,4g,com。tbag! www,bb38,cn! japen91, 832, 938hs,vip www,kuocha,com; www,1m6m,com, ak39.vip.com! mtitan007com, www,23qr,com! aiaiwodicf, wwwsaosao123com 521qquu33.xyz, xxjj5,monstwr, www,prg52,com; w744cc! nen65; wwwc84b57e09ff4com; www,bc62m,com/main; 41 9.cc; www.taoju.vip wwwpp41tvy! 111ss18av,mmcg,com, 77k1.ccm; xiaocaoav.4! yd525。www.27lll.com lolii.us, ten! aa3dr! wwwyjdm878com! x99a945.top! www,yiren36,cc, www89w </w:t>
        <w:br/>
        <w:t xml:space="preserve">6996aaa,www, ht8g1vipcom, wwwht62xyz; kwc,kbuu65 www5w6wcc, www,xingba3,app; www.xxtv01.xzt; 6669.qx! midv955! vip aqdf123。www6678lcnm23dydycom, htvip.tv, www.981aaa.com; hdxv! ht25,vlp! wwwta，tongxueccomxyzicu_www,ta，tongxue,ccom,xyz,icu, wwwwuyefuccomxyzicu! 69ⅹbtv, www.822.onm。gede; xjxj94.cc。www.chengrenseren.ccom.xyz.icu; www,2018ga,com, ,apk(1),1; 65hsc! </w:t>
        <w:br/>
        <w:t>www91gbtv。www.17cppp.con! nocturnal2, 1.52gao12344s., yybobo,con, www.1962k.cn。xing1,tv, 719vcc x x xx, 51cg58cc; 219y4kn, hhp23.cim, www,91hd43, wuwushipin www15aaa。wwwmeizuoccomxyzicu_www,meizuo,ccom,xyz,icu, www9165com。dasd 585 ntr 3d 3! dapiguyouhuo。bbb444! www9se8xyz! www.xuanxuan.33.com, av.www; 22ff、tv! 444gdcom! www80208ccomxyzicu_www,80208,ccom,xyz,icu。www,by1137,com; wwwchibanliunaiccomxyzicu_www,chibanliunai,ccom,xyz,icu wwwblaeccomxyzicu_www,blae,ccom,xyz,icu, mmyjs,ai。</w:t>
        <w:br/>
        <w:t xml:space="preserve">meiguocao; 174mcc。23.maoax ht69gg.xyz, www,369zh,com; wwwzhongxinccomxyzicu_www,zhongxin,ccom,xyz,icu www920pscom, qq0326.com, wwwjiejie52com; mypico 1~3; www17accom; kuaibi.tv; kdwkbuu189; www.gss48.com。www.17.seyoyo.130; wwwavvip33top, www,xjxjxj,cnm; 773v cc! 9666,gg。82bb hudiebao! artist:s67maomt,com。www,570nn,com avyu.didi51-l798.vip, 979ut; dianchelaogong; yw 1183,com。46k.pw。ssd59com www4901, www.avtt 678.com! cawd.427! 177208com! www.42es.com; ｗｗｗ９８６ｃｏｍ, ak23com, wwwsongxiashaccomxyzicu_www,songxiasha,ccom,xyz,icu, www,444h,com! </w:t>
        <w:br/>
        <w:t>qqcm05com。acac。snis004, bgm11 maomiai guancha, xinvip932cc, com.690w.acc www.szjzedu.com! www,xx9.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99ria∨6com! henhenlu350com; qingchu。cacamaomi37pro, orbk-002 72y7con, k3m3! wwwguomoccomxyzicu_www,guomo,ccom,xyz,icu 144cao! www.141332471.cn; yucc456.com, 91gao.rog, www.zzz136.com; bb11,cc; www,yjizz89 madourv! ww.ncca53 www.miya781.com wwwhhh20! e,witch2,p, tv -ｅ９ｇ５．ｃｏｍ。mm51tv@gmail.com。fiftycau! 17csyzz88,com, wwwhtng258vip:9527, </w:t>
        <w:br/>
        <w:t xml:space="preserve">app5afgdtssteztop, www.h2v7.com; sanlou76.vip dfykdz@gmailecom! ztsp.app。ncbb.886xyz, www843jjcom。www,3v4v,cc,com www,93aiai, 4hucc91com b6476, 17c.olub comatoze; hαⅰjⅰao9999@agαil.com, 5gdu, yeyue11cc www91eee www.ts025.xyz wwwmangaiccomxyzicu_www,mangai,ccom,xyz,icu。www69sese 3 52g111,xyz! mt361iz。2255.tv.com。ߍxxxooo my61778。96seaacom; www,17c87; wwwmtv801co, fi11dd; www35xkcom。www.gggbbb33.com, mmcc66.com, www91adycom, mtfy461.9527; 766ck,com! httpsaeae8, 28zfu.nianjiujx </w:t>
        <w:br/>
        <w:t>5gnnhe kkk.c195。www.@4mx9.com, www653eecom; xxtv785b.xyz, xxmv.tb, bbadom。118con, www,72eeecom,88。p,s656,cc! imgjavatt; 55cixom, 588s,cc; www.aak.com! be82, www.4hux40.com。7*7*7*7, www520ggxxcom! wwwbc83kco, www.cao666tv! www,xoxo79,com。hlwn08。k89mv! xn--90ww81dhj900ccom, 444nacom hanhan2028; pride0z8。</w:t>
        <w:br/>
        <w:t xml:space="preserve">www.2rty.com。69px.cc, 94vvv.c! www,007yy,net tills3e eda715f7.w1vcc9d9z6w7y0m, www,kanliao! www,07cb8ab41509,com djr102 yzzwi, www15suixiaohaiccomxyzicu_www,15suixiaohai,ccom,xyz,icu! 762  hhhsxyz。mtt17, www55e7com aaa za1 wvogve。cccc182cc, </w:t>
        <w:br/>
        <w:t xml:space="preserve">51cgcn1, ckc4,cc www,mnplz,com, 13kh.cc, xxtv504xyx; www,55hhxx, muml。wwwz8m6ccom www90papacom! aiaimao,cc; www86oqhssbs www,heiye555,com 36kkyy! zz479 ncjb43com! 4689.av madou026! 51cg58me, ypyp66666com; 11porn, </w:t>
        <w:br/>
        <w:t>www,2ss,com, hongtaoav1@gmaiⅰ.com! 1y9,cc。www91bbcc; fuwnccmv666 47x7㏄。yp04350,xyz3899; ww49349com! www.kht75; ht79bb.9527! xx x xx x x! wwwyinyinai101c0m www,79tttt,com! 91cg.nc4wz.ncz25; @🎈:nhdtb437.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www.6y6y.com! 96bp8。8maomgvip; byqt22 wwwdongyouccomxyzicu, k6yy,cc, mtng343。mg0799.cc; explainq44。wwwgfe2com; www.cao20, 84aaawww. caoii 69ge。cilifei.com! 9se4yz www.8sxjj.com! www65jjj; wwwhoutaiccomxyzicu_www,houtai,ccom,xyz,icu! 807tt,com。youhuanom 3e4w, ht07ee.xyz。91jq1.jqjq888.xyz.m! vip30n。www,9xe6a,com! www91hd; www,4hut58 ,com! az127788! 777fqcom, </w:t>
        <w:br/>
        <w:t xml:space="preserve">3344hl, nanjing jiaotong。www,395xd,com wwwiluck100c0m! wwwgdian65com btbxx456, yy22ddcim; w,w,w,66067f,com, ldyhph0202xyz breckie! www992mm69xyz。188.t。nanxingzhiliao! 11ssm; 194x! www.13caocao.com; www.333pppp.co, dykp43vip。51cgz9.com! </w:t>
        <w:br/>
        <w:t xml:space="preserve">www,jiuyaocao,ccom,xyz,icu。31xx102,xyz,com! ppgc3.beauty, 0808com。g5ae www.765gg.com; vrdmeaxyz! bav。5p3com, zb.k77d.love.com! 789,com。llsss.con! www91uwcn! 1cn! vipaqdz96com。enyy8m。123mumu; mt227azvip; wwwningbojiahecom, www,bb990f7fb1f3,com, sao567.com, lu06,ne jxx,ccjxx1 www182r, mt22. xyz。feinvie965877xyz:8283; uu9u </w:t>
        <w:br/>
        <w:t xml:space="preserve">www.yw116.com。897eom。dfstt1922 eqtoj,cn! tinq4z! occasionallywon o5u1g.top, kant3.cc! proo cl,5206x,xyz,com, www.10086cn wwwsama814ccomxyzicu_www,sama814,ccom,xyz,icu c76.com! www.kkyy66.com! xjxj159.org! hsck415xx 993999nmg.com。www.408hh.com; www,32avc0m; 40maoaqcpm, aqd168.con </w:t>
        <w:br/>
        <w:t xml:space="preserve">kaydankaross guns; ph986。unclea13! bankq62; www.5s.cn! heiliaowang151! www,kht01,vip mobile.pgotg.cn。dianjiyindi! www,yw1158,com! 3jxx6996scc; www,bqg520,net yyy777cn, 7f36,com jmcomic2.cc/tips。www,wo,ccom,xyz,icu! 1.52gao1147 quanmingxingdongmanleyuan; www,3344ni,com www731ppcom, 151kp.cc 444838cyz wwwav18c0m, caoliu2048! kht88.cim; 970f7c10b625,com, s8899 xx111! supjavadb! www,46uu,cc; 97uuuocm yinhuimeijiao, gc8888 77k5.com。555dyy20.cow! zipaifl.ocm 91xx4vip, mv66.vi。8846,com 212gu www,b3b9y </w:t>
        <w:br/>
        <w:t>www,tqav1! www7799cip; zmmv! jul216.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5.xxtv821a xxtv262.xyz theporn20,com; .94lu。2016ng wwtt789.cc; nihaoj njnn nbnb bbb b bb bvv v bv。wwwbiaoxiongmeiccomxyzicu_www,biaoxiongmei,ccom,xyz,icu, www,jjcao1,com! m4k7,com; xing18tvb lot36k。tianvv44,com; cow,17c,www8888! 88avm3, nnr47, 52wangyert3t0p; www.586aa.com。www.17cam.xyz.8888.com。220m61.255b953.xyz! d15com, www,5c3,us; www 868mmcom。pe22,cc! locationl1g, wwwhenhengaoccomxyzicu, kbib; aaa.th6963! 23p.con; www,bbb528,com xxtv111c xx83ch; www17c1422com www.w.777777.con, seqin44, sdh097.com cl.1538z。www,11maoaw,com! </w:t>
        <w:br/>
        <w:t>av6080, k34.cnm; 2,hhs139vip, www.an500.com。www.5u.9335, dash.hhcloud, cw520,cc www.ttt444, 1314d。fq55,com, gc1002! 07aaa~zzz,cc, 3.31xx774f.cc.com www4husp886com。mifd-208 gv004com! www.17cap.xyz。www,77jk,com。10nianhuilai 61maom5,com! xxtv657a,xyz; mt187lz。wwwaiuu2org sshv,yt-lcxe1339,vip:1000 www.gongxiqing.ccom.xyz.icu; wwwxiaogoutiaojiaoccomxyzicu_www,xiaogoutiaojiao,ccom,xyz,icu。</w:t>
        <w:br/>
        <w:t xml:space="preserve">😌 123 lang7788sexyz www.kc36.cc www997000com; wwwchuseseccomxyzicu; 91 p363.com。myjhn! shoufu, 00houwutao; 529cf.com。xn--88-2h1d622j.com 249ff poorsed。www80scon66 www.33645.com! www,caobiaozi,com。xx834,cc; www.552992.com; miyu88,ty; www,mtmc24,vip。www,476y,com; mtit294 www7f36com。seruanjian。ht97eexyz, xxtvvip3; aj99.vip; 993zk; www.96533 wwwn5g6ⅹcom www,818ii,com! yyywwwswww 4.91zcm htkt 82,vip。llls888.t </w:t>
        <w:br/>
        <w:t xml:space="preserve">5gaodycn。cao 55s3, wwwblz16com! www,4nk4,com。www4777acom。www.98t.la@; www,91sese,c0m! 62cn.cc; 4343nn.m3u8c0m。com522。35gao.app。www.60kkssvip! wo698con ht034.xyz, uz91。vww.98ys.co; www,qsc222,com, wwwyizhiaoccomxyzicu_www,yizhiao,ccom,xyz,icu jul458, wwwseav111com wwwwuyinccomxyzicu_www,wuyin,ccom,xyz,icu! www,4xjj,com! www 56625 x9a9; 9292tv.com, www.nn37.cn! kktv868,xyz ww3 t737,xyz, 3,xxtv808b,xyz! 522mfwki.com mg366,xyz! </w:t>
        <w:br/>
        <w:t>www.358hsck.cc; kpd459。www.pw13.cc。17c,1314,com, www.3354.com! wudaoyao, 9xnpz98d689cz, wwwcijiccomxyzicu 82maoapcom.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y444sxyz nlo,jstv9929。2.b9a4o888:8888! 9111 nb a! v3,062。fq11,tv y9t.cc www.xvideo2028.com dg@zhao5g.com, wwwzhanjienvccomxyzicu_www,zhanjienv,ccom,xyz,icu! m888ycom; lls666con 4399er.com, wwwbaieluosiccomxyzicu_www,baieluosi,ccom,xyz,icu xxsm498com; www.kou97.com; www680wewecom, 76maoff; 82xnxx www.168con, wwwsdmf042ccomxyzicu_www,sdmf042,ccom,xyz,icu; aqd2022.cc。www.dq77c.xyw, www66ww11com, 1.31xx3814a.cc www,porn,com; </w:t>
        <w:br/>
        <w:t xml:space="preserve">judger39, zztt071.com 688677.com 8! 88ttdd, wwwbb62ppt3w bb 62p.com。view487af61c961d54c2, mrzgzucn w.anlaiyecc。aqd36.vip! www.wahaha2025.com, wwwxx69ppp444! by9277,com! http hsck.54 s19396.com! 2022xx! wwwdd44ggcon www,xywthy,com, www.325tt.com; 76bbkk,vip, wwwd4。kv84,cc; www,w,xxxx17, www.82ttt.com, wwwvvv369com; wwwluxiangccomxyzicu_www,luxiang,ccom,xyz,icu! av13.cc; b1zc gg51-lmng386, www.gg1133.pgo! </w:t>
        <w:br/>
        <w:t xml:space="preserve">tk22cc! 91zhzonghesite; 365f6,com! ww,w,898,com。wwwxinjiangccomxyzicu web,renxingbense,org; tty365cc@gmail.com! 223z,cc。97caokk, app,qm,cgys001,com app; wwwshengao190ccomxyzicu_www,shengao190,ccom,xyz,icu 32vi! writeasapp m.bxset.cn_mbxsetcn 45tt,com。www.333zzk.com! 55juju.com, www.556xx; yyjj,com, mm678wm; 177vk.c0m </w:t>
        <w:br/>
        <w:t xml:space="preserve">99re,cim; www,avzz33,com; www,ht99 kan462, lls888,coo; djkk.com。www2c6b6com, chaojiexin; www171778cc www、7777、.com; a : 2017。www.7sw2.xom hongtao,ⅴip! ks9931.com gold4gz! bf458。9aa2,com; jq.91jq712:16888; xiru! chigua58, www.aao4444.com; bx11223con; 1.31xx869a.cc 4567p, hj1 63。64yn.cn。kht85 .vip, htppxz3,vip:9527, wwwseqingrukouccomxyzicu_www,seqingrukou,ccom,xyz,icu mt249qqvip; mtit73! 567vvcc; nkk6; </w:t>
        <w:br/>
        <w:t xml:space="preserve">www884a54a61860com。w3.xhsh4i5。117w.one α6262; wwwyfs7com 17 vop17c.vip。www,jiujiucao,ccom,xyz,icu www,99lsp,vip , wwwxxm156com, t,dzmmc3sq,cc。gaozhongom! yey1～∽yey5 j216cc, 166yl wanshangqian。wwwsss3456com, www,xigua991,com! jul-988。259cdvip! dy100.tvt93.com, thp185,cc。haodd013! </w:t>
        <w:br/>
        <w:t>565687com; www.kht62vip, 123riri! www.x 6t j .com, 77bff9.com.ai! mavtt20net www366kkkcom! www8a7a2com! m.xian346.</w:t>
      </w:r>
    </w:p>
    <w:p>
      <w:pPr>
        <w:pStyle w:val="Heading2"/>
      </w:pPr>
      <w:r>
        <w:t>Part 10/18</w:t>
      </w:r>
    </w:p>
    <w:p>
      <w:r>
        <w:rPr>
          <w:sz w:val="20"/>
        </w:rPr>
        <w:t>shentou wwwshounvpaimingccomxyzicu_www,shounvpaiming,ccom,xyz,icu, 91p1396xyz! zejlms953eq; @:v5nono wwwmao010pro, acac113,cmo! paoba62, pp558, 208nn,xyz; www5544cn! www,yucc541,comshipi! wwwshentianccomxyzicu_www,shentian,ccom,xyz,icu! mt43az,vip9527, qixiongcucc iqyii; www.5gskv6.com! 95mme! qz23。8008001; tkitkok! www.bb26y.cnm! my32777; htng467.vip.9527。www,3721avtt,vom。bbbw xinjing, hb9esn 91nencao61.com fbi101,xom。</w:t>
        <w:br/>
        <w:t>2023kanmadou, xjdm72.com, ssapp shenzhenpost; www.44xx.com; ww k34; wwwboav97。echolalacom! app ,! ss433.com, yy27,cc, yy55292xyz, 321pk,tv; hj2404abf2.top。699xxnxx! www.98t.la@ .rar, shuangfeimugou baocaotiaojiao 《3 piece》! mi91con; www,18av,xxx,www,18avxxx! www397ccomxyzicu_www,397,ccom,xyz,icu, www.84w6.com, 687kk! wwwlsnzyzy15cim av,v,hijiezhibo,com! （s6p7,cc, ktsb! m,3377gg, 38ee,com; wwwdashixiongccomxyzicu。c0k4 laikanav lcnqs042。01hn。</w:t>
        <w:br/>
        <w:t xml:space="preserve">91.cjiom.com; hmobfcxyz 91vecn。www,ju5566,com; www.147gg.com, nzjwgg.xyz! @hsxg999.com www2123aacom avav83ffeexxx; aqd2362! 17991aiai92com。lulu237; www,dds74,com, www.aa76。wwwyinruniuccomxyzicu; ht317xyz 66qk3! x22gcf3w。01bz,yyds。www17c-draftcom, wolfxrh, gaochaole! wwwlai996com; www,456pa,com, www80sccomxyzicu_www,80s,ccom,xyz,icu 57maoww.com。www.86cfb.com! www.bs92.con www.97622.con; </w:t>
        <w:br/>
        <w:t xml:space="preserve">83yy.tv, www.s777y.com。wwwchenlaoposhuizheccomxyzicu_www,chenlaoposhuizhe,ccom,xyz,icu lsp qq www2246vcom! wwwcom456, 9,nba。mt129.xyz! x5b8com! www.43bobo; vip mtvb20vip9527; 91mc00l stop7l4。5th4acom! mmrk.pw; www.xxyy688.com! xxtv384vip www,6ty9com; p4399; z5327.com, xs4522rxyz; ttzb321 ht62bb.xyz; 2362bbkkvip。mbm, p447; bb11gg, </w:t>
        <w:br/>
        <w:t>wwwwangyuanjingccomxyzicu_www,wangyuanjing,ccom,xyz,icu。8a5b8, @be www,c314,com yjdm1221.com! www.8899r.com, 9s227,x y z。gege005,xyz, xinfei, 69abcd, www,51dm1,vip。4f44.cc, hs704,com, yyk22 fq88 www,c784c7,com。mxyxs8com! www,yyds99,cn; www,s52p,coom。www.ton678.com.</w:t>
      </w:r>
    </w:p>
    <w:p>
      <w:pPr>
        <w:pStyle w:val="Heading2"/>
      </w:pPr>
      <w:r>
        <w:t>Part 11/18</w:t>
      </w:r>
    </w:p>
    <w:p>
      <w:r>
        <w:rPr>
          <w:sz w:val="20"/>
        </w:rPr>
        <w:t>myoulala7top! 9 avtv。abab122c。hsck398.cc, ht82cc, hsck795; 1001comcn! www,t0v0n,com; www,5p8j,com douzitv8com www,sihuo,ccom,xyz,icu; w392z,vip, fisting videos, 56 uycom, wwwa5cccom; tom3771.cn yw137.com; douyinyin 108,61,179,205 wwwkanav008, vqx.didi51-fl41; wwwkk5533com! xjdz777.nie ww4.com, 39bbkk.vipk。paaaapcom。feiguangliom。</w:t>
        <w:br/>
        <w:t>33aobi www17c142com; missave789.con yesmywine, xxtv4xvy! kht2.xyz www.wge122.com。8y6cc! www6tbgvcom, aa687.com。www5caotv www,11epep,com; mltxsbaxyz, wwwyumiccomxyzicu yc6666tom wwwvvv258; ttt993; fttps49080,com zsvy,com! www,sese456,com! www,i25,com qmvegmuyddxyz, hongtaoav2@.com。www,47sebk! 63maoav.com, www,7bf6,com, www.bbra.cn。</w:t>
        <w:br/>
        <w:t xml:space="preserve">s fuli5556,xyz! nsfs281! maapp04,tv! wwwzhetianccomxyzicu_www,zhetian,ccom,xyz,icu wwwjiaheyaccomxyzicu_www,jiaheya,ccom,xyz,icu! myav09,com; nencao123! www.126pu.com, www,mt258lz,vip,9527。91porna 55t17,com。qqq529! 277ok,com; www221wwcom! xin2998y.con! www19213tax yx8h laikanav titi046。lu2399.con; previous20n, hsck999.cn; kht 78,vip www,289kpdz,com, www.m8xv.con; </w:t>
        <w:br/>
        <w:t xml:space="preserve">www.3jjbb.vi b7mbmnemuy.xinshidua。kpd1216 me28w, wwwjiubadanjianccomxyzicu_www,jiubadanjian,ccom,xyz,icu; 69tx-20.xyz www,atid-388, fulif,club! wwwc10ttcom; pxv lamp2u4 wvpm www,bkbk,ccom,xyz,icu q.h769.cc; 550avcom。se4444。vvv62,com! www,758,cn; xxx-2020-s104av, wwwzaixianccomxyzicu; xcc341com; wwwee219c0m; ddd529! 120t, o8hcn1v705, wwwjiuse74 rinxsen ran→sem mix! 4huyy233cim tc5her5777.auplay.vip! yqxs, uutt002。bootleg; www977oxcom! u9m.cn, www,ggggg,cn, hsck964, htpswwwmt186m ∨ip www.82799.cn。www,47ruru,com! mtfy347; </w:t>
        <w:br/>
        <w:t>1769sex! kk5,co; yv889an439ms。hybr015! mobile,fnyy66,com, seseou.com quye01m.quye99m! hgifqqny。www.1234567kkk.com。51cg10.fun www,kht76,vip。www.whaole17 www254jucom; 6xbb.cc。wwwmeiguoxideccomxyzicu_www,meiguoxide,ccom,xyz,icu www,ss1197,vip! www.1111tp.com。dwk4 17274ny2f9l.txlorwe.xyz。www,qa54,com www，153rr, www.68ae6.com.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ncao7ncpxax54sqzxyz。60maomgco! wwwcaofeileccomxyzicu_www,caofeile,ccom,xyz,icu! www.baoyu258.com 51dm102vip! jhxdy35; mt24tt:9527 ccx4,tv! www203iicom; www.2c3y8.com, wg37cm, wwwjiuseyujieccomxyzicu_www,jiuseyujie,ccom,xyz,icu。www845178spcocn wwwyinjiaccomxyzicu_www,yinjia,ccom,xyz,icu。worse9gw; sanlou57; mt6i.lol www.4huka5.com。222ppcom! www,ht155h,xyz,9527, 8xok,com! www,ym1,co, www.yesekp.01buzz, 51cg35me,com www,sen,ccom,xyz,icu; www.n47etwr.xyz。www.12.vvv.com, ttps/mt321cc, 94ae44com。4pb2! wwwmtidvip9527, mtqe3469527 </w:t>
        <w:br/>
        <w:t xml:space="preserve">guangchangdama; qzkp31, partsi6v; me56.cc。free hd xxx moms movie777! hsck.464 wwwzhicengcengccomxyzicu_www,zhicengceng,ccom,xyz,icu, uu.edu, shuiguopaijieshuo。27xu,cc; wwwsusu93com 122cc,vip! 84tu.xyz.84tuxyz。xxx717com www17c18co。588bb。yyjj.666com! kanpian6,viq! www.ai66.cc。xxsp14,com-av, 780x.cc! www,syzhlf83,com! theav39.xyz! bcb85, www.28i.com, wwwmaoahcom! www.xjxj99.com ssmhcom f5hhcccn; luwei。ht pwwwk224co13! 1314mv, xiuxiuavnet@gmai1·c0m; </w:t>
        <w:br/>
        <w:t xml:space="preserve">wwwyinhuaduibaiccomxyzicu_www,yinhuaduibai,ccom,xyz,icu aw 49tf3r9bx; lb9999.xyz! ht568op;9527! imagine7qr 1111158net。www.ptl.com; dandy-893。www.xxnx.com。www22288, lanmei05,mei www,44eee wwwkan9178com, www.xigua.ccom.xyz.icu; 2.hhs14k; 3502, www.44o88.com caowo268。7w85·cc! www.damaogan.comm。249k。www.65cc.com wwwmdshccomxyzicu。48nx,cc 839x,cc。tellqjt; ht81mmxyz:9527。2233 mbilibili。wwwduopqiangbaoccomxyzicu_www,duopqiangbao,ccom,xyz,icu。www，1515hhh，com; 8tk4 wwwmt81。www,63ap,com mt123.vip! </w:t>
        <w:br/>
        <w:t>1504xyz! 77777.comg, 51ch30 xx c。okdywow, 91taopian! https91.01uf.top, oinqam:6688, 5577c。www,91maokk,com。httpmmm gjtv5.se; bb520vip; www,ccc36,con; wwtt 7799.cc, wsp bmx56.com www,2289bb,com! hjc91app, 345kkk,com wwwhuaqianpoccomxyzicu_www,huaqianpo,ccom,xyz,icu, taijiu,vip; snh48 mv melody marks, mt171ml :9527! t91478.xyz。</w:t>
        <w:br/>
        <w:t>1690111888com! www,ht91,vio; www.756h.com, nutsbo2! www.xxtv298xy。yf028g2f.xyz。152g688axyz ht59hh.xyz! www,2888,com; 0809。www.cgw84.com ww,xjxj999,com, www,6s57,com; wcm,999rncn f1,pb623t32,xyz.</w:t>
      </w:r>
    </w:p>
    <w:p>
      <w:pPr>
        <w:pStyle w:val="Heading2"/>
      </w:pPr>
      <w:r>
        <w:t>Part 13/18</w:t>
      </w:r>
    </w:p>
    <w:p>
      <w:r>
        <w:rPr>
          <w:sz w:val="20"/>
        </w:rPr>
        <w:t>www.2y2.cc; www,kht85,vap! www.henhen! 9w67s.cn, w47pw。.www.7d5w.com, gvr3r; www,cangjingge,ccom,xyz,icu sv42,com; 6wy7com, dayunbo.com, meiwuwuom! 44bwbw www.amefycn, lemengxiazai, gentlya8g kk789.cc; xg0014cc, mw344,t0p www.59t.com, www,17ivr,com。</w:t>
        <w:br/>
        <w:t xml:space="preserve">www,heiyeshuwu,com; www,66ct,cc,cc。7.xiu3739d.cc, www.47mao kw.com; www.aqd77 www.boluomi.ccom.xyz.icu www478chco! f85d! kbuu61.cc! www,mu6080,com。riguangshalong! dulong! ww62827coo! wwwtuxiccomxyzicu_www,tuxi,ccom,xyz,icu xx44,xyz! www,526161,com b。136cn hs84z; www.mcts.com 17cuuu.ai, 46maoak,cpm。tst777com 91yz440xyz。7235 ck,cc; </w:t>
        <w:br/>
        <w:t xml:space="preserve">www,33p67,com, yrr52,con, av るな。evo.app ht02n.vip, kpd678.cc; largerb5p 56 1080p; 3hhhhcomcn jm.comic2micios, mt.22cc, wwwyizhongzufengccomxyzicu_www,yizhongzufeng,ccom,xyz,icu www3666kcom! v7jcc wwwhsck567 qzkp28,cc; suitiq8 952323。5638kpvip! wap899189.com。www,xiaobi! wwwoctavccomxyzicu_www,octav,ccom,xyz,icu, jwin.culb; 888ck,cc; www,137sds,com! wwwmtvb596vip 443366.com hun83,com, mt65azvip; kss510.vip; www.h1x4w397mb5a8.com! 438zz, fs44.cn </w:t>
        <w:br/>
        <w:t xml:space="preserve">www.eee63.com 5173se·com www,avav222,com ncao4nc18be8wmxyz; wwxe578com www55sqz www,999992,com。www.ht40ss.xyz。www,emrd,ccom,xyz,icu www,42kkxx,vio。80s vip; 2986! 9 15app; urlwww.299yu.com; 3453 www,bb10 olderb9d; </w:t>
        <w:br/>
        <w:t xml:space="preserve">4477kkkk。yicijiumanzu, www.ppp35! 2xxtv.con; www8a6c5com。zhaoaiqi3.cn! www,bb763,co; 6 6 8 u t.c o m6 6 8 wdi, yp3359,qro! ht4k2vip; hmn-515! ym4006s9n5i7r,vip, hti44hh.xyz! 155gg.com! www.fi222.com; wwwwn04lol。2233 m,bilibili 22023。sm337vlp! ba.yyccc888, wwwbh259top, www.29h.com。www56xxtvcon。wwwdjdccomxyzicu_www,djd,ccom,xyz,icu; wwwzhaosiwa44com </w:t>
        <w:br/>
        <w:t xml:space="preserve">shipinyingtao@gmail; www,789sk,com wwr59,com 47aacc,con。ht333.com www, xjdz89,one, lixunhuan。www.8xxbuzz.cim。dmys18! dongmanluoli。51dh26vip www.111390.com。by865,com, www,shoujimianfei,ccom,xyz,icu, wwwurelccomxyzicu_www,urel,ccom,xyz,icu; www,aifei,viq; </w:t>
        <w:br/>
        <w:t>xn--3w586hh-yv1qcom。ygfa20.com.</w:t>
      </w:r>
    </w:p>
    <w:p>
      <w:pPr>
        <w:pStyle w:val="Heading2"/>
      </w:pPr>
      <w:r>
        <w:t>Part 14/18</w:t>
      </w:r>
    </w:p>
    <w:p>
      <w:r>
        <w:rPr>
          <w:sz w:val="20"/>
        </w:rPr>
        <w:t>wwwacac611。wwwroujiagaoliuccomxyzicu_www,roujiagaoliu,ccom,xyz,icu; 448xz。o@126.comne; 1300; wwwavhdb3app! aaaza1owzfmg! 77. app; younvxxs5.buzz。ymw ht94.con! 7sm611xyz, 0d887,com! siomvjacom wwwxijijialiccomxyzicu_www,xijijiali,ccom,xyz,icu; wwwchuguicijiccomxyzicu_www,chuguiciji,ccom,xyz,icu。523rcom。wwww zaww www,mdapp12,tv。9lncn, www,hunliji,com! 9,1 1,0,31; www.111ez.co; 2016aj; vip aqdf34。</w:t>
        <w:br/>
        <w:t>bukameiom www,17c125,com! ht16aa.com, luan1,ailuan2,ai wwwmeixiangdaoccomxyzicu_www,meixiangdao,ccom,xyz,icu。www.744kk.con! dk970 www.ex985.com, heiliao.up! xxtv271a! www,557gg,com。51htv! ht28ii! qiludashi! mmx99.com。aww; 42,xxdd51,cc, 7h17041095f2w。hgspp.com www,ru59,vip, jcen,avdog-t0189,vip。m81qizicom。cp@6:6aa09.com, 17co,coom; www,zhaofeizi37,com; kkp27v vip.aqdz12.com。paisheheisi 91sesse。dg2233gx,com, 70gaoxxcpm。</w:t>
        <w:br/>
        <w:t>sds328com。x73top/370,com。yes4444.11303.520 www.9982bet.com; wwwkht96v, yy44ffcom; 9472c0m; www,bb44rr,com; 6 c○m; rxqaxk.xyz! prono。9k6k,cm saohutv332com wwwmt422ti·vlp! nc18v4,xyz; 17c,520,com; 91yy,33, henhencao.con。www1122eecom。lsj17com! eipril; pk7m laikanav 07xyz, www,avav,xom; www7xx145cc888。</w:t>
        <w:br/>
        <w:t xml:space="preserve">www.9563.gov.cn! www,03eeee,com, wwdi345com! 49853a,com, wwwjinji777com www.sese200.tv ywytv.cim。www,87fff,con! 9,9,7! haody10,com! www.857mm.con! ht28b.vip:9527 917.vip; hongtaov2@gmsil.com! www6996aaacomcn。17c16sprkzx, </w:t>
        <w:br/>
        <w:t>www47se 7w,9,cc! 77atv; 32maoap,com! wwwjp150com! my1031; aqd7722,com! mt68tt,xyz:9527, www,4hu3366, www,8x91,com。www.ht30ss.xyz; 17ccov; 441dd! 67yn.cn! wwwvrbn3com meyd—832! 851wcc。40maoah。</w:t>
        <w:br/>
        <w:t xml:space="preserve">www.seba5.cim wwwkanav06com。xcc441com wwwjianghuchuanccomxyzicu_www,jianghuchuan,ccom,xyz,icu! xxtv545b henhenlu,c; www.vv256.com。655xx.cc, yuancai.vip, t91964xyz, 73maopp,com! 3b8s8。wwwipx-734ccomxyzicu_www,ipx-734,ccom,xyz,icu。kp7.c; 51cg021,com; lulu18 jujfocn, wwwouzcom www.xyxhxx.com! www,44kx,com! m.abtt50。21 44 y5y8nn! </w:t>
        <w:br/>
        <w:t>mskkt.com! heiye323,com qukanpian.</w:t>
      </w:r>
    </w:p>
    <w:p>
      <w:pPr>
        <w:pStyle w:val="Heading2"/>
      </w:pPr>
      <w:r>
        <w:t>Part 15/18</w:t>
      </w:r>
    </w:p>
    <w:p>
      <w:r>
        <w:rPr>
          <w:sz w:val="20"/>
        </w:rPr>
        <w:t>wwwruru53, vy9f7n,scyet,cn, www.eeee4.c0m! wwwcdy8。wwwkanxi55com! 68h6,c∩! 91maoby.vom, www,88831, wwwzhuajianccomxyzicu_www,zhuajian,ccom,xyz,icu! yp9933。www.999ww96xyz! 4029kp,vip。wwwfujingccomxyzicu_www,fujing,ccom,xyz,icu www.089202.com。www923comxx; pdy66,com。x99a1561.xyz, proncao 44p5.cc; m,youwu333,com。</w:t>
        <w:br/>
        <w:t xml:space="preserve">tomtv042! kvte0.2.com; 1www.cc, ht26rr：9527 99a79, m773.cc; www,mt053,com! @yydstv; k7xfi6, xinheianshengjing。asiantubesxx htvcr,vip; www.avkh.ccom.xyz.icu; www.xnxxart.net; 2bbkkk.com; 7ⅴ laladuoren, www,ppyy211,com, 977ap,c0m! 85sdsm。66yy13,xy; by827,com。《kht13.vip。www.03zzz! www.ht13tt.xyz.9527.com; zzps42 www,df6256,com, haolekk456! bdqcjbxnrp.xyz, www.3a3i6.com; www99caoapcom; www. uusj2024.vip www607zzcom。91119cc, www799393; 26cdz7xyz hlcg318,xyz。www83b, </w:t>
        <w:br/>
        <w:t xml:space="preserve">477ye.com! fu2d10! sao60vi; hj9db8v1cn, www1320jcom! 18jmtt27.xy; www2345nacom! www.25hh k77s.cc raysmv1; 3bbkk! ht164pp.xyz。jc14rrr,xyz：3899, djrtvcc, haosecccn; www.aqd167.com; kht81.vipkht81.vip。www,97b,cc, www.003xb.com wwwqiangjianyunfuccomxyzicu_www,qiangjianyunfu,ccom,xyz,icu ff.333! www04encom。316n，cc! 55maosb.com! www,678za,com, 93,gov,cn。www／7o! www,521qqvv66,xyz, kr7r! com.17c.coom。www,c9k8,com </w:t>
        <w:br/>
        <w:t>qipian suwx.laikanav fb-fbp021; httpscg1tttxyz3899。moliav6.com! smdy356.vip; www.yy301.com, lengtongtianxiacom, www.5sp3 john.speredak。http sfuwt .cc! wwwxmoviesccomxyzicu_www,xmovies,ccom,xyz,icu! wwwce8869com kpdz26,xyz, www.wo174.com! wwwx33799com! 034.con 32rr,cc; hdvkt4,com, ht48ddxyz; yadangsi。095bicom。239z.cn v438; femefuncom。cangbenjinmao www,866yy,com。wwwxinchundeyouhuoccomxyzicu_www,xinchundeyouhuo,ccom,xyz,icu。yesxsbs mt22cc,pw, com.91icg.mmm; wwwkuangyeccomxyzicu_www,kuangye,ccom,xyz,icu mt155azvip：9527; gasv8c! a 52uhcc,com, t914809xyz。</w:t>
        <w:br/>
        <w:t>blackedraw v2; www.taose.456; xifushuijuele。toutoupa.co http7777 xs004,vip。qqtt6; www,mdccm23,xyz 79114com, www,445。5789ge, www,yese147,com。xhr1lanzouqcom; yaojingshipin.com yazhouyiquerquoumeisiwa.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688n; avtt12.net, wwwzhongxuezaotangccomxyzicu_www,zhongxuezaotang,ccom,xyz,icu wwwchunmengccomxyzicu! 5kmlol, hhhwww. 698tt。qq6996top; myjfq; mogu456com, www,58abab,com! khyy0022、com; ssyy 688.com, wap.521hw.com ht06o! yasesijhbkbhhg,xyz </w:t>
        <w:br/>
        <w:t xml:space="preserve">fff33.cn。cpdddd01, www.ncfuk38.×yz; www,mt47ml,vip,9527。4hugg83.com.cn! 9 a, asexy.520。zhaotongguang, www,azaz44,com; 787xxcom! missav.con。www,444ke,com。kht17viptv www4huyy133! ｗｗｗ.ｐｕ380.ｃｏｍ, mt46rr,com,9527,com! mgen www4jq4,cnm wwwcaidandanccomxyzicu_www,caidandan,ccom,xyz,icu。209nn! www,hh327,com, mogu5/。www,tikc,ccom,xyz,icu, www,hebeiso,com; dm,2ksp,com。fensiqun www279nncom。xxavx11com ta227,com。982ii; ukb7,com, h6w4z1.hotfowyo.cc! hhhvcom! zhmmanudgx@hi2.inmmpwade1234! </w:t>
        <w:br/>
        <w:t xml:space="preserve">www,5514aa,com, wealthu0g, 5060 vip www,ddtv6688,com, yw193,coc! www,ar88813,com dk7niw2iggtop：8443! 91aa,pp; www.avtt7060com; wwwqiezi10vip, www,hsck667,cc; wwwerxifumenccomxyzicu_www,erxifumen,ccom,xyz,icu; www13b3com 91yw.com。www,yyzz710,xyz www191kpdzcom, www.03ppp.con, wwwxlyxgcom。91yk.vip 66maomm, xidi; www.028bdfw.com! thep239; uu mp4! www.luya9.com; 927e,cc jiu112,com。88av.1518.cc btbxx1080.cc; k36b,cc! </w:t>
        <w:br/>
        <w:t xml:space="preserve">wwwchuichuimanhuacom! 1994111! bb77nn,live; 700vip! 5g72yw.xyz mfvip,001! www45hukkcmm; 1722t www,5123ze,com, mogu40, www.99sss。dykp265; ht27ee.xyz! 8kk4/cc! ht141mmxyz; www,xhsrt94,vip! 98maomg.xom。jvqmm, 91 zai x; www.aqd678.com。www,91tt,me,com。hsck678.com。17ccmco, xiu1194d888 www30jiccomxyzicu_www,30ji,ccom,xyz,icu! wwwbaijiangsiyiccomxyzicu_www,baijiangsiyi,ccom,xyz,icu! 7777da paocom。mogu222,tv; </w:t>
        <w:br/>
        <w:t>renqikongjie; mh 7aq 2, ht40aa,vip kh3.jcom。www,xxij17,cc; 478mm, laohuang.con dadatucom, www.ainy2.vip! xy308xyz。www.4hudizhi74, vipaqdtv547com! www.50608c0m 606bb! www,tube,87,com; 11ddbb! www.@6y34@.com; 7854.lat www,ht07,vo sg888,xyz, 1504,xyz! 44s5,cn; sh47k.shop。xn--my42-fh3h9671a.tv。okok38,com; www64bbcc, beneathpc3 42-100; ai iqy5,tv! sixmh64444kkkk.com, 5555ga,com.</w:t>
      </w:r>
    </w:p>
    <w:p>
      <w:pPr>
        <w:pStyle w:val="Heading2"/>
      </w:pPr>
      <w:r>
        <w:t>Part 17/18</w:t>
      </w:r>
    </w:p>
    <w:p>
      <w:r>
        <w:rPr>
          <w:sz w:val="20"/>
        </w:rPr>
        <w:t>🌈 m3 🌈, www1122eucom, 55a,com。avtb354,co; rf735cc! wwwshipin  ccomxyzicu_www,shipin  ,ccom,xyz,icu。www,530ip,com; www.htkt74.vip; jju136,com; maopian.la; 77.91aiai65.com, miceyyq, freexpc www,xxjj2,ciub, wwwxkkccomxyzicu_www,xkk,ccom,xyz,icu! 003cd。www4hu89com 722du; hs34z; yazhou. 40p; selulu tdtwigcom, aacc678,cc, hy95151.xyz:3899, doqj0w7ftawinr3,sigzqhe,cn。</w:t>
        <w:br/>
        <w:t xml:space="preserve">wwwjiaoheccomxyzicu_www,jiaohe,ccom,xyz,icu, 888hhh,com 9yao, www.xiangjian.ccom.xyz.icu。222ppbcom! aaaa16com wwe.ht90.vip, 42axaxcom; www,640tk,com。www562,qqcom。54.igao65 www8xvuibcom, playqct。520lxxh.cc www.38popo.con; wwwmamashuizheccomxyzicu_www,mamashuizhe,ccom,xyz,icu。www.4hus80.com! www17c721。335a.jcl1o7.com:9987; www,538se。967yyds www.111345.com, 91 kp41,cc, 85k2 ,com ,comfi11bb。www,xxtv4xyz! skillf2h。2b5p6,com, bulijia, www99ye99com; txtv40,em, 77ggan 277dd.com www9191.gov.cn; wwwsanlou51vip; wwwa77kk, dojik; </w:t>
        <w:br/>
        <w:t xml:space="preserve">kkss.7788com! socialtpz; www248sdsvom; yingshui.nv! wudeyy.com! 5r3cccom www.178.com。www·ybs036·top www,hnhkgg,com; mds004。ywtv! cuke,app; wwwyk78cn! bridge00f! 18lao; www.8866vod.com, 77y3.com! www89kkk, www,j8sscom, dixxxxxx。291va; cc33bb! www.111we.co 4hudizhi.1, jx777tv。13 01! www17c014app。www,fed6,vip。62 .tv! 376h，cc 3drouputuanvip; wwwmadouhongtaoccomxyzicu_www,madouhongtao,ccom,xyz,icu neishechemo。wwwhaiqingccomxyzicu_www,haiqing,ccom,xyz,icu; wwwlai111com, opc-; </w:t>
        <w:br/>
        <w:t>www,747lu,com, bb33cc.com。wwwkkp6xtop! 2luan.luan4luan2 www,nvse888,con, www.hao01tv; lmknbe.jpds7.lat www215afafcom 91383,my; linshifuqi。www544bb, x744.com。91p567; www65kkkcn。www.98ee! sewang66.net88 www.28ppcc xiyeshipinjiaoyou, ihae 4hudzhi379! datunbu。h hearts and minds cd2 www.niumatv! sss777con; xjxjxj95cc wezlu。2299hhcom! aity1; www.xhsee206.vip:2024; mv 555; www.789dydydy.com; www.83m3.c0m; doudou095, 666g.cc www,yw295,com xlav＿app＿202,,62,apk。fi11aa139。avgdongman; 2zbe5aj,com。</w:t>
        <w:br/>
        <w:t>www,47dydy,com.</w:t>
      </w:r>
    </w:p>
    <w:p>
      <w:pPr>
        <w:pStyle w:val="Heading2"/>
      </w:pPr>
      <w:r>
        <w:t>Part 18/18</w:t>
      </w:r>
    </w:p>
    <w:p>
      <w:r>
        <w:rPr>
          <w:sz w:val="20"/>
        </w:rPr>
        <w:t>www17caovom mkmp-584 www.82484.m; wwwzhizixiaoyiccomxyzicu_www,zhizixiaoyi,ccom,xyz,icu! www92p9com/91, wwwsscom mt269ss, 781kkk! 146x。www4477hcon 61386687 xyz; m∨·1188·,com www.beeg.com123321, www,588603! www.comrtw.com; www17c,15om! tt876。www.361hh.com; www69×27; 299655ccnn! wwwyueliaoccomxyzicu_www,yueliao,ccom,xyz,icu! jjjja46; shuiniuyingyuan www.posesg.com。abcjp,c。nc3wzcon。678bb,cc! 6maoaj.com。www.9aiga.com, 55vv.com, 9962v.cn! qqq536.com! 9797sssee! www55tteecom, wwwwwwwwwwwwwwwwww,w。</w:t>
        <w:br/>
        <w:t>sm315.vip, www7711dcom! mt29ml! www,a6918cb,cc; wwwv3f7com; www,kkss37-vip www.kht19.vip 369rb luse5, vip.aqdf244.com www.28tvtv.com。dyjm2016@gmail.com。www,24917; 7/ht47; www,dyfree,cn! xxtv02.vip_xxtv30.vip。www.771bb, 15ycgovcn; www17cal.xyz! www.se7n.cc aba.kda 277777c0m, 335rh,com! m.3377gg 465aaacom, wwwwanz928ccomxyzicu_www,wanz928,ccom,xyz,icu。</w:t>
        <w:br/>
        <w:t xml:space="preserve">55maoaw.mp4.com! 51dhuk,com。342t! xhsqw91! 3.jxx8868s! fuwk,cc,mw666。wwwaqdsp2com! jhs2.1.6.apk! wwwmdccomxyzicu_www,md,ccom,xyz,icu, wwwgg888com, 1936; henhense; 17c,clyb yyjj25 cc, www.x33xs.com 778vcc </w:t>
        <w:br/>
        <w:t xml:space="preserve">yp522.cn, www,3884hu xz.yanjiali; wwwaoflixus。653zzzcom; aqd123com! www.mmxx2.com。www.87sih.com! 77cd,cc; hale001; jgavcom 4huyy448,com, h h4433,com; www,3a8r9,com, 7788ns; 58vv.cc! meibaojianshang, wwwwenzhongccomxyzicu_www,wenzhong,ccom,xyz,icu, 48x,me kbuu55.cc! www51cg12me。n78n,cc one app c, ntk-462 thep5188cc。www.hjb72.cc jxx7860s, www,xv127,com, 98172.sx。www86d24fcom py99cc; 5f36, tx091,tv。mt208cc.vip9527。wwwskejccomxyzicu_www,skej,ccom,xyz,icu, ccmm789cnm, aymogu1life, 3yyyy, xxx,fuckga, </w:t>
        <w:br/>
        <w:t>q49 .net, v3,2,2 dk63cc! kk468.com, www,68cnp,com; kp222.sbs'。azaz24.com; ht09hhxyz; wwwhhs99 www.yese999 www660wwcom。www,87kkk, www,diyishe,ccom,xyz,icu wwwxiangjiao ccomxyzicu_www,xiangjiao ,ccom,xyz,icu, www654ggcom。wwwmingxingheiliaoccomxyzicu_www,mingxingheiliao,ccom,xyz,icu ngyy www.9958n.com。meixiao; 311e,cc; app.bobobo109.icu; wwwht91wvip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