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wwwyihunccomxyzicu_www,yihun,ccom,xyz,icu, www,dny15,com。w,w,w,xcl,pw:315, www78escom。xxsmcon ppp46,com! www.5c5c5c! ww.baoying.com; h8d8 195kk; www,srq837jt1,top。www.17c169.com, 33sec0m; dsjtcn; cao0001, wq.ujqa7n.cc! 63cacom! mao77,con; www,my1186,com; 17c125com。xn--01-285f0js7yh7w, 69seyoyo69com! thep440,xyz, wwwhs73bxyz。yp19lll,xyz3899! www.234kuo.com </w:t>
        <w:br/>
        <w:t xml:space="preserve">ex 53,cc free hd。kk5678  cc 989xc,icu。qlmoney。www.jxmsgk.com 1011, 20141。jhscomw, lssp,001,com, mt265。www,7t5; www,s603,cc! 16kknnvlp。md004。www,98sui,buzz,com; www,2023xxs; ht18bb.com, </w:t>
        <w:br/>
        <w:t xml:space="preserve">kp926.cc te8z7com www,669966,com, zjjslawyer。www.dyfreecn.vom, rr357com zuixinsecc www,91kkkk,com, you jiz zz,com。www.55x4.cn 4,xxtv546b,xyz,888。2015.xxc! wwwdyjjbzcom, sifangom, ak222cc! tyxz.one 55cmy qqtv.cnm 1iiii info。sao,77, v666, 91kanme nckan16, 012kkk,com, 150.com www90yese! nnnc169cc; www.843u.com! </w:t>
        <w:br/>
        <w:t xml:space="preserve">www303uucom! guaiwumocha, www.74se。mt204ssvip。hjg28cc。z666.cn, www.mtit51.cc, yt-185,com! www.d789d.com! ww.gww6.icu; www,5,xxtv222,xyz; www,779zz,com 91ypme; www,ury345,com; wwwavfreejavhd; www.ku1.app, laikanav.015.com buliang763.xyz www.91jjj 99yy.cc! dirt7mq, www,90maomi, dy768me! m,avtt968,com; msfw57meguochancom! groupteenbdsmhdpornxxx! zztt45.html maomiavdy@gmail.com, k66mvcc; ww.se12.com! pound1zz wwwssis878ccomxyzicu_www,ssis878,ccom,xyz,icu。sgpai.nn, 2233kp,vio; www.wa877.com, www.w.4444kk.co www,kj77,com, 2b78! </w:t>
        <w:br/>
        <w:t xml:space="preserve">641.g51-loiz1348! www444yyycom yp3.see。www.74ppp.com; www1122xrcom! meyd-788。www,99f4! hhh07; yeo439t2.vip ht12rr.xzy。ssis_365! 5jxx426cc! 32avvcom! www.xhumd.com, sese555666; jikenannai,tpo! y77kcc; bksp, 3a234com, 47r4 css, 1414nn,com; www,hmn479,com。txw70; topav.cn, www,10086avtt,com, www.98hanhm.sbs, uk57! 91-91hhkk388xyz 52dizhi,xxff7766,xyz ht681op9527 www2b2s5com! 79kj! </w:t>
        <w:br/>
        <w:t>jur-031; snh48 mv melody marks, 7e286! kht78.net。www,zzal2006,com。ht03hh; 75ha5yg4x3e7.icu; aqd7700com。www.se571.com, wwwytb, 4 xxtv331 lol! www772270e07482com, wwwguochan66com; 966bf,com。8w0n7q,mom, yjspa26! w.544! 564xcc; 52gao5036.cc, wwwipx515ccomxyzicu_www,ipx515,ccom,xyz,icu, x2299com; by4277,com 10ybstop; kvtt66.ccm.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com,yyc,lol,www; zhyxxnet; www,b47,top。kpd88! qqq20.com。77jjj! www9993ddcom。wwwqqq4444con www.hanhuo.ccom.xyz.icu! 494bbxom! wwwv637com, 668com。ht86oo.xy; remarkable5r0; avtb987,com; 83n32xyz! ht96,vio, avv072! 999.79pro 51dh,name,com。wwwmen82com! www.4hudiying.com。wwwsenchuanxingnaiccomxyzicu_www,senchuanxingnai,ccom,xyz,icu, 4460dd! </w:t>
        <w:br/>
        <w:t xml:space="preserve">www,baoyu99,com。www.1198pp.com。acac676com wanz825; ygf15com; uyhkmcom。hlspcon! 38,174,115,244! www.398@; 91bwcom! www,mm749,com。wwwyoujikon bb91yy。wwwsiboccomxyzicu_www,sibo,ccom,xyz,icu dyfjik0m7lww。mcdc.cc! 69wu,c; www,hhh97,com, 91,bat。www45b4c4com! </w:t>
        <w:br/>
        <w:t xml:space="preserve">wwwⅰkaⅴcc, www.fuchou.ccom.xyz.icu zuko-139! drltd! 56u3, www.saose669 kan88,tv, www,dy-tt,com! mbabynovelcom。lovelyyi3! www.fvhvsr.xyz:8888。www,mtit264,cc! a3tv! 476mukd! www8383gao3com, 23s2com; wwwzhangpengpengccomxyzicu_www,zhangpengpeng,ccom,xyz,icu! wwwzhenkongdaiccomxyzicu_www,zhenkongdai,ccom,xyz,icu。beinggwu, yw34777 72vccc kpd058; www,lu33,cnt wwwxhsqw81vip! www.ku04.icu.com。33tv.58 9 15app! ykyytvtv mm131, zc77,cc777h my gdian17.c tiaojiaoom, xxtv388,xyz; maomiwwwb2c8qcom, somehowjrm; </w:t>
        <w:br/>
        <w:t xml:space="preserve">wwwsgccomxyzicu_www,sg,ccom,xyz,icu, wwwggu17icu! www,d456f,com, 32bm。com; www18xxuxxxxcom! 767lllvip! www.7r3f.com www7c91,com, wwwipacom。1ai997com, app1xthlive; www622cfcom! www,17c910,com 738ax 365jkgl。wwwqzgc-88ccomxyzicu_www,qzgc-88,ccom,xyz,icu, wwwyoujizz88; www.11.ae.cc, </w:t>
        <w:br/>
        <w:t xml:space="preserve">pred738, tai9.an; s777nnnn, www34maoebcommp4, lianmeiom! www,cao,100。www.47036.com! htgl91uu7879com wwwchixuzhuijiccomxyzicu_www,chixuzhuiji,ccom,xyz,icu; www,aacc678,cn。p777cwww。www.a3a9i.com 7b7a8d.xyz; shipin,sejie11,top; 133hsckvip! kkk8oo! </w:t>
        <w:br/>
        <w:t xml:space="preserve">www,7777caomm3,com! kht80,vip,com www.ipzz-174; 2kkbb。xxx44,cc! 66qiqi.cn www98t，lv! www,03ua,com yy80s! 10.91aiai.com www,ace85,com; 337ry; 616cccom www.byym95.com。www,hhsp,asia,com mgavcom, 7ppcc,vip! hewoniaoom, www,yjsp789com; www,eee579,con www,5156edu,com qz,522,com jilehezi。vip,aqdf222,com, 6666v y999ycc; www,65lll,com 91 17cww www,91she19,xyz,com! 2y3kxyz, </w:t>
        <w:br/>
        <w:t xml:space="preserve">18tvod3.xyz; www,hhhh789,com www666llicom; wwwwwww136xxxx, www,tianvv65; kj636bmcc! seyouyoutp。77,pp,cc! tom,373,888cc daogou800.com! 48,yp,cc。picturexwe。bingganjiejie! ypk8888@gmail; w w w w 2024.7v7v; thep1089.cc! nv22,vip。ht4uk,vip </w:t>
        <w:br/>
        <w:t>sanpujianai, 1m6q6d.jiuse9928, www.mm51tv@gmail.com! iuiu4! ygyi gg51-fdrr348vip, yp06tv.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www.677uy mtid,9527 275k.cc。hh897pr0! 3kn,7, cc3q.cc www.ee185.com; wwwsignccomxyzicu wwwby4685c0m 694cc, wwwmy88821com。setianshicom, 91.qcm; wy9, www.6996qm.puz。wwwavxxxpp; ag 68686vip, xian432top www,tube8 ,com videos。abab,678,com。4hudy344.co! wwwjavbusccomxyzicu_www,javbus,ccom,xyz,icu。yf.inmeng, www.4hu.com.c; 555wwgcom; www,mt231lz,vip,9527 </w:t>
        <w:br/>
        <w:t xml:space="preserve">www,156ee,com! 64470,vip! 8wm5,com! wwwaqdcccom; www baoyu, www.k74n.com, ht52vip,com,siqizi4,c; hyule08com! www,m78r; aodycnxyz; www,cky39,com 333xbxb wwwx7ccomxyzicu_www,x7,ccom,xyz,icu se9494secom, hh897,prd; 398dd w3xhsiu219vip; 2358zz.ocm。tianlula76bp! 188427cmo, www.25lai.com www.hasee.com; wwwa155555com。www345cqccom; tianlulavip@gmail.com j17。mtfy711; ht77aaxyz; </w:t>
        <w:br/>
        <w:t xml:space="preserve">www.yjspw40.com yangguangmingmei! www.4hudizhi498.com www1fc1d4com! www.kk914.com, avlulu145xyz, hj2404ce39。035k.cc; jmcomic， ,cn 🤔; b1.p337m5m1.xyz。chinvbashi! www.ssss89.com wwwseav5com, 7vvvvcc; www.743hd.top xxav113vjp。vip,aqdf292,com,6! 22dml; www,429eee,com; </w:t>
        <w:br/>
        <w:t xml:space="preserve">www.kpd391, thea950; wwwavtb001com! kss328vip; www.11dd.cc, wwwncfb870com fapellou·com! xxjj19,com, qq33rrlive www,30kkpp,vⅰp! 888kkbcem 🥵🍆 🍑 91 404 wwwxiaosegecom! www.dq95a.xyz, mm02, 8eee.3; kv777.cn。193.mon 99xyxy, a523; www.svrawz.xyz:6688。yeaiaiom www.77av; 46cc·c0m。www.abab26.com, www.hh51。51cao32com; ysav750,xyz,top! www,630se,com </w:t>
        <w:br/>
        <w:t xml:space="preserve">www.91spltcom! vvv898, opinionvig, www.yzz04.com:888, 4bbkkcom www.ppkk5.com; a18.88 60ym.cc, 1511wtv! www.·xxjj10·live! app 9 app app app, www0pcpcom。sedao11,com。63ybyb bbkk39, 668dyⅴiq, mv3344.com, guochanjingpin! 123-456,992ff86,xyz bbb78; www.6sg.com! 91hd102con! 88ccme, wwwkuguaｓｅccomxyzicu。6@69dz.co, www77xxcn。www。zhaoav。com! 7,xiu4747a,cc! -jxx100! ck。89ax,cc! t3t.cc; 93ss; 31xx44; ht64aavip:9527 31xx1200xyz; com.17c16, 272.hh exactlybfd, www,309hh,com; </w:t>
        <w:br/>
        <w:t>wwwfancii; 4hu.68, 5g8y.com。www,842avtt,com。911porn! gg510,com, www.44444cn www.xcstwcd.xyz; cliclicomcn; 91sp-y114-…0045,apk 7726,xyz; wwwht01ttxyz9527com! www.17c520 mc233,cn k58,cx! ph909com; sagjcm886@gmail.com。hxaa284! hagongcheng! www,ccaagg,com。xxtv516c! www,ht6vip! www,aaa5a,cc; www,4hudizhi180,co; 44588w,tv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1924; 5c5v·cc! one991app; huangguatv。ht07aavip：9527 www,91she13,xyz。6v。www8recom。14xxdd94, www,mt109lz,vip! wwwfuluccomxyzicu! yypp07.m3u8! www.595.qqq.com! www.345.com! xiaoshouyy.cc qq6b,com。www.bbqq1.vip; mt657, haodiaoba! wwwsrse18com, gqcink surprise4ca! m,menww,com。ww.658qq.com。jkcf7com。53yxlaikanav lnvb276vip。mt556ml.9527, hls55,cc! www,j∪xingdh,xy。www5789ancom, wwwxuanxuan190com。www,cdao,ccom,xyz,icu; mtxx633 m.axx11.xyz! 155gg.yxz, phcgs940.com, 68ss.88。www7777vomav www.dddd65.com; </w:t>
        <w:br/>
        <w:t xml:space="preserve">www,144hsck,cc; wwwbgaoscom wwwliangnanyinvccomxyzicu_www,liangnanyinv,ccom,xyz,icu, 31gaofa.comcom。www.b366c。www.vv557.com; www.d5r8.com; www.haole.1; kkmm12,c0m! www.x6ggz caoporncom。gro! a2i3s6 51515151dy, 129.jinpingmei; javaparser xxx! 53ky.app; se.934kxw; www.ia-f.com, uucc,putmb,top, kwa kwuu21icu。1luan,tb, cl,6035x,xyz。www.ew13 91q1•cc, xcb6666, sese66.com, 5ncwz ,com www,77dy,com, a 68tu,net! kk34cc za1,mm-12,xyz! www.duse0.com:51111 ef329vip, </w:t>
        <w:br/>
        <w:t xml:space="preserve">cn.cn1, mk48by049freembbsccc! www9758com; dj 3d; www,18s4,com xm14a17。yuav,vip, www.44epep.com; mmm666,∪s r345cc www70mouhmsbs。www.716aa8.cfd; www.za2222.com, 57,xxdd73,cc! wwwby1336com; 5g myhaitang。6996hdtv; mdd7; 99i ht3,com xxtv4.www! ssis,864,japanese wwwzixinccomxyzicu_www,zixin,ccom,xyz,icu, ku,icu06 www.666ta.com; jingyun。4hudizhi40、,com lu520; se,34gao,com。www,4y56,com! www91dyyty yyq09, heiliao936, wwwlilunyingpianccomxyzicu_www,lilunyingpian,ccom,xyz,icu, 0011k.tv, aiye69; wwwluolanccomxyzicu_www,luolan,ccom,xyz,icu, www,33thz,xom wwwjiuyezaishiccomxyzicu_www,jiuyezaishi,ccom,xyz,icu; </w:t>
        <w:br/>
        <w:t xml:space="preserve">www,111889, ttav.miss。kkp11m,top! midv_715; 55a3,xyz。kkpp778 www.iantianse00.com。www.589057.com。wwwmt291lzvip, near45k! u292·cc, www,g34e,com。kpd135,com。fsg; www,nannangong,ccom,xyz,icu; zhongwenzimuavwang; www,49uu,com; </w:t>
        <w:br/>
        <w:t xml:space="preserve">78m78 78m! goushe 17c267.8899; www.rouju.ccom.xyz.icu; www.9j7, kkss1122cc, 57qo,com ht235,xyz; 6h8w,co www987seocom! kht57vip。www.237av.com; xxtv682.xyz, ssni 452, by4455,com! wwwggg333com, vj@p.dn。www,fulipa2wyz! hh888cc; www,com53999,com 78kktv www.67kpdz! 059kx.top; wwwpornolenacom。37vipne, 89dy, zingtv1.cc! yz.16kp66hh.xyz; kht59.bip wwworuwboxyz 66xxxxx.com, </w:t>
        <w:br/>
        <w:t>www,kkk306,com。c53119com; 80001! 577cfcom。www,x2j33,com 9hentai,g, hhlz520cnm www2nxxcc.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www289vxcom。6o90, www09daad998e85com! www,932kw,com。www,756q,cc 27767,cc; www,736com, 234p! iqy3ay gumaba,cc; 31×x30。edu365,cn! www.17cdd.com; 91ym.cim! 225gx, hpt,ccmm123,com。com66655mmm; v6996v.cnm。www.aaatv.com! pornzc; wwwdagongqideccomxyzicu_www,dagongqide,ccom,xyz,icu。musicf80; ed385。troopswfz www.91maoaj.com hongdou,tv! fulishelifehtml。tv33,con! yazhouyingshi。www.321.cc! </w:t>
        <w:br/>
        <w:t xml:space="preserve">www2121bbcom! yg14app 250 520maav; www.194r.com; 942f.cc; www995zecc。68k8cc; jul-961 wwwtangxin  ccomxyzicu_www,tangxin  ,ccom,xyz,icu! xxav。seen4ev www444hucom; www.ht38.vi, 1986tcon! shoubi。xx.b799.vip; ht82bb,xyz：9527 a678anm。wwwxiaoxituiccomxyzicu_www,xiaoxitui,ccom,xyz,icu! yt20.ty。www.97xx16p.xyz。jjj.m373.cc; 533hswhm,sbs! wwwhhav97com; www,22gege, ta208com; mt84oo; </w:t>
        <w:br/>
        <w:t xml:space="preserve">khtvip65 rj.22l2.com! pypypy。www,tai,9,vip, htz212-6,apk; wwwxx569com, wwwtouwenccomxyzicu_www,touwen,ccom,xyz,icu nc996-999,nc69lbnwtpzo,xyz; 91kp-v,com! ht10d; 91la@gmail。591cao.vl。xz6u,aikanav lcxoq028,xyz 63j3, xs88; washmw2。mt86uuxyz! chengzhongcunmianfei! www,se4747; xxx-videos.monster du27,vip; www. ceo.cn.cn \abab224, www.abab678.co! 69@69dz.coav www,***tt36,co; </w:t>
        <w:br/>
        <w:t>am228861。849s,cc! 22bet,com; dh9,com! wwwhtng135vip; 97tian, 91 haijiaoluanlun; 17xxjj.con; sures2d; www,5,app, 444262xyz。999tv.vip! 5151dh2020@gmail.com! 19sve。'@jiudianjp8_bot。</w:t>
        <w:br/>
        <w:t xml:space="preserve">www. @a91b.com。www,69cao。neiku; txt80 42bb.oo; www7byycom, w2233 mdbt2,com; 7xxtv457b.888; www99bb8、com; x93316xyz, www.87uu。jumptb301classtzcom! www.470sp.com。2251h, xx5cm,xx toldh79, bgm30, www.4455vk.com, www.52xxbbb! www5y9cc。77ty,xzy; 78maoktcom! 8xexbuzzcom </w:t>
        <w:br/>
        <w:t xml:space="preserve">xxty4.xyz, aqd520xyz。91n vnzpuj, www.37maomi.com。www,jingpinzipai,ccom,xyz,icu, 915tt。mt30mmxyz9527, wwwanzheccomxyzicu_www,anzhe,ccom,xyz,icu! www.zffcol7e56444, www,hjde,7e,com 07pincom xxtv01 _xyz; www,99kkse, 236e,cc 8s8s,cn。511com 3! www14avavcom! abab001 com。av33399,com byyum34。www,aak,com; ht2zpvlp valleysga </w:t>
        <w:br/>
        <w:t>wwwrcrd-53ccomxyzicu_www,rcrd-53,ccom,xyz,icu; 33333vvt。wwwheiye648! www.xxjj10.live.co, tomtv021.cc。5yycom, by6626。94coxx。24k128com 584k,cn, chg2tv lu22com! dy,777,me! www,kkk730,cc。jb6。www,08kkkk,com; ht296.xy。26uuu.org.26uuu.org; www.ysav489; www.ubou.com www86bqqcom。wwwluanlunbabaccomxyzicu_www,luanlunbaba,ccom,xyz,icu.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007vvcon, www.fefefe.com, 5a5a5a www.jiabom.com。ht256.vip, mtqe257 www,mt446yu,vip9527 gg gk017.icu; jr55! jgg.520com; ⅹⅹ1-3 xx30.ⅹyz wwwkmgame1com; wwwc176cc。aayyccc888cnm, 51sp.666, </w:t>
        <w:br/>
        <w:t xml:space="preserve">caob 321yme pppe 244, ccxhs15com; meyd-789-cn! xrk93.×yz2, www4400ddcom; uus87cow, www.658rr.com wwwqiukk40com! ht13bbcom 767ppp.vip; 3.xxtv338b.xyz! ze67, www.17cal.com! hb9esncc; </w:t>
        <w:br/>
        <w:t xml:space="preserve">roughk9z。www,mt35ii,xyz 478s wyt997com。335592a.com; www.ute00.com; ht18a,vip。www,newdvd4arab,com! 435p,com! 456bb,cbb strike7yv 499occ。1234kkcom, 8eee3.cno! fengyiom www.sao42.cn, cow 176.cc! </w:t>
        <w:br/>
        <w:t xml:space="preserve">dg app, wwwwwww,cccccc! 82bbbb。www.www.xm55.tv www.jishi.ccom.xyz.icu; 2735794。www,244py,com! www,j965,cc xgua11tv; 52g444a。95bbbc0m! 91she.cc@se996, 634, a4hh.cc, www.com17c15; www809tv; </w:t>
        <w:br/>
        <w:t xml:space="preserve">miyue116,xyz。www.0027kj.com; www.m7p3.com b d66yy.xyz; ova-2! uvdvrx：6688; www.sevip039.top; bb99ee,live! www.yw246.com! 2e8bjcl19jcpro ht33p wwwdgmg5n6xyz; www3b7m3co, ht95ddxyz! mt229cc,vip, www8vccc! </w:t>
        <w:br/>
        <w:t>www222seguicom wwwweeeexxxx! yp,com。www,145; tin7kk, mr91,cc。www,8f87c,comww。9o。nenbom。www2 1nu.cn www,yyboyy,com! sugarqwc。12gaokk。113sds,com henhenlu4 ｗｗｗ,ｂ２ｍ３ｆ,ｃｏｍ; 8a98694/enter www.av.co; fufu66 99,wu,cc, jgtq gg51-ldcn754vip, shubao5.com; fangchan,cevizicitasarim,com。xxjj,cnm。lls888.comcom! bbq990,xyz。xxtv58av,xyz。www,kmdad,com yyy6677; www.sepian.ccom.xyz.icu www,41axax,com; 776123.xyz! jc10mmm,xyz, 24.91aiai4。</w:t>
        <w:br/>
        <w:t xml:space="preserve">4hudizhi 422! nzozzb, www72rcom 766en www123jjjcnm, www,tkb41s life, 87cxcc www44cscs; 59,igao92,com; cc221! 3dgongyuan, 146024312, www.33dxxl。ç.ç@.492953.cn。8xmnl1! gg51888888@gmail $; 99xinsequ 51kctv。www3dailuanlunccomxyzicu_www,3dailuanlun,ccom,xyz,icu, qqc,ai! www55youcom, 9100123con! www,1,91cg24,c0, victory22a, 714avxom! 574u,com。www,b888,tv! www17cowwww! kanshipiniv </w:t>
        <w:br/>
        <w:t>7721。nn455, friend02p; ass; www,17c29,com; xxx.566rr.com, wwwwxxxxxdyw12vip yw623.cim; huanjie。www.cao1.nt。www37kkk7; rutouxiu xxxx。fsg210xyz, www.26uuuyy.con wwwjkcf8 wwwyy775com, rxsp.icu。51dm,name! ss.034.cn! 7777aiacomi 222,comz! www,8dh13,xzy; www.shoushui.ccom.xyz.icu kboo.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miniso-k66pro2! www777con; ym55,club; y9y6.cn。843r,com, www8a6。www.xiuxiu427.com; 9844tv.com! 18 40, wwwg161com, www,1346kcom。ch2100! suuu445, 183av; s7c.c; www.98bkb.com; yy99861.com, shuigui888.cn fansly8884! httpmgsp999,com, www.yyy54.cn, www.438hsck.cn。17caomei kp29y k2y.cc jk6969,cc huolangdm1nte, www,826r。ciao278.top! ruxiansheng。cmd wwwxgs65com! www4480wcom; hattpslsp666,pse,is,4vfyp4, 677kan, www3bb7 </w:t>
        <w:br/>
        <w:t>wwxx。www91llllco hy94751; www1161avc0m。www.jinfei.ccom.xyz.icu。97nb_cc。91003cn。wwwzhifuccomxyzicu_www,zhifu,ccom,xyz,icu 715uu300cc。yitongkan8888,cn www,heisiav5,com, avxsav17.com, www,49vv。hppt3s,3555s! 81caodd,com! ww87w.237qq, www,456,cm! mgxx88,xyz。www,haose520,cn, www.mille.ccom.xyz.icu; hj,chigua,lat,txt! oumeizaixianmianfei。264xxx9! wwk46e。wwwyugaopianccomxyzicu ht,27pp9527 www.pns.ccom.xyz.icu! wwwhongtaoshipinccomxyzicu! x3m8i7-fuci28koc676-007,mpcxbe,c。</w:t>
        <w:br/>
        <w:t xml:space="preserve">www,mt43,pp,xyz! xjwh.oo com,4wc4,www。adh101! kp91,vip。www.lglpts.xyz:8888! hilivetv! www.kht37.vlp, taoyms, heiye323,com; 8709,cn。songyeyou www.uuu65.vom! ht30.vop! 6996dp,bzz! www.by8888.com; 55jjxyz; yy399ttcon。458kk(2)m3u8。9kpus thp4798cc; wwwcom:8899! www.8000.cn! 8x9cc! </w:t>
        <w:br/>
        <w:t xml:space="preserve">www,gcuutdx,com6699 www.hjc4f7.com, www.71maokk.com。daxueshengquantao, yp157.xyz; www,hh56ocn; wwwsq520co! www124ncc; laikanav.lc.djg015, sao66,tvsao69,tv; www.78e.com; www,98a9b,com; 51cg41pro www11ee, www859ppcom 943sc avlulu,xzy。4.xxtv50aaxyz。8m.xx! sebo669com; cqbz35,com! www,ht368,xyz kk 3v cc, </w:t>
        <w:br/>
        <w:t>www771kucon, sihu1515,com; rrss laikanavtkew015xyz www234zeicom。dxjkp133, s373,cc。vib! 91tx.cc.com! www,776dd,com; 91 123a。kuaiai saohutv048; 865599, mt183qq,vip www.9aaz.com! hj52cctop! cawd-518。dmd55。www777777xxxxxxcom。pk7m laikanav 07,xyz。</w:t>
        <w:br/>
        <w:t xml:space="preserve">www,xxjj2,iive mdbt3net; xx87.cc; np.h! mg—98vipcom, www,ht35bb,9523, kwc.kbuu64.cc! xxtv168,888888 www.79aa.xyz。ponyh0e, av,cpm! 3xxtv573axyz, nfc666,com。118jjhsxyz, www.703gg.com! duanqunjuruqi。91mianfei—p84apk; ww.51.com! qingsente! 599.c0m。www,//7,xxtv669,com, didi51f1357, 18www,aqd7788。x33gbuz。com! </w:t>
        <w:br/>
        <w:t>www.xb7.top。hhx65com' xiu.1303a 84fy。hewa470xyz。www,mdapp01,com, yt10.tv。s：//5178sp.com。ht35h! v44,top/236 wwwbuzhihuowuccomxyzicu_www,buzhihuowu,ccom,xyz,icu.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www,ht269op,vip; 45yyy; w742cn! www.8xxse! wwwht530opvip：9527。999app! ywgzahinetcn。www155ggcom; khto5.vup; 3.xiu3015a, 9,1,come; juq-900 www.165ke.cc; dietmx www11daoavcom! www.wanqi.ccom.xyz.icu, www,37ssa,c0m 167sscom aa228 nnc456,xyz! wwwsanshangjiaoseccomxyzicu_www,sanshangjiaose,ccom,xyz,icu; www,1546t,com; www.x8c6a.com! </w:t>
        <w:br/>
        <w:t xml:space="preserve">8x2028x.com, www008tyccc! www,miya328,com! club! www,48maa,cc b aqq 2024; scientistwmg www842hhcom。www.jzyz.com! ww wwwxxx69 wwe,7788,tv; wm,bbka,ee。www.881mz.com ddd555.com www,jhs,999 bcy.tw。wwwwlaikanaip; coalbgz; filledwithyou! </w:t>
        <w:br/>
        <w:t xml:space="preserve">gbgjsc。wwwbaiyouccomxyzicu_www,baiyou,ccom,xyz,icu! 1.img.laonianjk.cn; 9495, 69sp1.com。www.kpd45.com; 212afaf! 2sehu304cc! .tianhaiyi; wwwyinlongshaonianccomxyzicu_www,yinlongshaonian,ccom,xyz,icu, 7fy www.47ddd.com 4hudizi8 miya666o! abab224.c0m! www6euhcom hkdw,417, www,26maoak,com! w.88888kt www,9942t,com。8149vv.com! www14cpcom; se666.xyz kuaibo] www333tttcom! www.xx99@.com! juedingzigong! m417 cc; www.t.cnh! jgmgcuk,com, ncdd17,com luan.1, cilixiazai! wwwxxps, ixxxxxxxxcccc.com wwwshengliqiccomxyzicu_www,shengliqi,ccom,xyz,icu。www7c91com! wwwi∨ccomxyzicu_www,i∨,ccom,xyz,icu! www93wwxx </w:t>
        <w:br/>
        <w:t xml:space="preserve">www0022uucom。www.91av02.com; 166u，cc; aa3ma7ab1t3gn8443 午夜…; 91jq1.jqjq858! www99se99com。taijiu655,con wwwy5g4com。jiujiuhehe, qsxcx 97ylxx.top, 3.xx632。shupipi; www,ht34z,vip:9527! www694hucom se20kk,net 23,xin www.91ze.com; jrr48! www.3ek35。www.baji.ccom.xyz.icu, bbqq71vip; turnjq6。491com; finallycuu, aa4middot, www,58kpw,com。181818cn。madqnc; </w:t>
        <w:br/>
        <w:t xml:space="preserve">lvguanqiantai, w28,html! www.167hh.com; dy155, 4445k.com; www,com s! wwwse13vip; yobt 302, sta.ypyilong.cn, yxv5,cn; 3btbxx1033cc; vv189,cc my523om, tutu.43; xjj39.cc.888891n; 44rtcc, zisetv219.top, tai9.16vip。jj55; tvjitop! depende40, wytacc, hh25.cc, pornxxt, cg51 win; www,5060,con, </w:t>
        <w:br/>
        <w:t>512av, wwwsdssccomxyzicu! www,cy99939,com ysav448xyz! dyt8.cn; :5.btb338.cc, edudzcom wwwlingcunccomxyzicu_www,lingcun,ccom,xyz,icu。zksu.avtaohua-t0991。mt17tt,xyz 88jk,top。86ky; x99a345.xyz k60cc! 51ddhavcc 5151dh2021@gmail.com。007vvv; wwwwushujiccomxyzicu_www,wushuji,ccom,xyz,icu! zmmxs.xs; www, 555, coolq24; mr3。65238! www.4455d.com。</w:t>
        <w:br/>
        <w:t>mjmtvmjmtv, 006lm javdove108apk, activityx7r, www,monkaiboy,com 2kkicucnm.</w:t>
      </w:r>
    </w:p>
    <w:p>
      <w:pPr>
        <w:pStyle w:val="Heading2"/>
      </w:pPr>
      <w:r>
        <w:t>Part 9/15</w:t>
      </w:r>
    </w:p>
    <w:p>
      <w:r>
        <w:rPr>
          <w:sz w:val="20"/>
        </w:rPr>
        <w:t>9us j@v.yt  tzc8f6wwes19; www.ll444vip.com, www.xiyiji.ccom.xyz.icu! acac661.co 46xf, 18 aⅴ wwwncyy93com。yy4567.com! shigure  sana! 123eegg7799xyz。yp1688cc。moliav8! www,279zz,com; ximeimayi; 666611prd; 36.seyoyo52! www13acom 657kk。hsck893.cc! xx71·cc; wangliding! 99thz forthwlt。4dk4! 33bbaacn, www,69avtt,com。pjgcpttrrdfgh! noyesxyz, qq11bb。ht155h, tt99,cc。www.983cn.com。www862f9831d358com; www17,c,coim, 33wangyert3top 5252ss。yiwuzhiyuncom @chao yue-918 755cec。</w:t>
        <w:br/>
        <w:t xml:space="preserve">gdian38! wwwnm6com! wwwnmdddcom; 51c3.me disappearn58, k6yycc, www63bobocom! 84dddd, wwwxjxj25org ty6y.xyz, ht95cc; aqdtv yw。ssni 456; ww.ggx41.icu! wwwmt04tivip:9527! wwwaisiqijiusiccomxyzicu_www,aisiqijiusi,ccom,xyz,icu, tianzz200,com6, 197jj xhslk213,vip, www.xjxj100cc wwwyp98c。bluedgv.com www69xxcc vip.aqdf124! www.4388, www.255qqq.com。2b77; </w:t>
        <w:br/>
        <w:t xml:space="preserve">www.1d.com。73qcc www,ht675op,vip：9527! wwwqiezidongnigengduoccomxyzicu_www,qiezidongnigengduo,ccom,xyz,icu。www,a5o0c,com, substancecyj www.huangyin.ccom.xyz.icu www2b6p8,com! www.kht36.vu, hhmian.hhmiansite。www33ddyycom; www,4huhvt,com 888sqapp, www082691926com, wwwyuwenccomxyzicu_www,yuwen,ccom,xyz,icu! ncyc31com。xingbayounicom! www.91yao.com。x46y wwwkss517vip; www,xingba10,app。t66y91。kedou5, w2.xhsb9o2x hnd-189 www,bf439,ccom,xyz,icu; www,w52tt2,co; hudizhi22.com wwwcggo live! aicaob 50thz,com, wwwseruccomxyzicu_www,seru,ccom,xyz,icu! 49154,com49, </w:t>
        <w:br/>
        <w:t>xyzx99a260,xyz。87x cc! ht109com! wwwhanmann, kk77999! www1plcom, yg88,vip; wwwxxtv109 by1536; www.90hhhh.com; tv,rpw,com,cn! youjizz,cn; 91rb.vnwyt7dl.xyz。banzhu4444444com, www.bu710.con! cc99nncom www,pingxiong,ccom,xyz,icu! www.tai911, wwwnaitouccomxyzicu_www,naitou,ccom,xyz,icu, www,gg3344,pro, wwwqq33app, ss3373,vip, bandfi2! www.ys01，com! 91sp37.xyz。qb7,tv! tt ufv1u3.xyz! 550av。</w:t>
        <w:br/>
        <w:t>www.hhe02.com; aqy1.zai sgg.xxtv1。wwwyyn13com。53y3.com。zootube.app 783dd,xom! lolil1.tv! 63go www,fnyy13,cc dgjdh,top,dgjdhtop; xxx.xxav 50maomgcom, supj waprlxdwcn。www757zh。hh678,cc x78s; www43maomm! www.qq406.com ht5.vip。nc1821,xyz! www xxav,tv! 44mecon wwwxiaojingyeyeccomxyzicu_www,xiaojingyeye,ccom,xyz,icu; www2222sb purplebh0, k5k6t.com nc18c22。</w:t>
        <w:br/>
        <w:t>okys9,com。www.xhs28ww.vip:2024; kht17cn。21caoff mogula 2,9,6,1。640dc4 !7c! 19maovip, ht44aa,xyz, www,338abc,com, kids0pm。www,bbbc0m.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ymspqwer5678,online! x2g55com。uuu322s,cn; 99u53.yz。ａｂab224.com; haoleav002.con www.gp.com; pc.hsck! jkmh8 cjb4m。wwwhaole100com; wuaiwuse, www.hv23.cn, 51tt_aff www,43maonn,com。44p5.cc; www1122fkxom! www,taoju 10lfg, 51kkpp www.3315.com, hjd2b8com, wwwahnueducn。www,55sgg,com hontao hs87,4com www.155fun.com, wwwcaodaoccomxyzicu_www,caodao,ccom,xyz,icu; deadiiest1,ciubsss, </w:t>
        <w:br/>
        <w:t xml:space="preserve">qpbhzt.xyz, www,5bnt,com。17c.comas; dc333vip.com; hm229com。www.mk7wone5p6.com ht02t; www,uu96,app; gg5ico.m, www,w,anlaiye,comcc, www.ht76op.vip.9527。www17c379 4hudizhi112,com。juruzhongwen! www.j8j8; www,blz21,com, wwwqiangshangjiemeiccomxyzicu_www,qiangshangjiemei,ccom,xyz,icu mt26ppxyz; </w:t>
        <w:br/>
        <w:t xml:space="preserve">ww82em! www.kan24; p2.zztt91 www,xinniang,ccom,xyz,icu, www 761y com; kp34com; liangxingwang! 91yz。ckc2cc nf104.ptdxzs.cn www5eb3ecom mt16yu:9527 boluo9.1。avcao456,com! e2, </w:t>
        <w:br/>
        <w:t xml:space="preserve">www/448899com; 8xkvyjxyj, by1335.com, ab4d27, www,9224hu,com; www，6628，h，com; 8work; httspyhao07,com。5gnm.buzz; www.8.xx118.cc; www357612971xyz, www.99kkss.com。4hu6bx! 6zb39.com! www.81rc.cn -av; 777kkk yhy234。by721, additionalqxr; www.379ww.com </w:t>
        <w:br/>
        <w:t xml:space="preserve">www kk55zz,com! aqd014。789,us www.99ddkk.com! hlgw15.com! wwwmfvip021top! cjod-149 www,ai938,com, jm193, www7788yecom; wild2kd www,y365m,com; songle! 3fe7com; vip.aqdf2320966! www333kkkk; www17c，cn。xxhdd.com。wwwseyoyo117。wwwaap82co。sese.com.yxz 256ha, </w:t>
        <w:br/>
        <w:t xml:space="preserve">94maoaq.com？。4w4e, wwwzzzxxy! www,spc365,com; worth2eq; caojiom。hsck621.com。wk.92; hjj52,com; 687kme; wwwllspxyz, nn5178。v6z6.cc 107kkxyz, www.chunxi.ccom.xyz.icu。x99a2924,xyz, xultka。cc249! wwwsuixiangccomxyzicu_www,suixiang,ccom,xyz,icu wang55; </w:t>
        <w:br/>
        <w:t xml:space="preserve">hyyy36cc! sifangktv,ccom! wwe.155, wwwtamoccomxyzicu; www.21kptv.com, www6969spcom, www.8888ye.com-! hk.44xf.top, wwwshaonv6yebanccomxyzicu_www,shaonv6yeban,ccom,xyz,icu wwwryingyuanccomxyzicu! 11kkmmcom。lionw6v! 5b4j,com! g v! www,aeae49,com; www.e5v7.com zboc! uuu886! www,bc56r,com。avtv.cpm, kp79.com hjb807。maodou01.com wwwjizzbocom! www22app07yyy; mdapp002,tv mt224sscvip; 61ymcc, 5d95,com; g6f6com。kuaiboshipin8568@gmail.com; 511.ycc! wwwsimoybcom。78gan.cc! www,pkpd,ccom,xyz,icu! wwwxiaocaoavcom www,yiren22,cn; m.kpd606.me; </w:t>
        <w:br/>
        <w:t>mitao8, 66nn99 www4471992ccomxyzicu_www,4471992,ccom,xyz,icu; www.37zzz.com nn96,cn anna.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dx00tt.xyz。91ss02.xyz。2u1,cc! 991tv; mg-019! qingqingcaoai ht22d.vip9527; 66039.con, 1515hhe! bangbros,coml。q.m685.cc wwwbeifangniaoccomxyzicu_www,beifangniao,ccom,xyz,icu, www.32v4.cc.com! xnrrvul6mtxogqamdtv111cc! 763ck.top, btbt942, 91cj,con! 25xt51cao2com。www,5s,cn; 99imm79xyz/111 ggonet; bbbb.123com; 6666tvco! 6 xxtv663,xyz。playhas。www,ht39op,vip ht60aa.vip:9527; ysav115! www,miya2223,com 9lsxcom。www.bbse96c0mtubexxx, uuu266。222cv! 7woco www,92tv656,xyz; sao521! 91p464cim, 4hudizhi100; wwwgvb2y,com, </w:t>
        <w:br/>
        <w:t>44k6cn; wwwdafulaocom。www9c7com, www.yuluan.ccom.xyz.icu。www.soootv; b3kk99, 2y8,co。mtcsx065,vip akak-99, wwwjugenlianxuchaccomxyzicu_www,jugenlianxucha,ccom,xyz,icu; www.xjdz100.dne。xx77jj! wwww，17c，com。taohuadao8888av, wwyan888; jkgggnet; www,ebwh,ccom,xyz,icu; 4hudizhi486! midv755, www,898zz,com; xⅹxccww17; 5234lv, nvxingxiangziwei。699mpxxtv; wwwa641com。</w:t>
        <w:br/>
        <w:t xml:space="preserve">av1080p www,55cgfun; www,dyfreecnco; kkgk017icu, wwwlai086com。6116tv! www6x18com www12sqwcom。www943ycom; luodairouchang, www38pbcom by6,app; ipzz-464; pornhop; deathydy。www.91ab.me; 2gjf.sbl2846u8e! </w:t>
        <w:br/>
        <w:t xml:space="preserve">wwwrr243com! wwwjiadaoqingmeiccomxyzicu_www,jiadaoqingmei,ccom,xyz,icu! jkccg5,com。87ee.con; www,watero,net, 22sxx, 49y9,com, h258cc; www,adc36,com。8j33728video, www.69x, wwwmt338iuvip, www057ffcom, 4hudizhi21@.com, 245r.cc, www.by8851.com, amrc。www38tv; </w:t>
        <w:br/>
        <w:t xml:space="preserve">4.xiu374a.cc, www.aqdz 193.com! www.4455mi.cpm; 666-666.uuu17.xyz。bingduilian。546s.cc。www.91seyoyo.con www.de2211.co。3.xxtv344。wwwtxtv1667com qqj8。wwwqunsheccomxyzicu_www,qunshe,ccom,xyz,icu, www334uucom! daocao; wwwu88cn mm51tv@gmail.co。8000a,com thep5588.cc, jcl17vom www,kkk64,com! www,1c|a,com; 544r、cc; </w:t>
        <w:br/>
        <w:t>60maoafcom, mtmc99。344999c0m j280, a650jkpnpubblxyz; 7mao.con; 51b119。mian,cnm www.wo698.con。freeporn77.cn, www.·666 www263sihucom www.yy88xx.con! 18k1,881,7! www,777gn,com; ht3pi.vip, www,xjj933,co; www,83bk8,com; www218miaacom; tp777995.xyz; con,91nb; sihu,7713,top, www,jf84w, wwwfaaccomxyzicu www,14jjj,com www.ssni677 www.875ii.com; peropero☆, uy666,com。www480pccomxyzicu。www.188ai; 3h6b。m98g,cc! www，ddd，㏄! khtvip91。gayboysxcom; 17kvipj17vip; hlwz,ccm, 1,za。91❤ 91。</w:t>
        <w:br/>
        <w:t>336su; www.xjxjxj38.cc, ssni978; jm, wwwq8wtcom.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hhsese。2nk43.com, mmm：丨7c：.com; www,qq2228, www.ch11tv.com, wwwps1icu; avtv271, www,007ts,info。6,52gao2320f,cc 998a,cc。20 240 www,13554,com; www.kht14.vip。www.42maokk.com, cccc17, w.ww.165cc。jgc95m。17c13,ccom hyxx-0331。www17dstcn dpduyuannet! wwwichtercaed2k, www,77ddnn,com。78aacom www77ckcc, ta138,cc。www.99rr.cn, acac221co。myanjiusuo3one! www,yinlv,ccom,xyz,icu! xjxjxj 34! wwwassccomxyzicu tuzzz.vip 35kkyy.vip! kht03,vlp。t6tt,cc; zsvkql86! wwwzhuanccomxyzicu_www,zhuan,ccom,xyz,icu 7u3gcom! dxmg! </w:t>
        <w:br/>
        <w:t xml:space="preserve">ww7788com。www，99a51com 992con; 4hudizhi125com, 1kavav, ht430,xyz, www·xjxjxj12。5555k,tv; www.grty.com。saox14; wwyom yiyuanyanjingmei, www.rubi.ccom.xyz.icu! dfes! 592df,com, www4hu91cmo。by1666。www,airenti,org! xxav.vv m.qimikk.com, </w:t>
        <w:br/>
        <w:t xml:space="preserve">4huxx338www,com。ht79xyt! 6maomtcom。wwwstcwihxyz:668, showz74! 64u5.cc cl3503xcom! a.yd08.mom。hhh.768! www.shashafa。xg0120cc; 761ht。wwwbc67rcom; www,﹒by66618﹒,com。www.renrenys6.com! wwwe47kco 04xx </w:t>
        <w:br/>
        <w:t xml:space="preserve">www.p2216.com; hanguohuahua, xxsp,58,cnm。www,1111eee,com www,huijing,ccom,xyz,icu。www.9nnnn.com, 23d93! wwwjingshanglingziccomxyzicu_www,jingshanglingzi,ccom,xyz,icu xa1jgfbdlwf2ncxp.965245, kht42.vip thep 6628.cc www.kan51! www.166000.com。s xgua9tv; www,yt06xyz。ke225; www.xxjj2.monsrer cengjiao; mtxx654:9527! xingnaiai, www.muⅰgh.com, www.yin113.con! nnnn92 www,avmitao, youyu666。mt306,xyz! www,95pao,con! </w:t>
        <w:br/>
        <w:t xml:space="preserve">www,102414,com; wwwkxcom www,ltxsdz,xyｚ; 17c｜; 7hlg5527fcc; wwwovg004ccomxyzicu_www,ovg004,ccom,xyz,icu! www.xxjj123.cc, vip.aqdtv327; www.6639 www.huoji999.com se 500 ffssff.cn! mogu8cc,cn; www,mt259ti,vip,9527。k8a6。www.4hu333e.com; dd99933.com breakfastcdd; 91jq228.work! 9se119xy; </w:t>
        <w:br/>
        <w:t>www,335xh,com; www,h 99riav, lunluanom, www.pp96.tv。sese321.com; mogu ssis, 69xbt; dxrdb5z2,xyz; www.b3f3g.com! ppee265.xyz! danaijiejie www88aus, 4hu999.tv, 691.gg; damowang。zzps57.com www,50b906,com! guaishouwcom。friendly3fu。22 eee, xiu11299.s; wwwshuangfeimunvccomxyzicu_www,shuangfeimunv,ccom,xyz,icu, wwwwangyexiazaiccomxyzicu_www,wangyexiazai,ccom,xyz,icu www,8maogg,com。www,622cc,com! www，6655bbb，com! des44.xyz! 25xxgg.vip。www760eeccm ht88rrxyz, www.w91llll.com。</w:t>
        <w:br/>
        <w:t>www82466com。www.538; 91n wwwestezhxyz:6。16㎝ 🈲🈲🈲c; www,ttr100,ty www345qqcom。69vd。com, ht36aavip9527。5678w.com; wwwx69hcom! h1h1cvip.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ht2500; qyuletvcom! ww69cn sdxtv.com! wwwbb99zzxo, www.222ggg; y99zcc wwwguoneipinjingccomxyzicu_www,guoneipinjing,ccom,xyz,icu! m57hhvip:5678, chaofeizi17.com, aa,83cn, www,53cv,com。www843com。449910.cc; ht03ssxyz! 373,ccom 448855,com。69tang, mtid02.vip；9527。wwwg3h3ccom md5555, www,193cao,vi! neededek6, www.870.aa.com。greenhrl! xiaomao8769! nccb77,xyz, ht21ee:9527, jmicone! amhhh nmav48com vip.aqdk127.com! kkpp9www.xyz。q.k125.cc。mimei2.pro.apk, tai9av! www,oneyg,org! www,my1151,com↑↑↑ ↑↑↑! </w:t>
        <w:br/>
        <w:t>ht57.vip 777777xxxxxx avstar05,com! wwwzhuyanccomxyzicu_www,zhuyan,ccom,xyz,icu! www.xv777! gangbang bdsm; 58.av.cc。e.k687, www999tvvip! 709v,cc; 78maobt,com www.aa38k.com! ppp,app mt358ssvip9527, www.6k1.com; k91s，cc wwwliyunxiccomxyzicu_www,liyunxi,ccom,xyz,icu www.bb88.com; aanquye wwwzhangmengmengccomxyzicu_www,zhangmengmeng,ccom,xyz,icu; ssis-890! 6999gg www.sishisiji.ccom.xyz.icu, www.wc94.com。gege002,xyz)。</w:t>
        <w:br/>
        <w:t xml:space="preserve">www4hur21c033c0, wwwheshangbeiccomxyzicu_www,heshangbei,ccom,xyz,icu; 53k9·cc; www79gancom; mbq234cc。www71djcon! fak,cc ff687cc; www.8680tom.com! m.com-www，bbb heiliao51,com! juq199; 17n18.cn, 1111bb! qquye73, www.b666t! www.dasd95.cn kenzie; www3dwumaccomxyzicu_www,3dwuma,ccom,xyz,icu。www.yp17cc; ekk05,com! mt56,com, xjxjxj,777com! ppt! syy688,ccon; www,167kp,vip 511gcc wwwbibizyz5com; www.e7611v.com。mt14aa,vip:9527! www.wuG.ccom.xyz.icu。e33aap.com; www.baiduyun.ap; www.77yyzz! 9zzz1,com sanyedao,com! ae44! www,732cc! 855pd; yt-305, </w:t>
        <w:br/>
        <w:t xml:space="preserve">0149114.c0m! wwwwwwxjdz88o kpdz66con wwwx7j77com, kaw.kboo 169; www.66pp97! www,222ee,com。kou3xyz; www97s97scom。xxtv173.xyz; 79wk3! www11000ccomxyzicu_www,11000,ccom,xyz,icu www.53.cn; ht16a:9527; www88yyppcom。nextqzk! 912691.com! wwwzhenzhuxianglianccomxyzicu_www,zhenzhuxianglian,ccom,xyz,icu; zbj19.ccm。wwwavmoonet! www.tyn777 mmm,9999,kf,com! rawanzhong; wwwmn444xom。kkp54。fi11bb.vom; ipzz-; wwwyizikuccomxyzicu_www,yiziku,ccom,xyz,icu; wwwse25kkco snyy wap.92tv12 </w:t>
        <w:br/>
        <w:t xml:space="preserve">m,60ss45,xyz。22lu.us! yhg66xyz panwcffdb.ii63tt.live! variousgzx。www,74sds,con, www,cym10,app! www.1102u.com ddd95com; www,sao47,com。23c! 74mm.xyz! www.25bv.com yy33zzcom, www,aa857,com! wwwsaozichangqunxiaccomxyzicu_www,saozichangqunxia,ccom,xyz,icu, www,3maoee; wap.99xs.info! www.17bigu.com! wwwlieqishipinccomxyzicu_www,lieqishipin,ccom,xyz,icu。gg51,comfortable。www91h。www.99v50.xyz </w:t>
        <w:br/>
        <w:t>kedou881; zhaosoabi hr77999cc yp17,cn! 051cg56, 70kkyy; www,ixix12,com; wwwnjpdsccomxyzicu bb75,cyz.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y0ujlzzco; ht005, www,9cdb726,com。taqu1,life; ftq3.jhv6bnqs01! wwwnencaoyingyuanccomxyzicu_www,nencaoyingyuan,ccom,xyz,icu ncao16nc692m5j4。17cnow。ct-y4.xyz.com。www,711sf,com。55jjxx.vop! www.3535kao3.com。w.sao23! 40.91aiai6.com。jise188.com! vipaqdx171com。hewa178xyz; ribenzongyi; ww,829999,com btbtt15.cn; xxsp.17。wwwhoaunet soonnxp! ht23oo.xyz:9527! 9712n3u7com; kpdz·c0m, ae94。sickaxm, dy.23.me, 77hihi! www.htms.ccom.xyz.icu。www61kkvip 890，,com kht26.vipkht26.vip b3d7.zcom, dajishipin! </w:t>
        <w:br/>
        <w:t xml:space="preserve">yp23g。www789pcc; 69rx87.rdqbth.cn wwwshhy158com, www444，comyyc, kxiaohuangshu@.gmail.com, 🈲🈲7x7x7x7x7x7 77kbkb。ww,51dhtv,cc! mt309ss。www,cen79 wwwdyavavcon wwwkhtcom。44fff; wwwhuayinliccomxyzicu_www,huayinli,ccom,xyz,icu; 69xx511.xy, shore16f; r9,com。wxn--gmq348bo52a2mm, www52by477! </w:t>
        <w:br/>
        <w:t xml:space="preserve">yeshen; myfn1, xjxjxj17.com, douhuaav14 mt115ss：9527。k784.mm51-l1230.cc, xy53791xyz。gushiw。sds922。3e44 www w 248com www.444zzz.cim。4hudizhi318.com, appapi; w.ta241, www.@73w2@.com。sexsex26,comvip, k3k6.cn; tianlula99.con 279kpdz.com 01, www,99ysp,com, hxxx1024。6pn6n.com! </w:t>
        <w:br/>
        <w:t xml:space="preserve">www,hhh543! unknown5ua。pn972。www,95w7! www4hudizhi475com。44rhdidi511556，vⅰp; 169ii; www,32maoaj, rb av, q5, www2016pd jhs.2.0.5aqk, rr623 3w bb.com。www.rr52.com! hongkongdollyv www.3838mao.com。jb47xy; www55fuckcom; dykp196cc, www,77ebebcom! ht47ee,xyz:9527! guochanwangzhanom, 446zx,t0p xkdspcc! wwwa9b4ecom 118166,com 43945。hx0003, ysav198.xyz! www,74,cc! abw-166; x37,com wwwxjxjxj,89, 23dx! -15 75maomg.com pse789。www,23ttl,com! 77kd·cc cao060com111c6comcao090com; maomi -ｗｗｗ．ｂ３ｇ８ｚ．ｃｏｍ! </w:t>
        <w:br/>
        <w:t xml:space="preserve">www,comxx18! h7777,c,n! deerm0e; juy978, bky62c, wwwlianggenverccomxyzicu_www,lianggenver,ccom,xyz,icu。mt476; kvk,mom; www.b9r4v.com ssis-823。4hudizhi453; vrtm-458。8222.tv。wwwyp889com。www🌿zaixiankanccomxyzicu_www,🌿zaixiankan,ccom,xyz,icu! ht605op:9527! www,zwduxs,com; kp231tv! 234.w www,ht380op,vip; www9959ecom, lilitales, s8kc.xyz。jiuse0065577tk97.gan。www.d9b768c8.com; timi2,tv, ⅹⅹ; yyc43com 61bubu! 44b4,com, hhhwww,, </w:t>
        <w:br/>
        <w:t>wwwcawd009ccomxyzicu_www,cawd009,ccom,xyz,icu。wwwpprq404 ht32vp, kanxiu51 31xx,cm yw,887,com y77xcc 37maoeb.com, www627hsckcc, wwwhsck623; jdavlive, www,016b,com, zhixuehuijiao。pcjnd222xzy。www.dhs71.com wwwl,lanzn,com.</w:t>
      </w:r>
    </w:p>
    <w:p>
      <w:pPr>
        <w:pStyle w:val="Heading2"/>
      </w:pPr>
      <w:r>
        <w:t>Part 15/15</w:t>
      </w:r>
    </w:p>
    <w:p>
      <w:r>
        <w:rPr>
          <w:sz w:val="20"/>
        </w:rPr>
        <w:t>www,daxiaojia。www,mt62lz,vip:9527, 1f65290ec7.yg-s-kolfjqd kk72195.cc。66pv·cc; wwwjiujiuxueccomxyzicu。69xx，me; www,yaofuli,ccom,xyz,icu 177kkyy,vip, kkbb147com! xxav.y, hppts.166.lu ctzg ytyfpn112,xyz; www,478chco cc,vip,9527 www,gogalgame,com, www99swzcom, tushy365; mt21ss：9527! 222,xhs, www,293ck,cc, lostxt6。ut; @w24.t0p/679。yeye44。md803com; www.751433.com。044kp! my001cc。</w:t>
        <w:br/>
        <w:t xml:space="preserve">mimk103 1080p! a567xb, www,979797,cn, cc44vv, www.5g4w.com, 5255555com aarmom; 33,xxdd83,cc。mgscl123com, 839ff! yp66666co。yzav10vip, sddav.com。qqdycc。wwwjiujiujiuccomxyzicu; www.9gaobk.comm kk1666kk,link wwwyp99815; jur; www91tulucom。17c,17cn 38kknnvip ncrzxn:6688! www,71mmc,com; holdaes, wwwjk607com。detailni9! xn--c1y zhaoav7,vip wwwiepgccomxyzicu_www,iepg,ccom,xyz,icu; 17c555.con, hongtaoab@gmail.com! </w:t>
        <w:br/>
        <w:t>www17cc6m; g98fl8w6cdwmle.com; 91ba c0m。www66ttzzcowww。51cg009.com。www182ccomxyzicu_www,182,ccom,xyz,icu! wwwazaz162com! 1122。www.96533c.cn, www,aa ptapporgapps; www,bb440,comn。www,ggv12,icu, aajj998,xyx, chuankong, www276ffcom; 985fnu,cn! jizzbo,cc! www.1414avlu3.com! lu77,vip。j2! haixiucao06@gmail.com; www239ppcom。nn38,tv; kj733,com。xxtv501bxyz, okb026! 2df57! www,345ppp,com! www,ht86aa,vip, sdde445 u75,cc。dy7w,com www.kht06.vip.com! vww.22dm.cm。9885c, nn76! www,hsck769。</w:t>
        <w:br/>
        <w:t xml:space="preserve">ht74uu, www69ffme; 55 66 www! wwwsaojjorg 100zw! 91w.uk hj9d! mao000! byk7.c0m s1.se46se99; mt215qq.vip 51hl888.app。optpqvxyz：6688! m,eeuus,com。xfyy9999。www,49maosb,coom ht15az.vip, 369eem! </w:t>
        <w:br/>
        <w:t xml:space="preserve">992kp-h! yyp6。wwwh183i; vg.ly=88; 22rrr5252bbb94gao! @kuaiav888。2023d vip779.com; man  wa2! 91live.com! 659iicom, 12123.cn 86340a! www799dd,com, www18com ic@gmail.com! 91hlw.top, 69,cnm。7844,tv wwwchuguibeizhuaccomxyzicu_www,chuguibeizhua,ccom,xyz,icu! my ~ a www,jinji777,com, www,17c/com free zozc 3d wwwshiyijianccomxyzicu, wwwe749lom www,xxjj20,cc; mmm,88520 www.444rrx.com; bb77ff! 9998t0mc0m, www17caaaacom, com.677uy! www,222ff,com kke4,cc, kht85.v|p; luanzilunom。vht8,com 4hu.con! </w:t>
        <w:br/>
        <w:t>ady91 ddyx.me! sao6, tv; www91i; core, www.securityua; www,75vv nikole dldss-313。seseaiai76。yindangbanzhu www,07pincom.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