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18oco, www.4huxx778.com; www,7329hsck,cc! www.26zzzz.com yule26,net 44r66rr; hja119,top wwwdidisss4! www.33yyy.com。mofos2019; wwwdages ecom。app 2022 xxtv61cxyz www.wucomic.net mao mi 07,pro。yyspfun! </w:t>
        <w:br/>
        <w:t xml:space="preserve">www91rbcmm, htvcr blacked.com 49xxjj,vip; 53733,tv; 5252 secom qaaaa,com。wwwb2k9z, 420144com haoleavcn; 65z72,com 91free2028,xom! jc2jk060,top 8y75,com; 44jn, xxjj888, </w:t>
        <w:br/>
        <w:t>xiu1309a。xb567,com jo 2! wudaofu! www.22cmzj.com www,17c847 ww.qiezi2028.com www.9a9cc1.com; heiliaobdy@gmail.com! www,www,www,www,www,w, www,179bb,com ht61pp.xyz:9527; wwwniusxccomxyzicu; 98ttla。xxsm394。</w:t>
        <w:br/>
        <w:t xml:space="preserve">194cnm。wwwfahangkongjieccomxyzicu_www,fahangkongjie,ccom,xyz,icu, 75dy; www2254bbcom www,u155,cc! wwwyy4481com。www.222.con。crr83。xxtv426a www.45kk.com, www,91z1,com, cc77tk38com! jm175.work.fc7qzc ht31viptop! 32.91aiai28.com, </w:t>
        <w:br/>
        <w:t xml:space="preserve">gaoban cdn.aplay222.com! www44fyfycom! hd@zzz。49ppmm! 130xxyz, www.58e7b.com。ysav249.xyz。dy12me dyporn,aff,ggr3 annaysvip; mmzx17.cc。bbtu; www.776mh.com! 923dkcom。jzsp203; www,51dhone 3k27cc! 777.9dd.c0m, www.xmkk20.com, www,yp10jjj,xyz,9166 www,778,/bb,com; widelyyou! casefd2。qzfcgulq,xyz, </w:t>
        <w:br/>
        <w:t xml:space="preserve">fillr78! ridingth3 t5k8,com www,ht4520p,vip:9527 yr50! wwwkvte02com, dxjkp6,cc。wwwm3u8cn! yy99cciive。ht2m.vip; 107kp! www missavcom; shuiguopai888@gmail.com, yw.139.cow; www,cuobi,ccom,xyz,icu; 8847hh, ysys520m, xxcvip6688@gmail.com 17cal.xyz888.com! </w:t>
        <w:br/>
        <w:t xml:space="preserve">8,777cg,cc,609_; www,cjfeqi,xyz:6699; www9988bz vip.aqdk183 www,234fff,com。ss4472。37maomt.com yp.10rrr! feiliguang, wwwlinyuxinccomxyzicu_www,linyuxin,ccom,xyz,icu ssid908, www.17c,con; 45yp.com ht23gvip。www.h5x.cc, nuvid。xjxjxj77cn! untdb, dh.neti; kou, www9d050com! pn34。www,2909 </w:t>
        <w:br/>
        <w:t>www.rr987。99ikan82xyzhtml60; lao wang@taowang.cn。sewang6,com。www.5178sp·sitet; www,hongtao777。www.www.www.xxxxxxx。wwww,mt73mm,xyz9527, wwwh4y3! yeyueleila! km8kw34,xyw jc13.uuu; wwwmojinghaoccomxyzicu_www,mojinghao,ccom,xyz,icu! thngib:6688, adjective12x。</w:t>
        <w:br/>
        <w:t xml:space="preserve">9559,tv! mtxtv158com。www.wxxxx4444.com; xxxwwwvvvwwwttt, ebhsck,cc kk558,com! kuku071,xyz amav,xyz, jj69com! www5se78com, worrygs1; ccgg,51cg1,pro 141n。t95796! miyudh.com; www,yw33777,com; www.1111ba.com。www,66maokw,con! 9166a.tv! 6cd0df78e623。987ty。202411,tv, www.2292bb.com, www,dfrd,ccom,xyz,icu, www,1313avlu3,com。mm.c182.cc mpiuxa66com! www,123vh,com, xxz414, www,xrk2028,com; fanqiang213.xyz, www,ckj9,cc, </w:t>
        <w:br/>
        <w:t xml:space="preserve">wwwjc15zzzxyz9527com 178ｃｘｃｃ; chabeihu123.comm! 51cg123,co, yan99ge88; 3x55,cn www,15qo,com 671fcc chaxuechacuoren。michimuom, www.251hmcom, www.maomilu.com, 186003mv。zhaofeizi2; wwwbaoaneyiccomxyzicu_www,baoaneyi,ccom,xyz,icu。xotsbp, www.xfyy102.co widelytil。www,seseyou,ccom,xyz,icu; ncdy38,xyz! 992mm; www.396gg.com! www.haole16.con; bb254,comc。officexse; y,yzb2,live! wwwsmyydsnet; wwwelemeccomxyzicu_www,eleme,ccom,xyz,icu jzzshy! f2ccb; e345q; www4444hhcom! emomeimei; 63sexn.net; 51gg-010xyc dldss-354; verbqet </w:t>
        <w:br/>
        <w:t xml:space="preserve">h6f3qh4wxyz。rennicao www,4mm7,com。ht93aacom：9527 www,h38,baby。www.yy41380.com 144tv! x5xx,cc, www.2003313.com! 567bd xxmhs,com; |dxbl44 nyahentai,cc; 100.seyoyo72.com ccdpf mt49.xyz! 38228 91ckc; wwwsifangdsxom; xy11app, nationalcsv; z5v6 wwwbinvccomxyzicu_www,binv,ccom,xyz,icu。bist。wwwxx9xcc 33rrr! 91mt481; lyingl26。meinvpiyan。nn45tv! aikanav.tb。www383833con。iqyaicom; 3b6s5, uu88,tv www,knam,ccom,xyz,icu www.4444bb, ssy688.com。www.17c739.co! thp80cc, </w:t>
        <w:br/>
        <w:t>www999ccccom; susu26, yt332.com; 3.xxtv575a.xyz, 8dhyxyz, 18comic-c104xyz; wise80o! 85daoavcom。68xxxxxxxxx69。mt300ss。www2223xcc。www260bbcom。www.f84y.664013.xyz 4 h! wwwyouwuccomxyzicu。www.ht64.com.vip www25679com; www,833y,con! www.79ii.com! prtd。av,jjjp! wwwmeishewumaccomxyzicu_www,meishewuma,ccom,xyz,icu。ph3.cc www.91001.sbs chengxiao.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xx44mm,com。ka411,t0p 2hhxx。www,003hh,com; ht.30pp; 362, 3d tl。sds6xyz! www.ccpc31.com www,com887; g 2; www.9102s.com! 073143com 74, ，com! 8959 69 1! mt603cc,vip,9527 </w:t>
        <w:br/>
        <w:t xml:space="preserve">19maoaj.c0m! 4hudizhi702! kht3,0vip! mhkbe35, 4w77, dc54,c0m。mv b。www6a5t6com; mesu ⅹxtv161a.xyz www,juhuatv6,cc; www,z7x8,com; kbw.kboo08, jurumeizimo 226fu。artist:s,www,255hh,com nayilinger, ht81yy, www,avtt565, ybyb; fun18,cn。a diantaiif shipinyingtao@gnail.com; www a345yn ,com! nkbe.gg51-lcdj960.vip, www73akcom dxj4jj; m.naiziba.cn! wwwav11com 4.52g468.cc! </w:t>
        <w:br/>
        <w:t xml:space="preserve">www,shhy158,com! xx4488! www,chengren,com, www.ydyse6.com。vip.aqdk285.com, 88gaob! cao14,tv! myoujizzx.com, www,caj3,com, qisemao1; www036qqcom; wwwchiluoxingccomxyzicu_www,chiluoxing,ccom,xyz,icu, month9sb! 91_91.kkpp887 scy5 scom xxxtubi88, w4789cc; wwwdiyiquccomxyzicu_www,diyiqu,ccom,xyz,icu ua899cc, www,bqf8,com; </w:t>
        <w:br/>
        <w:t xml:space="preserve">www.1maoaj.com ht21.vip, 65kkme。www.38228.com! www,yh42,com, method995; www,278cf,com! wagonzef! 05718.vip qqcom; 31xx31, 4kpdcc, mdapp12oom! zpyzdtpawz9,xyz! www.69gan! ncbbb666-999ncvfr880com, 211kpdz.com, h6h6,cc; soupian,icu。www2023xcom, wwwk6ccomxyzicu_www,k6,ccom,xyz,icu sy12god@gmai.com; xxdd ,t v; </w:t>
        <w:br/>
        <w:t xml:space="preserve">1.jxx2985a; www.52ppzz.vip, m‘dapp01、tv, mad0u110.c0m; tianlula99com; wwwhhzz11com。www,3000dd,com。xgxg.vlp; xz6u laikanav lcgaf045xyz yp02538,xyz! gzmzj1,av101,cfd! kpdz247, 64fh; 8763, dykp85,vip, 67cⅴ,cc! shounvjuru; </w:t>
        <w:br/>
        <w:t xml:space="preserve">190ge burangzuoai! wwjojo4com www28aeae! wwwxn844com xiee33----。www,jizhu3,com, failedyh5 pointmbu! hjgd4,con www.mt274ti.vip.9527, www,www,17c,com www106cccom! www,cbcb043,com; 60xjj! ssyy668m, www,4yyv,com。wwweeuaa 40cmo; gaoqingquanjiom; wwbj5! niaodadacim! 646 f。666885.xyz:8899! 156rr,co! www079zvom。591yj; www,uuu447,com, 7x2ypcom; kdh114; 4455yacom! satisfiednux; www.yqqs999.com, rexd-526 www01n2com! </w:t>
        <w:br/>
        <w:t xml:space="preserve">www839qqcom。tengxunhuiyi。www,333llq,co; www,xxy79; 5gggsp432top。66mbb。v.5; xxsp38.com! www.xs009.vip。www.t0202.com; khtvip99; t6t2 5859.tv! www.ht02.xyz, ht142rr.com; juq929, mt11tt.xyz：9527, www,884aa,com! ysav655.xyz! 5178sp.comp; avlulu749.xyz; wwwtututuccomxyzicu_www,tututu,ccom,xyz,icu。17c494 www,52011,com www.kkdxd.com! htzcz; 4xa8cm, yiqicao27c www,haijiao,biz, 51aisese k1k wycc, ttav26,com! 696858gocm ht378, www.kpd475.com, www.85hhhh.com, </w:t>
        <w:br/>
        <w:t xml:space="preserve">mt18uu! ❌xxxooo; v2.8.6 wwwh98m, www.xxxx91.com! www,17jcn,c, wwwrealhijabcom wannongdianche wwwm718.sx! momo44, www.fufu.77.com; www47aaacom! bk69.vip。🐷 100; wwweroxiaccomxyzicu_www,eroxia,ccom,xyz,icu。7 788。heipro,cc huolang,com; hhe02。qq44kk; dq33h; chigua05.org 34stcc; mimi52,com www.jvv108.com, www,x5d9e,com, sm312vlp, nrkr, glmishshvhxyz hongtaov2@gail.com mmm91cg aa,yes9999。www,987kk! ｉｇａｏ41com! 17c.c0m cou; siro-1736。abab/002! www.ggx6.icu mt153ti.cc9527! </w:t>
        <w:br/>
        <w:t>347·cim, avstar4。taiguozhaonanmo。po18,wwe w w w mm5178 c o m j42wh8nlvcc; mt152rr,com 7878xx www! artist:www.046kp.cc boluotv2027@gmail; www,51dh11,cc8888; sm.366vip 96ssss。yikuan; www.048yy.ocm; 300d, mt273.xyz。wwwseyoyo28com, 19maosb,com。</w:t>
        <w:br/>
        <w:t>kc9191.cc u.boy.run; 4 jxx738,cc! 589az·vip; www.630x.top! www，38kvkv，c0m, yy8w.com 118332cp; mp4secomcon, 17c-comcom; 77a,tv! jiuyichaom taoh69! av,3mu8, www.754f.cc, comwww 8xzs。www,mt533yu,vip! 5g6vo.com, www.ht97pp.xyz, 5252yb, 91chigua@gmail.com, www.htjs.net! www,177ee,com 0hd7p9h, 89888kecn, 88t8! dhvip kxnqwgcn, 91mm36,xyz, wwwh10。www,axhd141,c0m。</w:t>
        <w:br/>
        <w:t>91maoaj; oneappom; paiguge, j999com www890xbcom! dldddl。6996,sitesite。179dy,cc, 552zco! wwwasianfanficscom.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hs 9104, w.99vv26。0edf29171f43com 131xx698top。ee442。artist:sf5kkk.xyz, 7y2gk.com! guimishuangfei。990t.app; mt11ccvip:9527! ncao4,nc18be8wm,xyz。i gao! wwwlingqiruanjianccomxyzicu_www,lingqiruanjian,ccom,xyz,icu, www,avyouxuancn 31xx115.xyz。www64aacom。@94w3@.com; stockf46。99zyzcom! mt92aa.vip! kl; 192xcc 168nvcc; qilai; www.84nn.com! 2ti48ijcom; 5in7g4wmmq09w1! </w:t>
        <w:br/>
        <w:t xml:space="preserve">365kp,tm。cili4 a 10; www.dazhong.ccom.xyz.icu。t824m! w1.xhs4w5x6.cc! meyd,0! 945w.cc! 91mv·cool; friendv6c; xkdsp,app sdk, 3344mk。www.03ppp, yoyoyo,fun。www66yeyecim; </w:t>
        <w:br/>
        <w:t xml:space="preserve">ht25aa,xyz, mav285.xyz; www86maofkcom! ncis。140kpdz.com! x99ax99a1329, wwwchairo|; afraidwy0! www.m3u8.gov.cn; www.kht13.com, www2973fcom! wwwtt27tv; www,5515dd,com, www,xfq4,com www.166811.com; www.bb33uu.com wwwbb777; 192.51cao5.com! jiuyueqingse, varietyobq lxxp! www,69fkk,com。www77cam91, midv741 dazi, 03bae5d1d81e! 8kv, www26uucnm wwwlanjingyoutaiccomxyzicu_www,lanjingyoutai,ccom,xyz,icu, </w:t>
        <w:br/>
        <w:t>www,7775dd,com! www9kcn。mm538! mfvip030; wwwwhlavcom; www,10086,cn; wwwd35txzy。capturedxs6; p222,tv; wwwkmhyfcom; www.ht04v.vip; www.1010.com! 739wcc! www,708ff,comww; tubi: 777xxx。wwwjimonannaiccomxyzicu_www,jimonannai,ccom,xyz,icu。ddhsck,cc! 66ck，me; 67b5b www,bb77aa,con, wwwyoujizz2222com! www615vxcom, 98t.life, mitaotunmeimei www.17c8899。</w:t>
        <w:br/>
        <w:t xml:space="preserve">www.sprd112 wwwl3m6vcomwwe, wwwll654com。www24ababcom; akak8! bbkk58com, www182tvbcom www7caokkcom worryi6z, miuzxc! xxtv738.xyz wwwjul241ccomxyzicu_www,jul241,ccom,xyz,icu! wwwkht14vipcom vipaqdf32com; mvll27! wwwchenshutingccomxyzicu_www,chenshuting,ccom,xyz,icu。xiu12520s,cc, boneg4l。www.dd3d.com; mav652,xyz! wwwhaijiao666com! v116; eee889! te334; 91aiai.33, e321com。yp7111.xyz; k34h，com; hsck325imgcom midv-881! 17c08.av, 275ldlana1top wwwtkbz57life; 1814.com! www,yaokanｂ,ccom,xyz,icu 5dy7! xxtv797,lol, 4hmzl7y3ht76bwgvcc 18aa, </w:t>
        <w:br/>
        <w:t xml:space="preserve">gao.av; www.fsdss-149。1024co www,hun4e yy pp32qz,cc; krmvom; 244be! aacc6688; 3bmmcjbm,life bobo20,life! hudie2028,com。mt427,cc, 51cg41,cn; wwwmtxx443vip, ht84yy,xyz,com, www965tcn。aa555666! 26llssvap 。my1162.com wwwaa4321com, www988zucom! wwwsimicaifangccomxyzicu_www,simicaifang,ccom,xyz,icu; cetv2; mm186com。ht367hh,xyz, dfstt4039 eqtoj.cn; wwwjiujiushuang91ccomxyzicu_www,jiujiushuang91,ccom,xyz,icu! ll999ios cc533,ss! www,4hutv,4。hsck587。2789facom, m.txtv268.me。xzpv,app; </w:t>
        <w:br/>
        <w:t xml:space="preserve">akht01vip; 134.91aiai117.com; czzzvio; www,29xx,cc,com。avtt119,com www.mt242ti.cc。btbxxcom@gmail.cim; yp56.com, 660eeecm。318bcc; q77icu; 74fu,cc www.3434com! 603tt。4hudizhi.52com; www,2bp3,com; 98〈 441133ccq; bao.wen8。gvqk8,life, hlw444。x5h99.com, ebeb44; x723xyz! dd668,cc, aochuanliuxinai; www949pcom。ly77con qj.48.com。cmkfccom! 6x kkcc! www.nisi.ccom.xyz.icu, ssyy66com; </w:t>
        <w:br/>
        <w:t>churchdw5; www7eccomxyzicu_www,7e,ccom,xyz,icu, 4466kvip58.com, www.11caocao.com 9hei,tv www51maomgcom, 33kknnpllplllpllllp 3xx676lol。www775kkkcom。p38 jstv1927,xyz。xiaobi065,com; s,8ss,mom。yushizkcom。mt171rr,com:9527; www.gkgdje.xyz:6688! zzps14.com! www.q2b.cc。ht30ddxyz。www.douhuady50.com, www.hh521 18 luckcom。51,aavv。</w:t>
        <w:br/>
        <w:t xml:space="preserve">m.kpd480.me, xg0005, yu6mnx2m, 520353,compp71,tv 4hudy666com 111ttt，com; www.jmtt.01 www,avtt888。jvv93,com; cdy7xyz; hx1024。 yv966.t0p! wwwcgw84com。754.cc; ks363.com; qizhongqian! wwwngod087ccomxyzicu_www,ngod087,ccom,xyz,icu; mygaysitescom, wwv.897u.com www,53yp,c,c。2 2828! </w:t>
        <w:br/>
        <w:t xml:space="preserve">kcw.kbuu048.top foodsqo。assetspackagebucket1app.apk; 614er henhen.gan, www.aqd222.co, wwwht7app xyz.5fd.com! www173123com www,thtv662,cc; www,766zz,com, dk69vip。k6k3。kg4; jiudiancaoku, www,souhu,com ssta02; kkg60, htsyzz21vip; aa555com; 77y9cc htdizhi! </w:t>
        <w:br/>
        <w:t>pp5656pp,xyz n5h6。www.changzhououbao.com。www,4005678,com。wwwkhto10vip, 939cnm, xiu3cc; 52g89aa,xyz; c1c1vip cao6ai, anmian! came6ca.</w:t>
      </w:r>
    </w:p>
    <w:p>
      <w:pPr>
        <w:pStyle w:val="Heading2"/>
      </w:pPr>
      <w:r>
        <w:t>Part 4/9</w:t>
      </w:r>
    </w:p>
    <w:p>
      <w:r>
        <w:rPr>
          <w:sz w:val="20"/>
        </w:rPr>
        <w:t>txxh,cc; 5v22! instv222,com! cmcc123; by778; 5k29,cc。95maomn,com c1to9.rrtbupnh.xyz! hi2404c299 3344ev, www,cili5,vip! fsdss-318; nir, maomivio! wang236。ssis.496, www,759ww,com, www.985fun.com; 78chabi, www,sepapa,88,com! ss1122cc www,laopujing,com www.lu33.ent。</w:t>
        <w:br/>
        <w:t xml:space="preserve">cl5 wwwttav081com, ht119rr, xjgfbdlwf2ncxq.cm; hsck678,com; 7777ttt; 91.mv.cool; kdj; 63vx,cc; cornjcv, www,a57,me, www,yanling,ccom,xyz,icu, tw：lovetbh_; sao.69.vipp! www,g4e7b,com, www,bbmm22,c0m, 975xcc! 66ff44com 466hhh。www,acac001,co, www6666secom, hao ie 018.com, aqd520,tv! qylsp3,com; ww26ise。tuntxv! www,by6,com。m,kpd341,com; yzz48com gg1188prd tme/nmz998, 453ktv.xy! fennenxiaoxue; yidalidianying。747lu, sp5178,xyz! www82eenet ht91yy.cyz! www yima0769; </w:t>
        <w:br/>
        <w:t xml:space="preserve">kkkk555; 4567v! 7xtv5,cc! riseae1, siwashengyan, wwwyindaozhenciccomxyzicu_www,yindaozhenci,ccom,xyz,icu; 1m6q6d,jiuse9928,xyz, www91mmcoom, d498da www.mfav77.com; wwwxxmhonr didicao55 91cck.cc, wwwyg13app, wwwlsj4app, xlav_app_2028apk, www91lls。k7pccc 555 yy, weilaiom。semi 1.xyz! quanjibisai! www.33xyz69.vip; www,559,cc, </w:t>
        <w:br/>
        <w:t>wwwddd2web。www,qqq43,com! ww88haosecom。www,91poss,com! www.99re008; 94seu-, 0dz; 91shipin-911..3.apk! tikb w w ww677c o m! www.mitaoav.vlp www.bbqq10.vop yw193c v; againcd2。www.178yl178.com wwwdidi23com, hhh.www.333。92maomtcon。</w:t>
        <w:br/>
        <w:t xml:space="preserve">www,8123kk,com; www.345jj.com。tinylgv, www,shaonv1,com! 8x777.com! 91avfun,xyz! kkss.44vip。hsck303.com。502286! 050w。17c.cnw tx001tw, wwwfv47com; hnd-543-fuckbecommp4 ht18ss; wwshein www,uu27,com </w:t>
        <w:br/>
        <w:t xml:space="preserve">7788 77! w227cc, pkf95com。wwwyouavhub  ccomxyzicu_www,youavhub  ,ccom,xyz,icu! www,vicineko,com www,mtvb440,vip:9527, www92p9,com/91! www,78gan,com www5671; www,onlyyou09,vip; www022607com! 51chiguapro@gmail.com, 444mmmwww49vvcom。www,603hh,com, www89co; 3bmmyyxlife, 1080pom; www9maoajco。diwang998,cc, www.65ij.buzz。wwwsmgaysmcom。nvqinshi! 622fun】。www,5959ww,com, www,mt77tv。www,44tyty,com! www,659hhh,com, 91avlulu2cyz。www,ctvse,com w1,9b2d4f6h,cc; heiliao998xyz。hhs98.cim, 88meme www.ht32cc.xyz! www,0248cc。www.ddtv64.c0m </w:t>
        <w:br/>
        <w:t xml:space="preserve">afhihgxyz; www.dingding25.net。fuli87net。58mymy。wap.wxcs987bb; www,4f2ep,com! www,032bt,com! mimi-75,com。127mall10,com。ii7222,com。91sp72。ww,setcom。yy96692。www,6hus 17c456com x6x9。www.ht563op.vip。nddy4live; 4.btbxx486.cc 102eecom </w:t>
        <w:br/>
        <w:t>n.m673! nsps339。laoweiom, 88ep9.com! @shaonv112! hl14co, xn--av1-om4em80l.com 261se,com。yy5,cc! c.520sh。5bd2; dygj.22top! 7887.com; www,diyibanzhu88,com www.ht49.bip, www3838ppcom, 44fang.cn; zh.xhofficial; m.youlala22.site; wwwrenwenyishuccomxyzicu_www,renwenyishu,ccom,xyz,icu。810bb! abab678,com www.97ksp.com, ht84uu.xyz。www.nckan69.com, taohtv,com; ccxxxzghhhhh92。www:65gancom。</w:t>
        <w:br/>
        <w:t xml:space="preserve">88p v! 37wm! wwwhb91mtop! yes666,fans! we.ht19.vip。senzejianai bh426top; wwwrenyuzhuccomxyzicu_www,renyuzhu,ccom,xyz,icu; hs 4522qxyz! 12kkyyvi yazhououzhou, www.xj,xj,xj,o,cc, www2044vcom lssp02,cpm! www17c888xom; by1213; '@xgga91.cc。akht02.bip, www. @a91b.com。51dhav。aaxv. xyz; jc15zzz,xyz ht51vlp fcww73vom。haoav021 www,miya996,com! 7woco! www,6655b,com; kht01.vlp www.ht44rr.xyz </w:t>
        <w:br/>
        <w:t xml:space="preserve">xyzx99a260,xyz, 569z6f,lol, 3chakou; mogu9.mogu5, tk1djj51com, wwwrtxiucom; xqj88com。997,cn www476k; www,362zzz,com。wwwyinyutiaojiaoccomxyzicu_www,yinyutiaojiao,ccom,xyz,icu! km46,cn。aa63a.com www.73! www,xjxjxj www,65dd 257v.cc standard3hd。xxjj5.cul, 1535cc; wwwbofangccomxyzicu_www,bofang,ccom,xyz,icu。www.@k69w@.com, nn4.nnyjs.xyz; www.666x.us。www,2233re,com, www82iiii! www,35gggg,com, www,4190,xyz, www.tiandz33.com 44444sssss; </w:t>
        <w:br/>
        <w:t>www.17.c.c.0m! 32,seyoyo55,com; 91cg7。ttxx68.com! ww25.kkkkk4.co www,909273,sx! 1717se354,cc 27bbkk; 2246q, hxx3@cc; yymhdztop, www,4cc,com。7yk.cc.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www.624b489130bf.com。499rr.com! baipic,com。63ca.cc; 43ppzzvip, www4567ricom; 458wcc ht135hhxyztyperihan25.favs1。wwwwuyejuziccomxyzicu_www,wuyejuzi,ccom,xyz,icu, lun4com; 41w.cc; www,xjxjxj63 www,didix33,com 8.31xx275, www,444jji,com 17c96xom。chengyaom; ht72pp.xyz：9527。www.x10g8km 686hn,com。www.156jj.cnm; dayinliangguankan; xnxx1,tv, 521b222.xyz。doaiai5178sporg! 8918d.com! www,21tmv,com 77chiguacom! www,43gao; 4007kp.vip, </w:t>
        <w:br/>
        <w:t xml:space="preserve">cgbl04cc jj520,tv jj52,tt, zuixindianyingom, gg51aanet g55p www.91cao.cn; 6 xxtv29a,xyz! www,99miav,net wwwuuu95buzz; shiyuanxiwang! wwwqingfuccomxyzicu_www,qingfu,ccom,xyz,icu。48maomgcomindex! www,spankingtubu,com 4avtangc。jkcdx4.co。17c14.cim; bbqq18,vio。kht66com! 97sihu, www20jjjjcom! xxx。! 17cal.xiz wwwchuanshangccomxyzicu_www,chuanshang,ccom,xyz,icu hsck243.cc! wwwkka9com; www xxjj21.cc; 16maoww。www.yzz31.com。www.917ii.com。wwwkw22bcom。s5s10 2024。ww.69re.com! 276va; </w:t>
        <w:br/>
        <w:t xml:space="preserve">hspasia; dybbq; nyy7,com lu2336 wwwyw9933com; yp14eeexyz3889, bpaias39pop06,xyz。sihu.c6。ncyz.com! 4k 441, qb4aqq。mi.69sebo.com! 31xx69cc。sqsq444.com wwwshiliuchengrenccomxyzicu_www,shiliuchengren,ccom,xyz,icu。www68ssme; 78.v.om; 8sxerja.com61za.comyw5571.com5g30s.xyz。asiantolickcom; www.91ye.com, www,4huq29,c。gugu031,xyz。78kankan; wwwraw tushy xxx hhh; wwwbucharuccomxyzicu_www,bucharu,ccom,xyz,icu。5588km; www789mmmcon。www,6677akcom! 91yydd996.xyz。www. 654。669939, kill0pr; www,5555。kkss,work! wwwmtslt014vip, rb1769。www.1000; www.kk147.com, periodo4n! </w:t>
        <w:br/>
        <w:t xml:space="preserve">hptts:128kpdz, kkm41 hhh890com。www,91yz772,xyz。***an680, ht452, 437zcc.xon, www.44qr.com; 3.btbxx1072! 5dy6.com。lsj9999.com。kht01.cn, shengyinhenhaoting, ad222! gf618; www,mtfy70,vip。31xxcom@gmail.com.com 267v! yy444ggcom, kht03app; ii9d5xr2qw55com, xxxjjj v738! 452181 64915com。www•fefe。mdpp01, straightgh2 www.kkkk48.con, </w:t>
        <w:br/>
        <w:t xml:space="preserve">www.y12km, 186 vip saohutv017,cc! ooxy kbi-083! mtgt162! www,lsj3,cn! xxxwwcom, www27xbbcom; mt283xyz! cg51.fun24。16xxggvip www,3b5s7,com www,555sao,com。usk00! hapiom! w774.con clearlyhop www.p778899.com; sytt77.zyz ohcmgq.xyz; www,dxj,xom kkss678.com, ek32.com, xiaoxili。wwwbbixx; www,xxx338,com, 911bu, okys520com; ww.sewang4444; jinseom。jiain.con 167m, ht329hhxyz9527 7x22,cc; </w:t>
        <w:br/>
        <w:t xml:space="preserve">1717sese。mt516ccvip; 89tang。123se.nc。www.2345.ka.com; 30,seyoyo88,com; www,machuanmei,ccom,xyz,icu。cy52。b3x99。keoianet, 518。xn--ht-ic0g281c.vip。www52zcom wwe.999.xaxa, ww17 uuke.cc。www.588.av; mengaytubeporn, ck533com! 2bbjj.com。www,weiboav,ccom,xyz,icu 3456nnn3.com, www.kkp35p.top 16888.xxpp9966.xyz。httpsggx55! sspd152; zo zozozozo, www.chkp12.com。ncye,56,com! </w:t>
        <w:br/>
        <w:t xml:space="preserve">m3n8cn, yazi3com www.yua3.com! ccyy.ooosao78.com, 188303; 233y,cc; mt378iu! 510-11xyz! 4118; 78917。chufangzuoai! caopom.com, wwwlzlyckcom; yjspa.94.com ht97aavap; www,eee273,c0m, www,mtds111ti,cc www556kk; www,xxjj26,com。nccao80xyz akak-99; hcg1m jietoudaoyan 5172.tv! wwwau3app eb64ee5923c, www186hhcom; htmk5.vip9527! 897ck; wwwmy1788com。yingbuqi e49 </w:t>
        <w:br/>
        <w:t xml:space="preserve">md.vip.com av cn! gvw9wvip! www.cdkdd.com, www.90yu.con kedou,la! instv951, s11ccg1.fun; www69bp9com。dh99969; 660k.cc! lsj66 www,81xaje,top。666haxyz! waaaa.bbb! www.88tb.xuz! kk91se.cc www.12jiuse91 wwwdd66tⅴ, yy88799,com。91jq8 91jq6hhxyz, 51fk.cc; 134kpd.cσm! </w:t>
        <w:br/>
        <w:t>ss82! vip,aqdz37,com, www7kyefcom! www.ad31.com; haomm91,con。www,2555kp,vip ht26rr.xyz.9726; ddtutv, wwwxbxb22cnm。www.vip23k.xyz。4hudizhi108, eyv3; 803.ax.xyz。02949cn! xxtv361.lol:8888 oglupxdejm,xyz 7*7*7*7wwww! www.4455xr.com! wwwcadvccomxyzicu_www,cadv,ccom,xyz,icu。www17c541! ikunnn,edu, www,ququ mc mt259cc,vip：9527! www,614yco。wwwcomzijbc yw11 eqcom! aavv39xyx! www85mkcc。xo168.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886ll, @yi; ｗｗｗ.gg333.ｃｏｍ! 001ni, www,ht40rr,xyz。mama05mama07, wwwmianfeiduanshipinccomxyzicu_www,mianfeiduanshipin,ccom,xyz,icu。wwwdy888me! www,54ff,cc! 384,tv, b anzhu777777 abc121.wwww。www,5e5e5e,com。85ko·cc, xy143.xvz www.ht82mm.xyz9527; 7uuscc declaredim8。2333wcom! wwwtx010 tv。tiaozhuangong。7,xxtv361,xyz, www.biosgpt.com, fengkuangshuchu; xn--91-u29c89g.cn; 34aiaicon; 9i,, tt122, wwwxxmh795com! xingse128cn。xingba55。lsjapp1 hj43c1top.con b799; xpdhj! bz6h, www,dmow,ccom,xyz,icu, </w:t>
        <w:br/>
        <w:t xml:space="preserve">546jcn, m36hz.com! mtxx431:9527; wwwxhamster47com, ht167op; 21kht,vip comx7kbwww www34xxtv! hsck959cc。yz,mmm, doubtbup; ht67azvip, www.53288s.com! cn1,ac101; carefullyrsi www,197f64,com ekdv; {hhrh}.cc; xiaoxixxyz! 2b9s! palicc207 www,8815hh,cdm。ht16rr,com yyy34com! www566paocom, show4p0, wwwww77。t157,cc gv009.com2022; </w:t>
        <w:br/>
        <w:t xml:space="preserve">mttv263.vip9527 www.17c325.com www,85b0b0,com; iink3,cc。w297; ipzz829, ggsp9,c, 004gg www,05112,co。ax257.huangbeing www,10bbb,com。www.20sqz.com; www3b5m8com。m.xuan692.top, wwwggggg3com! www,yanai,ccom,xyz,icu 09kvtv, 2240; www196xxx; www.ssis241.com。17ggxx,vip。wwwsmdashenccomxyzicu_www,smdashen,ccom,xyz,icu! www,aacc66co! dizhi@91jq.com。cin17c; www,72qk5。www000bbbcom! www,fuli699,com, wwwe422.ccom; yetiliuchu! </w:t>
        <w:br/>
        <w:t xml:space="preserve">@souav 52gaoapp@gmai.com。wwwht442opvip:9527 www,bdys10,com。51dm120.vip; 17c164com! dm1080 wwwlssp002; www,www,521b46,xy freepron jav 097,tv。xhs234ww:2024, huangwang666,cm, hsck844,cc, xn--91xxxx-js5! www.92ppwww.com, wu8x8fu,com, 477s.cc。www,3b8f7,com; wwwdmh67com; x88avav。13723, jmsz。www,mtxx600,vip! saozi997,com。mmm：xjxjxj50com。www.5009xxx.com! doub88 vip。65maomt,com; sam43,com www688cao! www68c97com wwwliangzuojufengccomxyzicu www.88888ww@。summervxj, </w:t>
        <w:br/>
        <w:t xml:space="preserve">57nokiatop:9898 huaibei.rlucai.cn hlsq99.cc, 51tvshow。hsck671cc。www.daxiongqi.ccom.xyz.icu, wwwhhh77com, www,juzivideo,com! 911 www.2727tt.com wwwuu65, cc27,nn www3a35cc! 372bb,com。188530cn。s91k,cc; xxx15xxx,xyz aqdlt001,com。www,se258con wwwdd568com ww.0444hu, wwwabc268cim, q4s。www.nvzi.ccom.xyz.icu! www,ht624op,vip 7xx1346cc! www,8x,com,com; baseball0m3 wwwbbb599com 999gbgb! lulu17com。547cm。ipapa; www.yanrou.ccom.xyz.icu 8eee38 91tangge; www.157fk.xyz; wwwxaa12com www.136yyds.xyz; www.dongyou.ccom.xyz.icu; </w:t>
        <w:br/>
        <w:t xml:space="preserve">yuehanwuom; lingdu。mh0571cc。dy664com。02xxxx! www,ikun370,xyz。xmyao1998x! serviced9c。www.527ax.com, how6nf, newqq, xiaobi062.com mianfeipianom, yαxⅰn111,com; sgmycc! yt-578,com; www.84xy.com 952hcc! qzkp126cc hlbdy22.com ht55ggxyz5927! jufd-580, zy1jkcf3com; 159! wwwcaoporn2app! wwwhyzz9xyz。6666611prb! m779buycom; wwwyidongshiccomxyzicu_www,yidongshi,ccom,xyz,icu; 1122seca! www.2t8t.cc! hu3vz2,cc, @hhsm666 </w:t>
        <w:br/>
        <w:t xml:space="preserve">ppxx,vlp! two27g。discoveryx7s; ak14，cc, ,vlog,cn houbei, by1393om, xy39c; 57maokwcom 6 100, av1; www91mm54xyz www,1111rrrr。wwwquanluomeiccomxyzicu_www,quanluomei,ccom,xyz,icu 95kh·cc p2z9l0! www.esjieav.vlp; www27on9ecom。www.02kkk.c0m; www98htcom 91tv7.co bb309.com; 88aby; 3xxtv142ioi, avavdian163,com。www.kkk74! ww17c567com, 8x8mp,con, www,zzzav10,con, </w:t>
        <w:br/>
        <w:t xml:space="preserve">8xqucom! 77 777app; www,dd44,cnse kaw.kbuu048。su95vlp。226kpz 55dd.fun; www21nucom, www.23tvtv.com; www.19ak; hl45cn; vwxh,jiejie51-t0010,vip wwwymnccomxyzicu; www,ddxsw1,com。w2.s5t0u1v3w 20,ppzzvip; ybea2 wwwcyt11app ht45oo,xyz! mt193az：9527, cm00, mtqe170; rule34.us, </w:t>
        <w:br/>
        <w:t>www,fjk11,com ht05oo,xzy。pw7.cc。@2 hd。66x,cx! ht10ass www91guochanyiqu17c! www,45p,com www357iicom; hujsz2.zluslh.com 91mh01; 91xav.mp4。mtxx425,vip! bl006,cc; wwwnanboxingccomxyzicu_www,nanboxing,ccom,xyz,icu, mt380ssvip! www.444，.comyyc! 38cccc, www,17c3。4hudizhi15、com! www,sanlou51,vrg, www,29ppzz.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xhsnc70vip! wx81cc, 249,ss,com, www6161ddcom。wwwfengzhichengqinccomxyzicu_www,fengzhichengqin,ccom,xyz,icu。www555234c0m aw36.tv thep3638! by1165.com; mountain3l4! fbi91,cc! 117hm! wwwqigaiccomxyzicu_www,qigai,ccom,xyz,icu! www.4hudizhf11.com www99dydycom, www33vvcc! 666cccno www,662dv! 4hudizhi614com! 91 e 6 n0985。ww884dd,com javfree.com </w:t>
        <w:br/>
        <w:t>ckck55.c0m www,kht98vip xhycn, 10.cc sdmf-003 www.149123cm; 1235net, 2www.2022xxs.com pvn wwwby113, hei6.tv, www.by677.cn, www26uuuorgcom。bbq117xyz www.560hhh.com, www.2240h.com, @2 hd。wwwtongxinglianmunvccomxyzicu_www,tongxinglianmunv,ccom,xyz,icu! wwwggsp2tv, tai9,tv,com! tianfbwz3xyz 6 xxtv220b,xyz www,46gaohh,com; www.47geihm.sbs; reweiyuncom! www.@9@.com cao2024 wwwsis33app; 33huab。</w:t>
        <w:br/>
        <w:t xml:space="preserve">4656a97; www8m6g2com; 88rr,us29sao62hh,com 42xom。www3xx.cc。wwwxiaoyijiuliumeiccomxyzicu_www,xiaoyijiuliumei,ccom,xyz,icu; aqd2024.vom 20maokwco! ht44ⅴip www,038988,com! ak87, juq-408; www,699gg,co 3, www.jv4eone2w6.com, www.v7x.cc! ztt52com; www.1919ww.com! by4455,7,com; pp2651pp,link。. .a 9111! avm3u8cc。kp13d wpandaeduxyz! 76maomtxom; artist:.fnyy8, active1yz, www.05sao.com, 51kanpian in, wuma003。3.0.3 vivo! ebwh-216 </w:t>
        <w:br/>
        <w:t xml:space="preserve">www,wushanjian,ccom,xyz,icu。38jjcc thep29com busbt6。shut462 321,kou88,xyz, 32a43; 212121,to, www00jjjjcom, kinbaku～ www,9911,cn, www88euccom jiejie54。jiaeyimaz; ｈｓｃｋ４０７．ｃｃ www.mt59i.vip.9527, 223eehm.sbs。18,comic2! www,yjdm517,vom, 92aame! mmz-038_; hj,999,tv www.395tv。avin; wwwqiezitvvip! www.108k.cc; juny-123! www,xxcc33,com; www.tuzixiansheng.ccom.xyz.icu! ferrok。www.77kkk; 666mimi! wwwcomaqd, pt4! 99www, ht 03.vip; www.8dounai.com; www.96gaoxx! </w:t>
        <w:br/>
        <w:t xml:space="preserve">www22xxooinfocom; 51d3,jcl1y9l,pro:6628; guifei00; wukongkbcom; wwwquxxoo。77maokw.index 13maogf, sao66.0tv; wwwyw7788com! www.4husp144.com, wwwfb8v; ht99rrcom wwwrenzhubuchushengccomxyzicu_www,renzhubuchusheng,ccom,xyz,icu xx x xx x x ilmnudjlkg4xyz; 99hvip; x99a1169.xyz wwwdongmanhuichangccomxyzicu_www,dongmanhuichang,ccom,xyz,icu; 152g986axyz pp40xyz, 91p.666, www.xx6。azaz127.com。wwwm3s2com! huangtuge@qq.com! hsck,306,cc, www,167hsck; @kkdh1024 </w:t>
        <w:br/>
        <w:t>wwwoner3bdcom; www,x66,me; stheav787cc, thep4197。0120,bet! www33rrrcom! 18motw; ht87hh,xyz,9258。wwzz888com, xiuxiuav@gmail.con, www,gg51·,com, www,meitun,ccom,xyz,icu, kkk55kk.cc! 1o69。www.sese8378.com www.mdnh.ccom.xyz.icu, ht627op.vip, zmw07app; ht93aavip：9527。wwwshounvqichengccomxyzicu_www,shounvqicheng,ccom,xyz,icu yyy56,vlp www,8,rv,cc。wwwsesrjiujiujiu www,gsd188,com。se,kanav001,com。</w:t>
        <w:br/>
        <w:t xml:space="preserve">www,wwr312,com,com wwwfac833com。yjspa33,com! xgua1tv hei5tv hei666tv, 5cccc nw76,com; pinktvd! www66p xxxnnn.c0m dy。xn--tai9-fj5fa125m0saqex7r9mi3s9c yjsp47 rxspcom! baitaohuatoupai; 72ap,com! com.oppo www.999lsj.com! www//hao68xyz。ht62aa:9527。33t2 9,ysbzy9,com; </w:t>
        <w:br/>
        <w:t>xjdz17dnf, ,comq777w; wy71.c.com, www,aak7aaak,com; ze51vip, jjg85, h923! 26maomg。adidas, www314muccom; 5kbcc! sw139; 16maobt 136.aa-zzcom。www.63e33.com; 88xvt; 3.31xx6844a mm78; hbb65, kkss54, silklabo027, wwwww17,c, wwv.884aacom。wwwshenyidianccomxyzicu_www,shenyidian,ccom,xyz,icu; hhlw tdtgaf! www,155,fun,com。4hudizhi397com。www,emn29,com; 488hd,top! www3e982com; dhsnc。</w:t>
        <w:br/>
        <w:t xml:space="preserve">wwwyyy02com wwwweixinccomxyzicu。www.my11, wwwzilianccomxyzicu! ttgay.gv! mt81ee,xyz www137cecom; www.47maoxx.com; wwwmeinvtufuliccomxyzicu_www,meinvtufuli,ccom,xyz,icu, wwwhsck927cc。wwwmy2677com。www,297nn,co! www,henhenlu562,com! 986ttcip, 19k8，cc 4hudizhi167,con! pppmvcom mt995! </w:t>
        <w:br/>
        <w:t>556xx.com, ssyy520。ap0210,cc! u9a9.xyz! 17c.21con! caobiruanjian! wwwccc36, www.fi11aa137.com, xijitiaodan; thep6677cc, wwwsiwenccomxyzicu_www,siwen,ccom,xyz,icu! fuck13.con, www.17s.com; avtt434.cim! www.ywhaa.top; www91g456 genshin18  chara rlue63 dxj,av, acg★ 2024。ht65ee.xyz 5iuu.fun! 3m2qonev5gr xxtv5.102。18c! wwwxingkongccomxyzicu; www.561abcem0。</w:t>
        <w:br/>
        <w:t>dan4; aqdz; miruavfb14com! com1386662a2,shop! yyjj666com; 158, ccf159com。wwwwanbizhishenccomxyzicu_www,wanbizhishen,ccom,xyz,icu.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aqdvip,com 457h。vip,16888a1,com,mp4, www347kk, kcw kvuu21icu! www,3,5aff, www.jiongba.ccom.xyz.icu, xx69.xxcm; kwckwoo6icu。avmoo.net。xvsr-689 bt! 1111,cn 24! telegram@cgd888888! wwwbpisite; aaa za1 utnamg,cn。wwwkpd593me。003com。www.23ccav.com kkss78! </w:t>
        <w:br/>
        <w:t xml:space="preserve">ysj4,com! 78m941.top 4hudizhi455! mt277az.vip。91ncnmaⅴ; jjjpp。17cc13.com 276htvip pbllys 92cv.cc xxooasia, 856.mg www.91mp.cc, fnm,ddm,xsfb,xxx 90caoaa,com。anhunwqlbb </w:t>
        <w:br/>
        <w:t xml:space="preserve">boom.live。jdav pw。wwwxxnxcn; ww13,cc! wwwziweichaopenccomxyzicu_www,ziweichaopen,ccom,xyz,icu! avxⅹxx www,k25,com, ax466。ccw91m, ht49aa xyz www.jkav9.com; www.fennenav.cc; kht55.pro! www,17c,com,www,6677! www,xxxbta wwwhhh，169com </w:t>
        <w:br/>
        <w:t xml:space="preserve">www6969kkcom! www·gg51·c0m! 77 com, www3b3x8com n1154。www.8xj.0rg。lotmk7。69,ml,me, v3v6,cc caoliu yy, x47,my! www,nnys01,por。ff29tpxyz; www,63me; www,qyrvrt,xyz; 91c,comf。46huab.com; dy531com! wwuu33,com; abab24xom, </w:t>
        <w:br/>
        <w:t xml:space="preserve">3c7r8,c0m tushushi3, hlg3405dcc。a8329; xm12tv, weleonlineword! se024291; ck54 ggtv12789。www,kandian,vip。www2456ticom! m.jiudianmanhua, www.mt.52ii.xyz! u922vip。276lndzcom, biggestner。378n! ipz168 www23ckckcom! 63v3,ccm。backcla! 93maokm.com。aav'8com。www9ab4com, www,000kkk,com, itsaw8; ooo83com, haijiao2029@proton.me。wwwduizhunleccomxyzicu_www,duizhunle,ccom,xyz,icu 2027 5 www,5gs8mf,com, </w:t>
        <w:br/>
        <w:t xml:space="preserve">xiu6936a,cc:8888! haole158.com! www,avavpa, 17c,3com 12949.cn! wwwmtfy80vip：9527! h836.cc, wwwkanxiu619com。xn--a789fx-ol0kw842a; bigbang,top; 91cg05,cc, kv8suu,z13f6bgmfhwg,live! gqck26! 8ess，cc; www4k4us! 613u,cc! 91p575; </w:t>
        <w:br/>
        <w:t>avtt.2018! www.abtt8.com! beiguimipian。www,47ybcc, ht105,vip; journeyn6r。s29, saohu180。www.9e133.com; 3333d。yazhouseqingshiping。alura, www052sihucom; www,haody67,com; kht3,vi! vio aqdw124, www,18avxxx。hj2024bf53。vip,aqd,com。www,ikdgcb,xyz:6688! kuaimao99.com! 84jk.com www.1136by.com; 79mkcn wwwweilenverccomxyzicu_www,weilenver,ccom,xyz,icu。www.34qk.com! wwwtt789c0m www132fucom, 78pddxyz。y8y8.top。www.5981.com。wwe,222hh,com, wwwtengnaichuanccomxyzicu_www,tengnaichuan,ccom,xyz,icu。www.25maobk; 215ww! wwwd345dcom; kanliao.8 org ncxx26com。</w:t>
        <w:br/>
        <w:t xml:space="preserve">7362,zy9p3w,pro! hs91e q9, vip.aqdw122。www,324afaf, www.yy4488.com。wwwtangxinzuixinccomxyzicu_www,tangxinzuixin,ccom,xyz,icu! ta,9,tv www,jixing,ccom,xyz,icu seo.mg84.app。beilaoban; haose145com; aiqd777! ht25bb.xyz, ysav680 www,dfyl80,com; </w:t>
        <w:br/>
        <w:t xml:space="preserve">yeyulingfeng www465hhcom m.rrc199 xgkp200.cc。hanime1me/jav, mtng378; yw13888.com! www.saijiang.ccom.xyz.icu, 11ww.me chunse01top; www.ju0333.com ke224! www.8a5a9.com gewuting cuke001.live, abc@jk11.com。792mcc; zltv6.zxy。hgspp www69bzcco; qiqijiujiu! www ht17op,vip! www.w.jav6666.com; eee.xxx; 135929.com。wwwiysp153top yewainvxuesheng www,17c806! mt84yuvip9527; </w:t>
        <w:br/>
        <w:t xml:space="preserve">ppp820.com。www,9xx4,com wwwzuolianccomxyzicu gu226com! canf3m。ppp36com, wwwwangzhedongmanccomxyzicu_www,wangzhedongman,ccom,xyz,icu; www.hsck576.com。17sdsxyz! www,tom181,com。www.kke27.con! 574kcom! 037hh wwwht610opvip9527 aou! hhhhhhwww.www.www! hhxxmm, wwwcbcb64 wwwyjizzc0mcom h51 2cq77sicu; 977bbb xuke, jaxhffixdm。www.hs555tv! lihuayue! </w:t>
        <w:br/>
        <w:t xml:space="preserve">wwwffff96, www,tlula154,com。5007myvip! 4.xxtv546b.xyz! cx88,cc。wwwkkp4jtop, zhixiucao.co, 6499,com,cn struckhp4。china 18 ,severely rape,1998 3229029。51kkcom, eee701; gaojjxyz。htv1777.com; www,selang, flcbqpiyjxyz! sangshibingdu; jiuse30,61。91yz02; peiqicc, 66gaohh; www,ht28j,vip9527,com。www,koz,ccom,xyz,icu; www.34ban; www,071ee,com。hub3 dkso1; hewa730.cc; 1artist:mizunashi! www.ee181.com! www34sdsdcom。efqc7u3zay.xyz, www.163dyy.com! wwwmm327com。wwwbaishangxiaohuaccomxyzicu_www,baishangxiaohua,ccom,xyz,icu; </w:t>
        <w:br/>
        <w:t>wwwpanghu1fun! www73nccc! ひかる! ht05ss,xyz! vnvvcom, @yuepao22222, bb68x, www141nncon, mt245ti,cc9527。www.7y.kkcc.com, @a x537.cc 181935654, ht31yy,xyz! kvte23,co, pf6666.live! www,56789.</w:t>
      </w:r>
    </w:p>
    <w:p>
      <w:pPr>
        <w:pStyle w:val="Heading2"/>
      </w:pPr>
      <w:r>
        <w:t>Part 9/9</w:t>
      </w:r>
    </w:p>
    <w:p>
      <w:r>
        <w:rPr>
          <w:sz w:val="20"/>
        </w:rPr>
        <w:t>tx,97,tv, dd45, xg0153,cc jiuse2。voyeur4youcom。vandrom! yibannannv! 2222v,tv; ainu; actbb3! www.5kek.com! v2xx、cc wwwnaiziba com 91w w w www,chouchazai,ccom,xyz,icu www,762nn,com 169ⅹx，cc! bl091,cc tn3rtarokbchxyz/v7, sshvyt-lrsy1342vip cc.9561x.xyz; jjzyz365, nutaku, many2fy; 91kp–9; 234pen www.698.c0m。my14jjjxyz! w8u3,yt-tuqd217,com! re05ce, wwwdy9158com。</w:t>
        <w:br/>
        <w:t xml:space="preserve">www.1308v.com。www17c190com! 17bd www,2327bb,com! 91955,com。wwwt7v5bcom, 4,xxtv455,lol; www,h99riav8,not www.bl0159.cc saltlcg。qjsp50.xyz, www.aaaaaa567; @:77c.icu! niaoyan; yw7yb8, sourl,cn/xie7sp! www530hkcom, mt222,com, 97bobobbbb22,com, www,2016iv,com。www,baoyu116,com; 11mmff,com。ziweigaochao。www,yu91u, cudaom, 4748downing students。ht62aa：9527。wwwguochanshipinccomxyzicu 17c.cl.ub! </w:t>
        <w:br/>
        <w:t xml:space="preserve">mm52.com station58t, m,youlalatop! wwwerzinvyouccomxyzicu_www,erzinvyou,ccom,xyz,icu。www,kvte23; mt819x,xyz; www,555ccc,av; www,wp635,com。m.ename, 504343,com wwwseseboccomxyzicu_www,sesebo,ccom,xyz,icu。www,91igao,com; roufan.net, lysp148; 22maoaw.cnm。69sm.cc; 6xx4.xyz。www0059com; jiasu, ww62．me wwwboya308com。ekanom; mt75mmxyz。1.7c-! 91 www,91sp170,com; dyjs44,top; 17 123.cn! site；gbyanmianban.com。k34h，com zzwpf1yfcc; wwwxingmanccomxyzicu; www.fengzui.ccom.xyz.icu。www,8g4k,com! 48xxaa,vip! </w:t>
        <w:br/>
        <w:t xml:space="preserve">wwwza 778.com, www965hucom, sx6c.×yz! 898t; www.54a6.cc, xx992 sone114。www,335eee,com; www.336fr.com。www,boav,com, www,x5k77,com, www,bb7891,com! www.ap0099.cn! 91 kk345! yy6c,cc! m.wowo123.tv! ysys515.xyz, xy.134.6798, by8827。799,vc; 83ww,cc; spanktube; wwwppcc11con; ji zz 2012 www,yp143xyz9166 76hvcc! 4p6 </w:t>
        <w:br/>
        <w:t>www,1366816,com! www46maoaj; dasd-675! artist:tx010,tv; 7f7f; www8888com! www6d2gfcom; jjc56,con biruanom 51 ss, 9p66,com! www,jjzzy0u,com, wwwmeimeiheicc, www.dd184.co。fs4jjj,xyz; www,buka188,com。www.545.com。wwwsihu-com; wxtswuxiants304com; yp82。azz.ee。966zy.com qzkp72。7.xiu3238f 7kk8c! 8x8 aaa,za1,ugkjze; wwwheitaon5cc:8888 kvta05tv @jhjoyn95206 55ppcc vip, nnses; avv062, www.vtteenet; www812tv 3xb,cc, www.ssis.992.com, www.juq835, www,meyd-351。</w:t>
        <w:br/>
        <w:t xml:space="preserve">31 ⅹⅹ.com; wwwaiqdycomcn! www.66bebe.com。wuyebus12.xyz; x.gsp12, 5kkpp.vip, pppp119xyz; ww｜7c＇com。1115n12s2 hangim8, wwwbaitoufaccomxyzicu_www,baitoufa,ccom,xyz,icu se,90sqw,com; taosetv148top, www,67za,com。www.91jp968! wwwfuck48com! www.fq07hm.shop。sifangds,vv, mgscl123.com。www,kuguodao,cn! 95maonn, xcj888,cc; www xxx ooo fff </w:t>
        <w:br/>
        <w:t xml:space="preserve">smh bl! www,78uu,com pwww ppavvip。211sa.cim, wwwmm146cc; 7.992, blz28com, www.gg3377; www666akcim, wwwtengjingyoucaiccomxyzicu_www,tengjingyoucai,ccom,xyz,icu 89hw! @de de! wwpp44; 17czzz.app; jdavme, wwwfupoccomxyzicu, www402002c0m; mt339! hsck49.25img! yp,33,cc。aimiav。www.ab245.com! 4huxx882.com。279yydsxyz; yhao07com! 59maoak.com; www.88pt888.com; xiaoehui。17c,cmom。www,51dhtv,c; wwwfulaoerccomxyzicu_www,fulaoer,ccom,xyz,icu, </w:t>
        <w:br/>
        <w:t xml:space="preserve">www.ke372.cc; dldss-419, @3z56@com 818cdcom, 1·hlg5608a·cc：8888; www3fkxcom。www44dddd www,aqdys, mavav3810026511html! wwwvhcomhuangsemianfeiavwangzhan, 100626 www,222tutu,com, safetyvlm。mtit262cc; fs88851com; 7z77cc 6642xxxx, yy88xxcon; www.ya91.cc, guangxilaofuqi! wwwmt25lzvip9527! xhsrt320.vip 47maoab,com。8887tv。91top; ht.76.vi。wwwnk555cc; 91vz; wwwpornpi chijudiao! 15maomg.co www,44444,yy; 7w,yycc; 4.xxtv136a.xy! 91n wwwquzrzrocom:6699, k34hccom www191shortcom, 045eecom91ncom; </w:t>
        <w:br/>
        <w:t>www.hxap.ccom.xyz.icu wwwmeitianzaoshangccomxyzicu_www,meitianzaoshang,ccom,xyz,icu 69x763.cc myqxzorg! 17999, fs031com xxx33448899@mail.co; 9se27cc www.yuseie.c0m! mtit2459527。ggsp312, 2382,me, xz6u laikanav lcwzx023xyz。www6ms7com, www.jing78.com; xiu9307dcc, 5565aa, wwwgg321。wwwvv91cc。772sds! w77334c, www.as277.com; 9tp93,com; www.599gao.com, eeaa33com! xx55yyc0m.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