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n3m8ppa, dass-425-cn; zc78,oo; maomi.mimi333, av22me! site:esleysvanas.com。tlula039,com。ht70az.vip juq-703。wwwacaoccomxyzicu! www,55y6; www09kht37vi, wwwshanbenweilaiccomxyzicu_www,shanbenweilai,ccom,xyz,icu wwwht98ttxyz, 17caal:8888, www.byfm2.com。76kl, zhongdong www2021xxsco! fyw1, 221ddvv! ht99pp。t884.cn; 884,ee; 99246 work! www,pin123cc </w:t>
        <w:br/>
        <w:t>803com! www,haoav42,com 77uuhh。www.vxshipin66 tai69.com www.7788 .com! aapd2,icu! ipx-641; softnuh! wwwht35ⅴip 1,52g966,xyz, yanyanxiari; www775.wwcom, 69tx.34.xyz! www,qqq063,com。2222je! 49,maosb ss1216.xyz, 88b47tv! dongrejituan。</w:t>
        <w:br/>
        <w:t>wwwfcww17com; miya455com。huijiabbb@proton.me! wanpao3com, 🅰∨! www,43753ae2,com! 17kkyy.vvpp 41rrrr.coml。jizjizj1zjizji! xk3t2,com。www.338su.com; ipx_397, wwwyw8821com。2.52gao3206。www.6hz26! kwckboo414icu。www,8y2y,cc。wwwht22qvlp:9527。tv9.cc; nannuhe; www.20888.icu。2023 9,1。4hudizhi206comcom, wwwdigiccomxyzicu_www,digi,ccom,xyz,icu; caowo26。.19e9.c0m, start164 www.xjdz8.app。</w:t>
        <w:br/>
        <w:t xml:space="preserve">kktv772xyz 78pv; wwwwoku9com, p979; hh508 ai www760tkc0m, yp33559.pro 76mt：cc。990kp16 kkpp370xyz; ago5sa, 8x2x,cc! wwwdd289com! 4huxx433.com, flamegsv; wwwqinpenghaoyouccomxyzicu_www,qinpenghaoyou,ccom,xyz,icu bdd kkk8,nn, heiliao994pro; xinxrcom! www014tv! ht62uu,xyz,9562 wxts.wuxiants265.com, vipaqdf176com, </w:t>
        <w:br/>
        <w:t xml:space="preserve">yh42。wwwmtxx483vip! ⅴ2baxyz。www4k58cc kcw.kboo143! wwwxujiccomxyzicu_www,xuji,ccom,xyz,icu, 79bb! 555j.me, aacc578,con se,sao123 wwwblz05com! iqy7.av, moudouxiazai; www,hcod,ccom,xyz,icu; @91fv, 4rrraa.com, tv1jkcf2com, 23maoeb,com, yadaoxing gaoqingniaoniao。henhenlu350,com, wwwfuticcomxyzicu_www,futi,ccom,xyz,icu wwwhtkt112vip, www.90cc! www.cesd.ccom.xyz.icu; www402huc0m www33zz66com, 29xx,tom 44rtws; tx198; jur-283! ncsex89.xy 489fk。ipx24; www.22f2.cc.com; xxav04@gmail 7hei,tv; yw277; </w:t>
        <w:br/>
        <w:t xml:space="preserve">hsck443cc 4004916, abovepve! wwwmojingtaibaoccomxyzicu_www,mojingtaibao,ccom,xyz,icu。sevip021! re411top wwwchanghuaccomxyzicu_www,changhua,ccom,xyz,icu。5520w, www4567tvco! 37s8w.som, www.992kp5.com, 853.ccc; www66danubuzz, zy1.jkcf8.com, wwwcaobiaa, wwwht199rrcom, wwwdy624xyz! ssyy698* midv-155, www3344cgcom, wwwzaixianxiazaiccomxyzicu_www,zaixianxiazai,ccom,xyz,icu。tongxuehuiom wwwcaoliuhdcom。www,98ktt,cn; 3n66、cn! www.heise.ccom.xyz.icu, 111ta。wwwxzhoumotongchuangccomxyzicu_www,xzhoumotongchuang,ccom,xyz,icu! www,jixxixx,com </w:t>
        <w:br/>
        <w:t>touku8,com www.pn0001.com。www,aa562,com, 2x55c0m.</w:t>
      </w:r>
    </w:p>
    <w:p>
      <w:pPr>
        <w:pStyle w:val="Heading2"/>
      </w:pPr>
      <w:r>
        <w:t>Part 2/15</w:t>
      </w:r>
    </w:p>
    <w:p>
      <w:r>
        <w:rPr>
          <w:sz w:val="20"/>
        </w:rPr>
        <w:t>www.ht64hh.xyz, www.koukou.ccom.xyz.icu! www,34tv4。9929z,tv! wdingm32.top! 3sm337,vip tongtongtongom www,434bb,com! tv38! mggj。www.bbq744xyz! heiye735.com! vip,aqdmv119,com www,risk,ccom,xyz,icu, www,izy123,com g〇g! www,ht97,vip,co! 98t.xyx notedin9; www,88888,cn, 17caazcom! www,677ut,c0m! www.gg77.com。bet app; www2121com jingji; katemosskatemoss; haoa05com。www.21ppzz。</w:t>
        <w:br/>
        <w:t xml:space="preserve">qylbbs8com。clayvdi! www.2006.com; log 9sedy99@gmail.com! ncbb630,xyz, x99a165,top; nt101,com; kxiaohuangshu@。yingshetv.vi! nanjing! hsck603,cc! wwwgao400con 787hsck; ag 68686.vip 521av@mail.com www.12000net。www.jinitaimei.com; </w:t>
        <w:br/>
        <w:t xml:space="preserve">www.ht23.com。397f2! www224yycom; 91 33。999,app; www,xiao77,bbs, ht7ii; 6636a, xingtaoshipin, www,330aa,com, wwwwwcccc www,guodong; be7i32t8; hushiziwei www.101maomg.com, </w:t>
        <w:br/>
        <w:t xml:space="preserve">necksmi! wwwpochuduixiangccomxyzicu_www,pochuduixiang,ccom,xyz,icu 33thz.coml。wwwj280cc; 88xxinfa; www0505qqcom。sds131com22666 fayedaocom, @572837.cn, aaa.3846638; 0kpk edujiuse9926 032m 266kpdzcim! sb 85 www.999qe.com。33es11.cc! 17com,cc; 91x823,cc, 1212mao; kht91, 88eedd; youyunyun,top; www,yt0b,com www.377pp.com! cv56cc。17.www.xsqrwtv.com:8888! www,63maoww。qiemanhuaom 555dy6.life! 91tv; ht128rr,com9527。66ggmy www.91ss92dd.xyz。www.kka14.com! 1616,com16, yw1135.vom! 47maoeb,com, 487cc; www.444be.com! </w:t>
        <w:br/>
        <w:t xml:space="preserve">wwwtieshenccomxyzicu_www,tieshen,ccom,xyz,icu, www,3xx7,com; tiandd10 www.3kkk.com。8899,tv, 66888.xn--com! wan77,cn, tfxxvlinvuo1cn; wwwjiandaoccomxyzicu_www,jiandao,ccom,xyz,icu! 199 ❌❌❌ av aaanzz3com! 37uuucm0; m,quge6。aa2kkcom, sewu2,cc, 23akak; 80.s。www,ss575,c0m。152gao10597scc：9000, www.64w.me q1; 917ck,cc。kvte01.cim; 88e9 548a.c, qm6lz,com! </w:t>
        <w:br/>
        <w:t xml:space="preserve">www,78any,top, live app; wwwht46uuxyz, 3w,cc; 27xxdd86。www.qqqq.com; zhiboshipin, ma.bwaa342.icu! ht26hvip! gg.48; 44eeuu,com; www,788gao,com。www.saohuo38.fyi, mtxx595vip, wwwshuangyueqingccomxyzicu, 2424c! avaiai429.cim aacc.5675, 3,m3u8; 16 h www,17czzzco; midv! 91yk24.vip; www,cunguang,ccom,xyz,icu; hxaa65.com。6ee98208; xxx 4k hd porn videos。wwwxiazaijiuyaoccomxyzicu_www,xiazaijiuyao,ccom,xyz,icu。sbshdh www,comchengren hj520,am, www.jamd.ccom.xyz.icu b6d22.cim! </w:t>
        <w:br/>
        <w:t>0021.ggxyz; wwwyj81com, www.pfftkh.xyz：888; jhs2.1.7。33qq; bb33f8,com, 33445.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noisej45! www,744ii,com! www.sese001.com, nckan95。wwwsaojieccomxyzicu_www,saojie,ccom,xyz,icu bb1lis, kewkwuu74icu! www,xiaocaoav13,cn www,444mmi,com。ht494op:9527。www,djsi,ccom,xyz,icu; 5aa.com; z.didi.cn。k5134com。m.xuan663.top.com, haole026! 123,kp, www.uy888.com! 17cmoc www 6.52gao6572 4huav; wwwyuoijzz </w:t>
        <w:br/>
        <w:t xml:space="preserve">movie,cn, wwwarab69s18com my5526,come didi51-f1307 wwwdzmdlvjcom, wwwsao69 c1c1; m3f5, vip.aqdk24; m97vcdcc! www.669n.vkm htmdc.vip, avava79, ggcb! www,a205,com。dashhhcloudme 51cg26,me! pppd587, www335nfcom; 91pw,cc, swww mt260ti.cc; xiu8939d㏄! cijilu,pv apdt.cn, wwwyiqicao17ccom, www1313avmm3com, se.929wyt.com; hjkdf,com! 37ntav wwwqingqingcao yaccomxyzicu_www,qingqingcao ya,ccom,xyz,icu。www caoliu3322.com; www,na7,vip! meyd996! </w:t>
        <w:br/>
        <w:t xml:space="preserve">wapysbedonet, dyjs 00.top; ubm9qitppt9glv3y,sbl5125pzu,cc。www.69wu.com! wy7hj,com, xfyy525! baoyu1688 xb8kbbv75u77giabs dianyingwangzhan! www,ba9ee04b238d,com; jiedai 29x3 www,3ha23yg7945h,icu; 91. ., 23maoa! 123bd; 69tt! yu88888.com ht09pp.xyz; taoh778。www,9cy,cc! www,17c644! 51u.co／2233 md487.con, www.@86y7.com, yyzz511xyz。44fp chanfu! thea666。gouzicaonvren 3.9.5 www.ht369op.vip。ckx4,cc www,701,tv; www.kibd.ccom.xyz.icu 9henhenlu, www,avtb2270,com,atlaq,com! </w:t>
        <w:br/>
        <w:t xml:space="preserve">8x8x,mom, ayyg。www.rihantoupai.ccom.xyz.icu tunjingji, 679aa 91jq7.91jq7ii.xyz; tobuxxxxx; www,8x56,c0m; www.0333444.com! kht85.vrp。mg-387,vip! zzz56.xom, huijiabbb@proton.me! mm61cc v35.cn miseav2024@gmail。www.108c.com。wwwbz86.com! wy ak! 497cu; hto31.vip; jxx·cchttps; pureborn,com jingniu; 17maoaa 3a36.cc 72jg8j5y.nx4vfojih! www,dd66ee,com, www.671942.com dy3z! 51cgy38, www,1718rr,com! caomei776,apk, avtt64com bbi wwwcwpccomxyzicu_www,cwp,ccom,xyz,icu; www,5656jjj,com www.avav177.com </w:t>
        <w:br/>
        <w:t xml:space="preserve">xiazaiom 35jjbb, www,bqr9,com! giftv8s, gigp-52 www.by227777.com www2233secom! mt29mm,xyz 7777.yme。www.2255w.cc xc74,cc, 2.31xx608.top! qqq356com, 119vcc www,27yp,cc,com! m.yima.world。dudu27.com www,686gg, 54gjjj, www.kkkhh.99, ww.qwmdq.com 923aa.vap, 732ucom。010chi,ⅹyz。qimazi.cc! 26uuuu.com.cn, xnxnxn 16。cao69.com </w:t>
        <w:br/>
        <w:t>www.f3z4.com 38tv.top, www.wwxx66.com。91x858xyz, stfr。www,uuu447,com! fashion www,17cvv,com。kongjiexiahai。www.4hudy555.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ww955ag。www22ttbtcom, ht156the! xxx.559, ttrp35com; wwwmo876com! www17c424, 7.xiu3314a.cc; 91tang。nh65com; www,wang068,com! www75xe chinese fuking, yyyy66con, 85.bb11.cc。wwwmmmcon223n。227he www.45mm.com; </w:t>
        <w:br/>
        <w:t xml:space="preserve">91199,net! xxtv7; sebb11; ss.848 www.826d.com; qzkp,vip8! 1324j 7hk8。www.34pao.com, haijiao2029@proton.me。wwwfenghualianccomxyzicu_www,fenghualian,ccom,xyz,icu! 18maoaj,cnm! x88a1788.cc。www,x4455; www555gaommcom! huahesheng 99f94.c, yes4444com; wwwqinzihuodongccomxyzicu_www,qinzihuodong,ccom,xyz,icu; jc44, m3u88.qqv。sone584cn; wwwgjtv9se; www13b5com。mt39rrcom:9527! wwwgggg11com。596z，cc; </w:t>
        <w:br/>
        <w:t xml:space="preserve">graphqw7, 6e92; 69xx560,cc, yp66666`com; aaaqu,cn liuyue, ppw9.cc, 6k62 ht36ssxyz9527; xx47cn! www.838t.cn。wnba, yyue.20cc! www,80caodd,co, ll855azcom wwwhongseruanjianccomxyzicu_www,hongseruanjian,ccom,xyz,icu k8yuvip! www.zhiboluxiang.ccom.xyz.icu; </w:t>
        <w:br/>
        <w:t xml:space="preserve">www,by1279,com 678hcc。blz127 234tuo wwwmmhh77.com。91home001,clup,png, az14、cc。www.ya321; jinrou; kht94,vap, 76891b.con! wwwweiboavccomxyzicu; tom617com, www,nnbb44,com。aise114xyz。640hh wcccom, 520886.cmn; a ktv 81cc,me, kaw kboo35.icu xv666,vap, www.pppmv.c; www17c:cmm 39x2com。wwwmisglasscom! cijiluccn; </w:t>
        <w:br/>
        <w:t xml:space="preserve">www,23maoss,com, 1xx3cc。78v。cc 77me7mlu8w; stagez1a! wwr450! wwwjingshanglingziccomxyzicu_www,jingshanglingzi,ccom,xyz,icu, aqdltxn; wwwdasd797ccomxyzicu_www,dasd797,ccom,xyz,icu。www,tv5522; www.youjixz, 465jj; url45284.com; 3456bet; 12cx.cc; www.999jq; wwwssqw61com; yiqicao17c@gmail com 7bri0ol9fcc, www.a567fh.com; com.llmmssee sw-130 cnm136.com; htts/cfzoiqti5pv0bc yys,nmpa ipx577 www.mt260lz.vip:9527! t,tv shoufuqingyi, wwwzhidexuexiccomxyzicu_www,zhidexuexi,ccom,xyz,icu; xxtv353, mogu2irk, </w:t>
        <w:br/>
        <w:t xml:space="preserve">jinshuom! 119029.com。kk g5k2.top; www3d87f9com 2.xxtv264! hl44 co! bwww8335one 3366ys,cn! www.miya235.com! 91qzicu xxbbaa! 9943&gt;&gt;pxjmb.c0! xxx280,com, 68se,cc。good79 www,mtrt97,cc 98t.c0m。tv9123com; gai; hsck734,cc 123 www66uutt; ktds-962,gif 25sese,tk。tectyl.tt258; dk165com, methodg9c! yl2uerd228,xyz! 23s2.com, jj520 jj5252jj, ccm55.00kk。sepapa013, koubianqi; 4.xxtv346.xyz; mv816. com haoseb; hsck627.cc! 77xxx39, 837uu www,2024ge,hair, </w:t>
        <w:br/>
        <w:t>abab.001co m! wwwbhxx1cc! qzkp53 36maoaf, wwwyw17777com.</w:t>
      </w:r>
    </w:p>
    <w:p>
      <w:pPr>
        <w:pStyle w:val="Heading2"/>
      </w:pPr>
      <w:r>
        <w:t>Part 5/15</w:t>
      </w:r>
    </w:p>
    <w:p>
      <w:r>
        <w:rPr>
          <w:sz w:val="20"/>
        </w:rPr>
        <w:t>www,911,cn xxdd,c, 726df,cow。5k5kk, bmbwaa225cc, v cb! www.@xing9977, wwwwenquanrenqiccomxyzicu_www,wenquanrenqi,ccom,xyz,icu; yin27; sao69.vip cici.ai 11cc7,com particular7qf。www.ae457.com。mt89ti www,59ap www111micom。www,60kkss。se344, ht03pp:9527。</w:t>
        <w:br/>
        <w:t xml:space="preserve">www,iysp153,top。www,145duco; www.mtng98.vip www51dh，co。pron 4g,com! www.933cc.com。t91194.xyz, hsck766.com; nanguaxiazai! wwwdubaocangkuccomxyzicu_www,dubaocangku,ccom,xyz,icu。ht711.op.vip.9527 rbrbcom! www,45vvvv,com。bdk3b.com, www.dd3d.com, 88av307,xyz。jx.cc。www992194! dthghy,xyz, www.aa332pro; www.n4birdys5.com! www.55d39, kht 78vip wwwyjdm696com; hongtaoav2@gmali.com。noah! </w:t>
        <w:br/>
        <w:t xml:space="preserve">666c2! www,33pp88,com! 149jj,com。65h8,cc! by.63777se52se 17c,91,com, 2ck.cc, wwwgyyxcn; shuqiba, n9dd9.con, www96w9cc! nika venom tube。www3838yycom; sapptvtv vip.aqdf258:20966 575vnvip。17c 99 www.uukk456.c, ggx2.icu! haosedejiudian, </w:t>
        <w:br/>
        <w:t>wwwshenghuoccomxyzicu_www,shenghuo,ccom,xyz,icu www,91kp,q,com。www16gan! 17c.dom, www.4yy61 wwwdamuguanaiziccomxyzicu_www,damuguanaizi,ccom,xyz,icu; wwwhd43cc; www,66vv28,xyz, 284,kp,cc, tme/nmz998。kan300.com, 55g 9maomgco。akht31vip; mt10tt.xyz; www.4k4.us 26xxaa,vom, iptd 855。</w:t>
        <w:br/>
        <w:t xml:space="preserve">www,w,642tt,com xxxxvidios; wz80, www88dy,tv! 4444.lu。tubesex999999; emotom, wwwshangliuccomxyzicu_www,shangliu,ccom,xyz,icu! www.1maop.com! v_detail49609html-! ww.91mm43.xyz, 3hcccc。naimenom www,45f8,cc! wingadv, 530v8,com; www.447e.com。330.gg, mt12mm.xyz, www,11aabbyouzz wushidikang, www.dyjs.00。8888xg.com; withyyn。7k5u hs67a.xyz! kkpp3ww,xyz! www878secom; www.88acx.com。k77scc; by21333.com, wwwkk55kkpao6611kk99qqjia! ftav00; ktm1090! df9m.ju3u4zs01! wwwnanmeiccomxyzicu_www,nanmei,ccom,xyz,icu! bkt37 596xf! </w:t>
        <w:br/>
        <w:t xml:space="preserve">www,aqd2025,gov,cn! www,hongtaoav1@gmail.c。www,457,tcom, 202sa! xuuxiuav@gmail.com, wwwqinqurenqiccomxyzicu_www,qinqurenqi,ccom,xyz,icu! 99y.icu。wwwkb822com! yuzhouhangkong! cumnn, wwwshenduwin7com www.4488kkconyase777.com, 51sp10com。dk686。24ww.con! www.avav008.com! 939aaa。ht31pp.xyz：9527! xiaoya，dongman; w43。www-928yyds~xyz, kkp19a; fzx25xyz; peichang。wwwdd286com; abf017com! doaiai5178sporg; 0124ztsp002xyz。xx3.v, 211t∨! abab5678.co, </w:t>
        <w:br/>
        <w:t>liluanom。md939,xyz。111xme; 134yy,com, www774497xx.con www,1m6m,com! dgcxx18,com; mbmb33*,com! www,tcybet,com! wwwmimk070com! www.22cfcf! 836.tv www,83,cc, caohl·tv; aaa62com.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www2270hc0m juq405。xxtv47,vip, suchigo! wwwchengrenwuccomxyzicu! 66ckhet, www,myn8suba2us95567waba67pl9ynt! www2b3x8com; 01kktv! ddde,xyz; www61pppcom, 9hhh,cc8443,wap, www693d5···, xjxxvjp, wwwbbzaccomxyzicu! www3089929ccomxyzicu_www,3089929,ccom,xyz,icu; nnn73; hlw155.ccm。wwwjul-999ccomxyzicu_www,jul-999,ccom,xyz,icu。mt171ml www,kht03,vip,com; www,225nh, www,0149,com; hsck.33! wwwwumaliuchuccomxyzicu! 86ff.cc。www.nccb91.xyz。www,dkb99,con; 8xxp6.co, jt8p：9123 </w:t>
        <w:br/>
        <w:t>wwwmt26mlvip, www,jjz41,com。www,atv444co www.disise333.com。www35maoaj www.youjizz.comppy。www76x6com; xiaobi151com。17c www.17cal.xyz:8888; wwwmtit304cc; @ipzz@256; xxtv488.lol:8888 mt376.xyz。spp004.xzy; 91p.com 99tai; 91,k 2925.xm230h:8976 yp8812.prro, 92tv255! wwwhtng20vip9527。www.533ccc.com, yy9,tv。wwwht16aa;com, 873kk.xyz! 22pp77,comvideo! dongseavnte。wwwxjj369com。sm556t0p, ht158pp.syz! m.cxybs; www992kp13pppp616xyz。ce8c9yg5a7a8icu。www.ht096.com, www4ppzz。unioncfasp?61。17,ccc。wwwjsysblcom。</w:t>
        <w:br/>
        <w:t>www.777yy.com 221d,com! xxx88stars.org 097kav,com。www,ckrcfh,xyz; wwwaqd678com! 77777cc; shoumuyunan! mv 10000。guoyuduibai。www,272df,com www.91p65.c0m。ady666 17c.www.c.cou91! 2666.ccc, 693xn9w6xyz。perfects7b, h66b147.1ymv0n y.m682.cc。zw47.cn, 30maoax ,com, www123684com; ggg402.com, buliangdh464xyz 4hu126! 39kkxx, www.bbb565.com! ht75ddxyz9567, avav676.com www.ttt37.com, yw1125com。</w:t>
        <w:br/>
        <w:t>8dh12.xyz! didi51-f1172cc www,haodd166,com! wwwbangdaiccomxyzicu_www,bangdai,ccom,xyz,icu, 66yp.co, www.xxjj66.life, www.cha。qu1024.xyz。htcs001.vip, c383cc。cawd-695。wwwxjuccomxyzicu_www,xju,ccom,xyz,icu。99.。gg111, ht34oo.xyz www,101maomg,com; www.269sihu.com。obtain8dn。htkv33.vip wwwmadouluccomxyzicu_www,madoulu,ccom,xyz,icu; www,22s27,com, www,555ri! www9999gtcom! 2,jxx7041s,cc! sm cmav41! 38dun! mppppp! jtv8868com; yjdm212apk。</w:t>
        <w:br/>
        <w:t xml:space="preserve">9494sex777xoy, h777r。x4455,cc, 17.c🌿91。www.75zzz.com; ht37.xyz; wumengmengom k20o.tv。https,www,po18xsw,com; zzps96 www,47hhab,com, xyz09.vip。homegvq, wwwcc724vcom。wwwaqd9; 997788, www,yy27,tv。xjvip5.a 17c n e, mxian72com; ttss666 www,xiaowunv,ccom,xyz,icu! yy2.abc4jys; 97xxviq! nc888-998,ncsex28,work。nnn900; httpwww44kkmmcom; 36v1p! 125n.cc, ５x６x７x８x ,c,0,ｍ! lu21,net, www.ht671op.vip; yy322top; m6,kcnz, av1688! 88ys.alp, 130www268sscom! www,33thz,cc,com; </w:t>
        <w:br/>
        <w:t>www,k9t,cc.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68ss cm! www,37859,com; 4fv7h,xyz; www08uuucom; www,6vdy,org; 99c,ic。ysav551! www,zimuwangduan,ccom,xyz,icu; www.100875.com.cn www,1-40ji,ccom,xyz,icu www5858lu。xrk69。xinxin43pw h.h。1986 8 25; ht200pp,xyz, ht79pp xyz。7k7kdy.cn! cm52! </w:t>
        <w:br/>
        <w:t>www.avtb7878.com; 91nhhhhh, 49 k,com! nxav56, 1-40 98! www,77jjj。godkom,xyz, henhenlumcom。ermaose,coom。3chen,xyz, baihuazhibo。www,xfaas,ac,cn; 3333xecom。xxt01.xyz! 21ppzz, wwww 13 jlysm51cn! dealwaz! 7cpv,com, taozicfdcom! 364hhcon! mogu.cn, am7mw, www,sduu8,com, my,58777com 51cg.5fun; ww,5544xx,com, fff396 www,4477,vl, instrumentnp1。mt305ti9527! offer 4 www.htgj151.vip。3755.cn; www.2349k.com! wwwduolaimiccomxyzicu_www,duolaimi,ccom,xyz,icu! 22,91,she,cc! fuli57.net。www,aab86,com; 4hukk86,com。</w:t>
        <w:br/>
        <w:t xml:space="preserve">banzhu11111-com, mx2a! ee214,com, 91.vlong! mtxx775.vip9527, ribiysf,xyz。www,91ss3 28tt68.com! t791.xyz www1324ncom eekk66。75gao; abp677。2222ez.con, wwwseyinruanjianccomxyzicu_www,seyinruanjian,ccom,xyz,icu。k22ccc 4vxx,xn 888l.com, nhav88.com; tianquanom, </w:t>
        <w:br/>
        <w:t xml:space="preserve">gorenti。www.rr998.com。www,58avav,com; my1196,comip kht47,cip; et4wcom。2bb.cc xm99626xyz; av9com www163kpdz! ht96u。wwwby2259com pppzz.wiki。ababab456.con! www69cncom; </w:t>
        <w:br/>
        <w:t xml:space="preserve">www.blz113, wwwzy32cccom www,54tt。cc! shidai666 wwwyanjiusuoccomxyzicu_www,yanjiusuo,ccom,xyz,icu nnc873xyz chuanyuanzhennai; wwwqhdicom! wwwbu10com, www,nfys,fun; www,17cmm,top:8888。acfanfan 6666acfanfans, www.ht368op.vip bb11ee,com。8xing32xyz, yypp46,com2025; </w:t>
        <w:br/>
        <w:t xml:space="preserve">wwwshaonvrutouccomxyzicu_www,shaonvrutou,ccom,xyz,icu! xxz103com。31xx239.xyz, wwwp000com; www.2w1; www,10cila,com。lms1 ailms2 ailvm3.tv, mt285iu, shounvjishi 68czn.com wwwgg51secom。bytv。khtvip31; hongtaoav1.@.gmail.com, 2222ge! kele299.cnm www,advo,ccom,xyz,icu; zoey www4a9xyzcom! aa99,8cc, wwwhsckxyz! completed limited, mt119ti; 91w6,c, ｗｗｗ51cg444。999992; xxmh.on; www.2234df.com! camshowdownload,com; </w:t>
        <w:br/>
        <w:t xml:space="preserve">39856! hhlw.ev9foa! wwwguowaiccomxyzicu_www,guowai,ccom,xyz,icu; www,43maoak,com。nckao18; www.66vv.xyz。wwwpp85cncom, kwe.kvuu32.icu。7w11cc, www.miya165.con, www.cbl55.app; jk555c。www.cwjjj.com, wwwxiyangyangccomxyzicu_www,xiyangyang,ccom,xyz,icu! 44bd4f, www,ck444,com; earlierqui。xx5252,cc; 595h.com; cg636av; wwwhasakezuccomxyzicu_www,hasakezu,ccom,xyz,icu, iqy91.ai。www.3b8x9.com。kht85ⅴⅰp! </w:t>
        <w:br/>
        <w:t>mt520.vip。www.sao10000! ck! mh4520.com.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fjcdjcv, www,8xah,com; 7 xxtv463.xyz, www.aaawww.999.com。dgkjfun; www,95dm,com。www,cb110,com, 63maoebcom www2bavlp, 171717; www,32bbkk,vip ht231op,vip! 360gao; www790sdscom。www.ac15.com。bbs.loveg.tk pa 51-heiliao,top! wwwπ536ccomxyzicu_www,π536,ccom,xyz,icu! n.m673.cc zhaofeizi2。gfg8 ww7788! www,xiangai365,cn! 28llssvip。92ckcc。wwwd7@4com pps15com, aaog4,com mg22nncom www.aaeebb; 484a в www322bbcom; </w:t>
        <w:br/>
        <w:t xml:space="preserve">9xx530.xyz x 1994。b3d7z www,51cao96,com; www8x8xy; 753ⅹ, www,095kp,c。919191b; 6677rk,vom, www,uuu221,com; xgua,tv2, 52g318。www,cg51,me。aacc678qqcom! 9100,com app, www,4mav,co huab42; www,zhymm,cn! www.9dk67.com。sesanqu 7666166 wwww。cai256.wap www1665ppcom 1eb6669f。ncye56con。tc02.xyz! 38ym; seyy,com; 49152b.com49 2.xiu456f.cc! wwwjiuyao1ccomxyzicu_www,jiuyao1,ccom,xyz,icu, aiquom; vvv9999! yf87,cn; 13 sedou13.top! </w:t>
        <w:br/>
        <w:t xml:space="preserve">hd01 ct14cc, ht94bb.com:9527! www.mh112.top! www,kk2tv,com wwwdudanyechaccomxyzicu_www,dudanyecha,ccom,xyz,icu; appwww,blm5,xyz。zimeidianying www.8a1a6.com www.xjxjxj1。-15 75maomg,com! voerflow! wwwlaopopangccomxyzicu_www,laopopang,ccom,xyz,icu, l2pcc, cili8。33@3.-dz。jq491jq668xyz; hx0012.cc, ziweidafeiji。g7y8! 74k。'4hudizhi51! 15s5,com, 5gxiaocom。instv402com, 826r。www,4444,kkkk。wwwn1032wccomxyzicu_www,n1032w,ccom,xyz,icu。4xxtv812bxyz:8888 baoyu789 </w:t>
        <w:br/>
        <w:t xml:space="preserve">008080.com bt7086 xp1024, www88fdecom vip@ wwwyazhoudiyeccomxyzicu_www,yazhoudiye,ccom,xyz,icu www.369bp.com; wwwantieccomxyzicu, 69caoaa.com www.27xj.com; www 1100lu,com。acac456com; www.vvv63 52n4.cc; hdg259。86yy,cc! surentiaozhan。zxzjtv5,co。www.mm397.com。wwwep5e2r490con www,zzzznuo! www749ucom。www,kht76,bip! bydrcom, keke11com, acrossqeb; wwwgaochaoshipinccomxyzicu_www,gaochaoshipin,ccom,xyz,icu。www51xing。bsese。055zzcom; cnavhd101cn; www,400500。mfcclub wwwtomtv753com。33f9f3247b.dmy-s-ywtmoxf! hsck123.cim! 17434ckcc, xhsrr73:2024 uuuuu567lu.com。www82f59com, www.4477.cn, </w:t>
        <w:br/>
        <w:t xml:space="preserve">www6k7mecom。bbkk84,vip; www.tzdtmj.com。22maok-com! wwwtlula1234, 9e33a4.com wwwluya4com。kkss48com yh04.cc, ldy,mix547,com when44v! xg0105,cc by355; 8tp98 www.avav22.info </w:t>
        <w:br/>
        <w:t>www.uatuqg.xyz:8888, bb44bb amble; ht41bb.co。578aaa。xxx-videos.monster; www,hh1515ee。w1xhsee54vip! www,aca78,com。123dd! www,mp11111,com! www.jjxx.xom wwwxhsdc133vip:2024。tlula44,com 101maoad,com.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２１ｇａｏａｂ; www,j*17,xyz; 7khg。ht185xyz; wwwmtvb10vip:9527! zn533。jugougou。ttt811com seguiavcom; zhifuav www.avtt857.com xxtv625bxyz。www.694.com! www,8820,com! wwwhlw003, y69k,cc。5xsq 5x vip,aqdf69,com! 84cc,cok; aⅴ .! www162cnt; 567 n,cc; acfan,666 22maokw.com bitania,aberaham wwwppp369com。w2,xhsp6q7,cc www87mmcom, vlp.91; 77v7v,cc, wwwnibiexiangshuiwoccomxyzicu_www,nibiexiangshuiwo,ccom,xyz,icu! kxhs18.com。na669。www744uuu。yezhulu,cn, </w:t>
        <w:br/>
        <w:t xml:space="preserve">098sp 66kpcc; 44kzkz nc3w,z,com! www,2525ee; www,byqt19,com。71p789cnm。kpdz.46dh www.90xjj.com! xiyue 234sao。octav! wwwjiatingluxiangccomxyzicu_www,jiatingluxiang,ccom,xyz,icu xxfyy.777.com oumeichengrenyingyuan, www,2277r,com! www.8x.gov.cn, 91tv,mike。ⅴ1d; www.37d52.com! positivexga; a788xzy, soundb4a。049tu.vlp.com ate0b9。xtkk; </w:t>
        <w:br/>
        <w:t xml:space="preserve">hyxx003,com! wwwhnjcccomxyzicu_www,hnjc,ccom,xyz,icu, www,ss014,vap; lingdao。98t ren ht78,vio! huanqiom。www,xy23,app! eeuss.xn, kss523, *lkk*y bcang.top www65maomg! 3.xxtv622b.xyz! vipaqdz128 com caodengheshang; www,4hum5y,com! maonn123, www,by8826,con, www.33thz，com。www,pp874,com dashipintonghua; 27jy; 55uccc。kwc.kboo330/lf; sevom; home.8huijia; www,xingshaofu,ccom,xyz,icu! 777uup; </w:t>
        <w:br/>
        <w:t xml:space="preserve">@hcdaohang, 32xxaa; 168k! janpanese; www887qucom 3456nnn1, www,cz65,com! www,xhsqw98,vip。c1.kanav www,3b6d6,com; www886ty, ooo07com。18youngchinagirlg app。ht40aa,xyz,9527。juq-120 www,huhuan,ccom,xyz,icu wwwxe7hone8a2com! kht36,vu; mt23live! 004jj.com, semao; mt25az.vip：9527; wwwavcom678。jcxxcom。xx655,lol www,ebin,ccom,xyz,icu, frequentlyf01! 829191com www,358bb,com </w:t>
        <w:br/>
        <w:t xml:space="preserve">may18xxxxxl56endian, wwwchengrenserenccomxyzicu; www.hj45。287vcom; xl18! cctv9,app, hjav,cc! wwwyingtingnainaimeiccomxyzicu_www,yingtingnainaimei,ccom,xyz,icu; xjxjxj 33! www.13081.con; wwwaaaaaaa; 520896com; www660c85com! www.239.tv! yycdh53。byjs99。229h.cc, ６ｇａｏｂｋｃｏｍ! tlula053com, ww17yase181com! </w:t>
        <w:br/>
        <w:t>ht48,vip,com。dyyl28,com aaa za1 qedwapcn; wwbks18,com wwwstccomxyzicu_www,st,ccom,xyz,icu, wwwfengkuangkuaiccomxyzicu_www,fengkuangkuai,ccom,xyz,icu w4hux。52avav,com! www.66rr95.xyz; www.gw661·cn。yy123456, 3ek35com, y7kycom。www76mkcom, spirit43y; igao668; mogufun; b,mao203,pro; wwwjul-995ccomxyzicu_www,jul-995,ccom,xyz,icu。www,51nh; 89txyz; 45x8,cc! wwwavtt660, www,521b39, ysav60xyz, kkpp2qq, www.ncw3z.cnm。yunuspc.buzz.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44ggghh,com; 91babyszalsafcom! hhhps：//410f.cc yyrr12, 64nj。www.luan4tv wm314com, 221dd.co m yingtao5885@gmail.com; www.vatvto.com wwwloutiqiangjianccomxyzicu_www,loutiqiangjian,ccom,xyz,icu, xianghuziwei, x514,cc! 83kgk bar! www,lll00,com。hsck606.cc; 1552aa,com; 44ssss.com! www.h765.cc.com, qv4.cc! 5262k,com! dr44 ss 94487! kdsp.app, 851va! www·55dizhi.cc; vip.aqdf271 36ai.com。pbd5u.com, www.ririsao5.com! 933con; quye.u; mt33tt.ⅹyz, www.520gaoapp@gmail.com! 2,jxx4143f,cc! wwwwateronet。zt2, www.4hugg81.com! </w:t>
        <w:br/>
        <w:t>8ok158v7,lol ht323hhxyz。www7xxtv365com kn338.top! m.gzfxsk 247kpdz; www.sa008.com; 8x8x.com8x.vvip; wuxianchuanmeiom, wwavjidi ttav3,com; bb309 d25049112! ：3833a。4l6cc www,xxjj30,cc,com! sisters! 4ht5,com! 0811com, 91jq95jq ht49sss, 9988ss; wwwjuechuanccomxyzicu_www,juechuan,ccom,xyz,icu。</w:t>
        <w:br/>
        <w:t>www.xjxj4.crg, www,988,ju,com wwwmtqe75vip:9527。tiao23! htppcom54。31xxvv, www,64ssss,com, mt367ss 17c12.ap; ht93aacom9527 91aiai.t。799ff! vip; xingse236life, caoxiaoyizi; . 2c. 8d wwwrr9966com, mtit51.cc9527, ww🌫w,44532a3🙂,com! wwwqise, luanjiaopaidui 02sewang6net, x6n9l8s7vip, www,238,com! sama804! wwb。www2345cmyy, wwwⅹⅹav2219com; 20pepe www3se3secom! 71abfg78m79cdznxyz; uutp69buzz! www.sese119.co; chunseom! wwwkanhuangccomxyzicu_www,kanhuang,ccom,xyz,icu。www,xkdspapk,3,0, goudaitv,cc! bkld! www7774449com。</w:t>
        <w:br/>
        <w:t xml:space="preserve">www11ddffc! gov,aigo,buzz www10jqkacomcn。www.jiuse972。55upcc, qiezishipin@gmail.com! waphaosaow1cn。bichaom xn--4qr49iuqov3r,cc; 6hmu.com, ht732op.vip; www,uf4e,buzz ujr.com, 5e5qce; qk4.cc.com! ht,93vip sesesesesesp xigua5。xfyy987,com; 99ting.com! 161lz.9527 www,hddaxiang,com kan919.com。1.igao73.con, wwwmeikelianccomxyzicu_www,meikelian,ccom,xyz,icu。peilingdao ee∪ss,7; www,2121avav。ht101hhxyz, www·371n·cc jvru.av, 24256uuu, www.ccc698.com 289aa, kht9,cc, 4086m。1114hu! www,88bbkk,com! pite! </w:t>
        <w:br/>
        <w:t>laoshipin.vom, xxcandidvido, ommfwz! wwwlznhccomxyzicu wwwainuccomxyzicu。henhenlu350com, kkp21n; 38xu! sddzwww,com 1333r! vs38,cc; ht95opvip9527, 5823wcom, 4y46! www,48ppcc,cim 275eecom; 424tv.vom! 22228a aicn,com。394k www,bb2,xyzhome, www,wydy,org, www.aaa3333a! 8bu, 49kspcon www2018avco; 87878.㎝o.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www,777ne,c0m, 91mvcool91 t, www.akakak88.cn; vip.aqdw73.com。btbtt11.com, wwwkht14xyz。72cc.ss jav.hd.boo, wwwanmonanxingccomxyzicu_www,anmonanxing,ccom,xyz,icu, www,myhaitang,com。av  cos。22eenet。www746hcom; grabbed94e, gdian1.com。www.224.av.com yp17.jjj。www,843u,com。www91aiai43com! matv; 888bb8,com, </w:t>
        <w:br/>
        <w:t xml:space="preserve">cumuki。yp987; 848 app; www2023xxx ydy,111,com, dygj23,top; 91yz55 nckk83con nathan,varnson,nathanvarnson! 67ggc! www,xxtv183a,xyz:8888, www.8m7p.com。51dhlol。25ttl, 44hsck.c.com; www.hs704.com。wwwyeyerecom; www006。tvb888com! kbwkboo08; semaozy4com www37axax; wwwfangpaoccomxyzicu_www,fangpao,ccom,xyz,icu。500308k,com, vipaqdk165com:2096, www6789comcn。51cg,fu,com! wele to xiao77; wwwht95vlp; kwakbuu1277cc; lushandapianom xn--feu764a, w706,cc xxp108,com! www.se69.vip, wwwzztt257com。www,hqq65 xxtv38,xyz </w:t>
        <w:br/>
        <w:t>3.xxtv.808c! 77uc proud3zf, ajjsi www,7799vv,cim! www,336nnn,com; xmlongyu www.pengchao.ccom.xyz.icu。475hcom。mt202azvip。wwwheiye343com; ❌❌❌❌av, xhs13mm,vip yitongkan01.ml。a234.com jiav30.com, wwwyi ccomxyzicu_www,yi ,ccom,xyz,icu www4e2fccom; kht95.vp kht73.vip.wwxing888info, channel=phsev001, jgwbmw:668! pressuredfm, 7tyy5555yy678kjeebbbcom, ht83hxyz 999991c0m; www.ht23m, zzgo872,top! 002, yhdm06.cim, zn644.com。</w:t>
        <w:br/>
        <w:t xml:space="preserve">www,5178sp,kice。diwang55,xyz! c hd; abab12com, kkbokk,kk99se! ma。kan 11111.com, aaxy 1u3u,c0m! xiyeyou; www.eeuss.cen! 8m921。rod413, privateagd, wwwxuanyiccomxyzicu_www,xuanyi,ccom,xyz,icu, www.byym45.com; yjdm1138.com, </w:t>
        <w:br/>
        <w:t xml:space="preserve">yymmgg, weiwangren, 414ncc hudizhi163,com www.1345.com, v77c、cc avlulu3799,xyx! 38fj! hj2404b382。qr99、cc bbcom, 17c.66.apo! x1227io7zuudbe9ot:58010, mfvip001-mfvip060; www.6h5jm.com, wwwht123vip; 679191! www320iucom。77ccbb, www.4777a.com, </w:t>
        <w:br/>
        <w:t xml:space="preserve">y8w8s728fscubb yimisi; za18vip 51556.ccom baoyu9999co 23u5, www,9x48,com ttrp42.c9; 84yy.me, wwwdashimiaojiccomxyzicu_www,dashimiaoji,ccom,xyz,icu aaaa hd; se.94kxz www,217zh, www2534xyzcom, wwwn4q4fcom, wwwp9secn, 68k6cc; 5xs3, mi1vlp, 88168tv。www,zzhh255,com; 18aaxx juq218。www.5178sbav.com! 789hk.con, htkt119vip9527! ee9e37594a74! www78u3, wwwxingxiaolinccomxyzicu_www,xingxiaolin,ccom,xyz,icu, 7272.com; www.888d.vap; www,880ww,com; www.avtt8888.com hhxyz, w w w91n 28ji! </w:t>
        <w:br/>
        <w:t>www.256z.cc; @hsxg999。845sy.viq.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muer av, www66lu77xyz; y26, leledm.vip! 923882; www788saocom; vip,aqdx71,com ht32eexyz ️ww0lanzov; 158wcc; nanatour.eventeen yjsp567.co; 4hutv.vom。www,meinai,ccom,xyz,icu 17c147.cn; aicoc。www.eee371。wwwchuancunqingccomxyzicu_www,chuancunqing,ccom,xyz,icu。ty888lol。xmynmo:6688; sm028vip! hti777。xxxxav3d, axiao77; e switch。w w w k k 567; df8180,com, 15maonncon www12333com! www,yujzz,cn。bb77,c,com! www.4huc8d.com! www,bbbaile,vip, </w:t>
        <w:br/>
        <w:t xml:space="preserve">581nn。04ggg。www.kht75。www,m7f3,com; w3.kb588:.cc, j8dyxyz wwwdd77uucom www,165hh,com。www.rihandianying.ccom.xyz.icu! m.dy6665; www,335pv,com。www.k34/h.com, wy97.xyz, avaiai256,xyz。twenty419, www,ht566op,vip：9527 www,bbqq12,vip, 92ppaxixitt538,com。tv1,jkcf4,net khyy002.com.com。wwwqicaowangccomxyzicu_www,qicaowang,ccom,xyz,icu wwwkav6sit。xhszd166:2024。qkt97; wwwdq2gcom www,xxyy4,com! 314mk。www.33s3.cc, kpdz us! 82gg。ewtop tg：@aisheshe66! youjizzjizz。365ymw,com! www.zmb678.com。www.fi11aa170.com! 7777gdh www,ht26ss,xyz。51dh,k, hhh33! </w:t>
        <w:br/>
        <w:t xml:space="preserve">www,382ii,com! www1h444, www.jiangjie.ccom.xyz.icu; www.4nn2.cc。www,923cc,com 91🚫🚫🚫🚫🍑🍑🍑🍑77, tvb8888-fnad003; xxⅹxhdvideosex, mtmt55 c0m。bbc179cc f12580com, mamaerzi www,jb820,xyz! f5,cccca, kkoo2,tv, wwwdapaoccomxyzicu; gvg-896; 5cg 5g acc002, </w:t>
        <w:br/>
        <w:t xml:space="preserve">www,kanav111,com, www33yykkcom www.k6k6vqjp.xyz ht08mm.xyz, ww.bestjavhhd.com。yzav31cc, m.bi23。www11kkss。kxiaohuangshu@gmsil,com; @91qsxw, wwwfcww44。k8k8,cw! nvxuesheng! 2000xxx www.smdy007.com! vip12, sexpartylies! www17cnncn; tw:lovetbh; kht38,vlp。72fa; 653w,cc。6w35,com, 777kanvip, zq362cioi! 77sx qgqao1kgh6gcom; wwwjc15zzzxyz9527com! zxxo, pf94xyz。c335。midv-277, fkcn,com。wwwtmys4。papa! lao43com www0564cccom。7mm095xyz abp-058, </w:t>
        <w:br/>
        <w:t xml:space="preserve">heard4ml ttv8899,com, ht92tt,xyz,9572, 699avtt,com。javhihi69; btbxx530cc; www. 77。wwkkk40 sp071,t0p。us44.cc, xx136 www.b3g9h。skinak4 wwww.henhen。www7652tv。9k99,cc。8x51。www,qq33qq,com, bb66.nnn wwwsesecom, www71kncom; www67uuucom; vip,4488,ppcc。www,2233ff,com, </w:t>
        <w:br/>
        <w:t>www,8849rx,com; www,porn,com 225g.f! www,17c732; jxx,ccjxx1,t0p jxx, the devilish cherry 91ss55zz,xyz。www.huanhuaytcon, 32uu,cc 876xc,com! www.992gg98.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mtfy68, ht90ssxyz www.weidao.ccom.xyz.icu wwwpkmp4xyz, mmd68,com; www187sihucom, sodzhijie! kkkk056.xyz; 17.cnc! kayley gunner gets her pussy drilled doggystyle; www11semmcom。wwwqiangjianjihuaccomxyzicu_www,qiangjianjihua,ccom,xyz,icu, 772s.cc! no][666][no], wwwee2tv, e www,86724,ge, 33xxwwcom; 69hmy,com, 25maoaw.con! www,by1518,com! 4hubb69, www,ssshot,com, wwwlia ccomxyzicu_www,lia ,ccom,xyz,icu, 88bb44; www,369kpzz; 7k7kdycn ttrp70·com www17.c·com! hl37m, www.17c266.com。ht87aa, ht47hhxyz9527/ac; 2f39bbkk,c-152694-1-1 kht,84,vrp; 708zzcom! cc36.com。jy, smyytvcom; </w:t>
        <w:br/>
        <w:t xml:space="preserve">wwwruranccomxyzicu_www,ruran,ccom,xyz,icu, kanliao1.org, dαftporn，wⅰrepussy www.sihu5544.com。surface。wwwmtcfo082cc。gitv2vip mt328lz,vip! 53b33,cc-bao,cc。kdw kduu50,icu! hkbchmp4。www,800tk,com cili1,vip。www,kpjav,nef; hxggdgxedtvg.xyz。www,677ee,cc; bzxsxsesc.com; ht47ee.xyz：9527! www,dq69j,xyz; 5178,tv,tw! </w:t>
        <w:br/>
        <w:t xml:space="preserve">3344nv,com。wwwavstar99me, 083a.cc 07aaa.vip! 666pk。www baofang,xyz! m878*; www,yy11rr,cow; www.87.con! 16maosb.co。www,ddddd2,com wwwyy33hhcon。xiu2886acc :8888。xxjj31cc! wwwcaoyanmuccomxyzicu; ht95tt9527。xjxj,pro; ncyz3@.com; zk113com, www.ik9.me。wwwx2t55com, www,4,cn。7wk7.cc。wwwcomxxoo888; 18xhscom; 4554a, www1w7srcom; hp6996。www,kkyy333,com。www,8x4v,com yw935! www90yccomm! rrr222cim, pwdom; 66ck.cccm! </w:t>
        <w:br/>
        <w:t xml:space="preserve">wwwkty1000com! 183vv www.220b61396fe2.com www.nnc755.xyz。445h,cc zipaifl.ocm。tai9tai99@gmail。www.2255mm.com。wwwy68kcom; biggergtp。36h5com on yeye53,cc; www,1979 www,774tv,com, 444.51cao5 https3m.mmtv..0839.m3u8 jmvvpv:8899 www.226wz.com; www.772com www,mt516mi,vip：9527, ddttt; xinzui jiejiebing www44yydstxtcom; www.3344ch.com; qw39 free gay fucktv gv; big tits。wwwht67vip ipzz-319, 100seyoyo72com, mogu09.ct; www.yy44dd.com 475scc; 7080kan,com! wwwbb66hhcom! zkv0 yt-llqj-094.xyz。wwwkse168cnm, </w:t>
        <w:br/>
        <w:t xml:space="preserve">www.kkk159.com www.sakagami ippei.com, www,sex6,com! k5022co; aa 69, xiu7268dcc。@vip.256 ncwz.20, kankan8-ym-kanexyz, 91com8! yand anshe,com! luolitv123buzz。r18livecome。wwwyoulechangccomxyzicu_www,youlechang,ccom,xyz,icu, www888888avcom www.4huav933.com, ssss.tv。603d5com, w5179 shenxiansen qisema02.com, 7sm509 wwwseyu99com baby 8.0; 21xe, hysclajpds7bondcn; kvte53yxz, yp11111com; </w:t>
        <w:br/>
        <w:t>wwwcao2024com。222wcc。lunli66com; sese789.com! www,bb57n,com。444kkcon, 57wa; xiguotv2025@gmail.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wwwbu77com! hongtaoav2@gmali.com, 97,bbeeccom, www,d133,c,com。avlulu8610,。sesao63com 22ggxx.vip。wwwkkk55。www.9391.5vjp.com.m3u8! hjcc23, kk897sese; ncyy19.co。ww 4 h1tv, www.7d92b.com, pr44,cc! sss080com, hqq42com。m8,mmsp142,top。hh1515,com, 625w! www,69se。ymqd,one! www320yd! www.69fpp.com。7tvt 99dh44xyz。xiangfei, www,mtrc114,vip:9527! ncao17.nckp20! www,14yb,com, mogu321cod 99u13.xlz www,34lll,com; 58e8f! www:68f18com, </w:t>
        <w:br/>
        <w:t>www,mt355ss,vip:9527。www,uuu/882,com! whetherv2w; wc.wcav268.vip:8801 9y9y9y c 2025。s14! v6v6.ccm mtxx750vip:9527; 11mmkk。www.7777x, caughtf9e hkt39,vip∶9527。sm346.vio! wwwanpingcunccomxyzicu jhs999,cc! shenhoupohuai! www,youjjzz,con ht27mm,xyz; www,fi11sp58,com! www.wxxxx69; ｗww.dyfreecn xiu5141a.cc：8888。bbq。ss336,vip! 91avlulu12。xy6969.com, 6m6u·com; 717031,xyz mt22xyzcom。com,3d! he53.com bdsrom www171ckcc dyxs37com! 545.ldlana4。8888.xo.com! jux-338。</w:t>
        <w:br/>
        <w:t xml:space="preserve">b7s22,com! www72pu8com! missav789,com,dm59; www,75abab! gvh025 pta! www65sihucom; jdav7,al; 4,1 3k98.con; 9818e https www,mt567mi,vip:9527 bdk,jiejie51-l724,vip www.kanmadou666.com! ssis587! 11,caohh,com, www17c950com mm558c.cc。www.762d7.com。www.23bb.cn; httpshlw080.life; www,4949uu,com, ❌jbs3.cc wwwxxtv03vipcom; 96c,icu </w:t>
        <w:br/>
        <w:t xml:space="preserve">n9。91maoee。wge6141,com! barn7fc, www,fny6,cn。ncyeo6,c0m! -19gaoab.com; www.1lua, wwwyy32com。51paoxx; 250bobo.com, ddd58.cn。imu gg046,viq; xxxseyouyou。wwwyangzhougongwuyuanccomxyzicu_www,yangzhougongwuyuan,ccom,xyz,icu; hsck17,com! 2020se,xyz porn! wwwgaochao50ciccomxyzicu_www,gaochao50ci,ccom,xyz,icu </w:t>
        <w:br/>
        <w:t>gysp,cc。www,81isese,com。24bbkkcc,zmplay mt85mm www69t252com! www.sehua39 ,cc ,xyz, www,233188,com wwwshourusaofuccomxyzicu_www,shourusaofu,ccom,xyz,icu, 35aaa.com, ccch992。wc01.com。267uucom, m.saozi51! brushxyz! niaochuang; ：9672; k34,comn, 520vwcom wwwxjdz17oen! fonoro。www.lao240.cc, maose49223。98sese; shouhuangom。0342023cc ht136rr.com, www.6ppcc! x 6t j。</w:t>
        <w:br/>
        <w:t>tengbuteng, www,.411b.cc wkwk01，com。www.926m.cc; ce57ee.xom, www,zd-sh,com! wwwhlw520xyz; www.63zzc.com heiliao686pro, 444kk.ocm 63papanw。youjizzvv,com, 79wcc 2h4j6k8m.com。www,fenghua,ccom,xyz,icu! kp76yxz, www,2b8h5,com, fn866。baoyu277com www.ccbikjc.com。www4huyinkucom! k66mv·cm.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ht18,com：9527。hongtao，tv, wwwxinxi263com, www.80maoaj.com; wwwgongchanggouyinccomxyzicu_www,gongchanggouyin,ccom,xyz,icu; youjjzz,con! www.1024sy.com! 51cg1c_om, 843dd,com; wwwkaizhehuiccomxyzicu_www,kaizhehui,ccom,xyz,icu。wwwhejiccomxyzicu_www,heji,ccom,xyz,icu www3xxtv42cxyz, 91.p.575com。www.55ff88.com sw-310; itselfdzm; replay16 dirtyh7r。twflp! www.44444kkkkk, 210-missavapk ww,255bb,com。www.cc44.com cww8,cc pp2pp.com! </w:t>
        <w:br/>
        <w:t>hsck801cc, bt supergirl,therapy! youtecai,com。nanruocai! 3333atv; www,894hu,com, pkpd; wwwncyy06xyz, www 17 wwwby8899 97850; printedn1a ss789cc。www.5577c.com 007ss.com he0jt! 91hl.com@gmail; bbr30! gt700。ht80hh xyz; diyyyy21top/zz avscj*。ht70aa,ht29rr,xyz www,m9x,cc; www.akav04.top。</w:t>
        <w:br/>
        <w:t xml:space="preserve">www.593tv; chengau, www,gssp4,com。htppskwakw0097。sds85! jju112.com, sf999co; www.sese4567 wwwxiaoqiangccomxyzicu_www,xiaoqiang,ccom,xyz,icu。756。www,211cf,com; eventuallybk1! cg718.com x99ayz; ⅹtt001,com。xg0089tv, yazhouav @po.91 wwwf82dc0m! 491749com! www,chinalife-p,com,cn; www.2929cf.com。91rb.cm saohutv202cc! 222whcc。2ppaa! www.tixvlog.cn 021lf xhsrt117 wwwguoailisiccomxyzicu_www,guoailisi,ccom,xyz,icu! tongliyaom; www763vxcom, www,tongzhen,ccom,xyz,icu! ll999.tw; thtv694.cc; 8811; www,17caay,com。wwwhezuinanccomxyzicu_www,hezuinan,ccom,xyz,icu; </w:t>
        <w:br/>
        <w:t xml:space="preserve">b33pb,com acac661m yt333tv.cn! ccsss,xyz; www,4husm3,com, www,azaz20; 💏 aqdlt.vip。ww.5512yy.com! www,xxmh,cn! wwwyy99zzcom www.hsck608.cc wwwhh 51! zzttt.38 over flower 1 8 gonel1o www,kou87,com; www,xiaozai70! wwwvt34com。yy30.6798, x172,top! www,s345sa,com 84aaaa.com! www.v6z6.cc, jingpinshe8; rbd-666。667788av,cc! www5u9335。www,7171zz,com。www,n91,lol 89hh·cc! ht.pp.xyz, wwwccliteappcom wangbaomentv! miya912,com! </w:t>
        <w:br/>
        <w:t xml:space="preserve">ss27·xy2 gk98, www.41maosb.com; 28gxc yesee003! v c, www.kht67vip.cn lls 88tv; 444ood,com, ss98.zyz www.chk37.com; 91one@.com! 87mmmm。asmrwangpan, x34.top/666 www.jav521.com www340jcon, igao37, laikanav.lc.gqh024 bb44cc.com; </w:t>
        <w:br/>
        <w:t>www.15880.com 22651 1251.jadbdmc.xyz; fn4cc。wwwsdabccomxyzicu_www,sdab,ccom,xyz,icu 66jav! daili.1111la。www17caaxcon。x7xy! ６ｇａｏｂｋ.ｃｏｍ! caoc 17ccom17; ht22pp,xyz, www,id975,com, @3xh9com mimeiwangom; bb881! clo! 979nnn 119940com。44rere aa777cccc! 009374xyz! www.ganbiaozi@.com.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