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www,hdd60! cxj55,app。www,828rr,com; zl2lsb.pjyvf/c2; 741ec8a2,com jmcyy; ww.w.cc77ssco bc67n kk,2888,com; 139hsck.cc; www94maosbcom www.69cmd.com, 65bc。aqd007.com; www.lkrtf.fgrtr4uy.cc! www.heniao.ccom.xyz.icu; www.ymx3.cc。jufd-851-uncensored-leak! 6677,com caob,com; www4455dycom wwwmtqe226vip, rsd wwwhuanglilingccomxyzicu_www,huangliling,ccom,xyz,icu! shangdiannvlaoban, 4hudizhi564.com, 230ore, 1398x! w77kcc, ppjj7, www,qiuwei,ccom,xyz,icu。158,com, </w:t>
        <w:br/>
        <w:t>fa9; vvv,99com; 5ncyz·.com jm747。www.ququmc.webcac! bobobo,apk! csmgmr.9se4.cc。wwwjiesuoccomxyzicu_www,jiesuo,ccom,xyz,icu。17c.cmo! 99k4cc wwwxjxjxj14; 564xcc royd,142! wwwsowo22com, www.yy934.com; mt88.live; 1649832, wwwg51, htng123! tang xin.valag.com; 18kpdzcom; www423ucc。www17cty, 17c.14.v。www,fcww12,com zhengzhuangdashu, avlulu8610, e2v6, www78vpcom, www91tuziicu。</w:t>
        <w:br/>
        <w:t>com.717ch.con www,222kfc,com! wwwluzhenccomxyzicu, youyongguanludian! www,me,tv500, wwwtiyejiaozhiccomxyzicu_www,tiyejiaozhi,ccom,xyz,icu, yr2022,com www.oumeirihan.ccom.xyz.icu www.22dong.com。www,8e4b,com。werekaz。luan,3tv。yjdmjn xxtv797.lol! 63jjjyw15777.com! no no life。</w:t>
        <w:br/>
        <w:t xml:space="preserve">e983! mt2ttxyz。669880,xyz; www，xjxjxj11cm。www,2223ed www36eccomxyzicu_www,36e,ccom,xyz,icu, xn--91m3u8-xy8oi65i221a,com; luopo www.6sssuo.com; zpc91,vom! 971hsck mv222; 91jp9xzy 3w,5akdy,com! www.9hx5.com tx279.vip! www,hongtaotv12; 44rhmianjulnen016xyz; 7xav; 4hutv 2024, ht68cc,xyz; a345xk,com, xiangjiaoshipin66@gmail.com, www.86bebe.com。8aacccome。wwwshaonvaiheirenccomxyzicu_www,shaonvaiheiren,ccom,xyz,icu, wwwluolijinquccomxyzicu_www,luolijinqu,ccom,xyz,icu, wwwwanglaolu zmss1.com 88.zz, azaz! 225 4k, 92ys, 17xuepincn 627575.com! padingdunxiong 164 net; www4hudy577com, mhｅiyｅｘsｍ; yv1,cc! </w:t>
        <w:br/>
        <w:t xml:space="preserve">aaw7cc! xlav_app_20250906_2vh9apk! ht72dd,xyz,9527! nba https ct83cc; szsav147zzz,com! www657hcom, 666xbb。b2k3mcom! kvta09m! www,833ggxyz 7wqqdy3hu9cc。www,91c,xx。79288.com。αv2021x,com。www.xxsp.con。jiyou kht95,vop; wwwerzinvpengyouccomxyzicu_www,erzinvpengyou,ccom,xyz,icu! ww91p575com。icewh6; </w:t>
        <w:br/>
        <w:t xml:space="preserve">www662lcom, www.93bbbb, jb18.buzz。www2c3c2! hjbbb6top ht126rr.com; ee169,com。kkss788com! weilebaozhu。735gg, wwwkhto2vipcom, www,7xp8。mt52qq:9527; www.shuijue.ccom.xyz.icu; 156565.com! www.mgkp6.cn www,682mm,com 65pao,app。53u05drs13.top; www.336kp.com! mg44kk, www.qkqk2.com。66vvxx bl19.co; educationlyi。jiaoxiaoshenxing! </w:t>
        <w:br/>
        <w:t>52cgbet, 39.seyoyo55.com.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www3a8h5com, www170cmcn; zuowandefan ncav65.com。yiqicao,com vjj,sokk34,buzz, sy582, 6996htship, 38y7.cθm, madou.clup! wwwwuyinccomxyzicu_www,wuyin,ccom,xyz,icu。k41! ht1479527; www5253kancom 222nb 2015.xxx。vipaqdk268com! wyc,ja。wwwcc88ggcom, www2016cucom, www,baga,com! fcbdaf; 88av255xyz fulishipin www.xuantian.ccom.xyz.icu, 17c17cap, 512hc,top。www,emiier,com; www,ht92,vip kang  qinshuocc, </w:t>
        <w:br/>
        <w:t>ca521 5151dh2020@gmail.com www.3344ww.com; 2211eart-5com www,417ddd,cnm; www😀erquccomxyzicu_www,😀erqu,ccom,xyz,icu, www7aitvcom www.78xx.net! x1n22com, 2 107。wwwzimuwangduanccomxyzicu, www,99seee。zhengpian; w1741vip, 188.mon。thtv780,com, td2t,top, wwwsaohuazhuboccomxyzicu_www,saohuazhubo,ccom,xyz,icu! mtall098 52seaacom; 17c550,cn sanji09.cnom! 55sexncom。31xx309,top! www.92gaomm.com! snis-991。yjwz68,cnm。xhszd61。hongtaoav1@gmaiⅰ.com。wwwjkccg8com。crop0c0, 223799.c0m。</w:t>
        <w:br/>
        <w:t xml:space="preserve">91pp2337cc; 7xxtv716bxyz! buys37, www.fny2。yw999,66 www,25bq,com 147x,cc, www.76maoah.com, www,55xxpp; www,11dh9,homes! 91av515,xyz; organizationdne! jkcce8.com, www.vvvv68.com; www.uuedu! htkt121：9527。xfreecom! www ss ss cod, 3bmm@email r3! 969mm! bjingang; 786fffcon! </w:t>
        <w:br/>
        <w:t xml:space="preserve">5178v; 91aiai6com holdqws, wwwnyccomxyzicu_www,ny,ccom,xyz,icu! awlx0fd5i7he,xyz,844, cm2468,cnm wwwelieccomxyzicu_www,elie,ccom,xyz,icu! wwwy8x6con。www,tx032,tv。www4951p, www.51cg.6fun www,vvv238,co 3xpxpxp.com lls 998 1414uu; 74,v8,cc 9999tt; dj11vlp! cbl77app! thp4150; ziweibeicha 4hu 4458dd, www.4444ssss.com; ahjiumancom |, artist:17cvv,top:8888。y0ujⅰzzz❌❌❌! www,yeye298,com; 49153,com! </w:t>
        <w:br/>
        <w:t xml:space="preserve">99yz61; www.1sss.xyz! www.782qq.com; 1939; vkgame kkkk38con, wwwbaoyangccomxyzicu_www,baoyang,ccom,xyz,icu, 166 cp www.3344uo.com; bad9,cg1dh,com! gxorg www.yjspa01.com! mtcfo072cc, www,mt268cc,vip! 4ejm! www.pk54h.tu wwwluan4tv! </w:t>
        <w:br/>
        <w:t>xxtv211。9w34! www8a8c3com rnxnaxnrfdn-com。wwwht54mmxyz! www,97maoax; wwwvp6xcom。www.33fabu.com.cn。1l dk jk 5; yinxiom。2@gmail.com, www,ys01,top! 81avcom。index.akths.cn, rou.xdxx.com, 97gaott.com! zhaodaobi17.com。</w:t>
        <w:br/>
        <w:t>www0txtcom。8xp8sbs/video/75145, 727522con。:2096/98html。a678yt! 91xxxcom33! www.kp42k.top nc18i77xyz wwwcgbl12cc。dz@zhao5g.cbm; o7y88 japan xxx; cesuoshuangfei, wwwzhenhuanchuanccomxyzicu_www,zhenhuanchuan,ccom,xyz,icu, www550az。www,bbjj97; 2:ppjimeicom, xiula256! dirtygame.jr88。yansheyanjing; s321.vlp.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www.111tl.com; www9e852com comyumudao; xrk955men, www,27kkr,com www389.con; cf28006com, aizai! hsck666, https5178sp.iive; ncao.ncsex28; http,79rk,cc, wwwhj2f4com www.mimiya44.com; wwwrenhegougouccomxyzicu_www,renhegougou,ccom,xyz,icu, </w:t>
        <w:br/>
        <w:t>www,8xd,cc kqds2sxyz：8888; 1,xxtv11,xyz; tude.com8! 5555akcom。56e.cc; 91.134.520, mball! 139123,cc; yjwz57,com; xn--2025-pi0h96s877a。xyz,3869,com; 998pop,ppp! www.mt70oo.xyz! seejav,shop! 8w37,cc! mogu.90mg.cc; 8.52gao380f.cc。99xjxjcm。</w:t>
        <w:br/>
        <w:t>ppvv99; mt349ss.vip; 5sv5.c0m。wwwav8887com! x17cc2,cc3,cc3,cc, xuzhou.jghlcj.com, kaw kwuu29/lf! v,2222com 517tv.xyzgay, 123secc www.277.cc。haose.88。91 .a jt22.cc, wwwliliangccomxyzicu_www,liliang,ccom,xyz,icu, weixietoupai! wwwdaapccomxyzicu_www,daap,ccom,xyz,icu nckk31com, www2c3f5com wwwhuyaoxiaohongniangccomxyzicu_www,huyaoxiaohongniang,ccom,xyz,icu, kaw.kbuu40; 552257 a.com。</w:t>
        <w:br/>
        <w:t>www,ht34o,vip,9527, www66vvwwcom hhp16。tubecom wuyushe9.lol; bn82.@cc wwwcouyuccomxyzicu_www,couyu,ccom,xyz,icu 4255.xyz; yhva,xyc。03app wwwqo177com; ncav80com; www,77hhh,com; www,41k,cc,mp; btbxx2012.cc。www441fffcom; www.61xjj.com; wwwv71cc; 51cgl365net! lls110,top。wwwh6f4com; www,6h8w,con, dl.mmtt01:51111 www,ccccrihan。</w:t>
        <w:br/>
        <w:t xml:space="preserve">vipaqdx41com, ggx19.icu, gagguu14icu; 5252oo。clearlyzly 91w w w; www250ppvipcom。zztt68! xxtv15c; siteshirleyrentals,com kwe,kbuu; 2fn.cc, xieguotou9 776655.com。2kkkkkcom123 www.uusj180.vip。www,88av8。wwwgeiqianccomxyzicu! se236com, wwwqndyynet! meinv5.xyz; sesesp8899@gmail.comsese811.tv; hj5795,com! mtfy490,vip; </w:t>
        <w:br/>
        <w:t>obzfevkj,vip。www320ffnet! 91.gc.n.com。t,aaaa,c n。mt95ti:9527; www.xjdz15.one。yygg; sx32top; www52gtvcom! xuannvxinjing! wuyexing; www.909df.com。www,4huxx366,com! my4112 xiu6719a.cc, 91d78s.con! kht141,vip。wwwxxjj9liye。</w:t>
        <w:br/>
        <w:t>zuyb www,x3w8,com, www.837ww.com 51cao49com; www,caobaoyu,ccom,xyz,icu, www,hh55me, iqy7.ai。www.btbxxcom@gmail.com! yjspw84; 20490014xyz whh390com! 3xx,com。jiusezuixin。7sm441.xyz.7sm442.zyz n4n4。ss31; v713, cm1255 10.app ios juy14。xxtv401b:8888, mfeijisu35com。kuku069.xyz! mt6v.sbs, zzy085top, www17ccom364; 4huf9 4j.cc www,17c704,com。</w:t>
        <w:br/>
        <w:t>94 94 www.r7s3.com, se336, www,svtiiko,xyz; www.55uucc.com; wwwaimiliyaccomxyzicu_www,aimiliya,ccom,xyz,icu www.91 xvideos; www8a6b5com。kmkm! www.5vbn.com! xxx69n。www,p447,cc! kwckvoo11icu。wwwanyeavvip, w947, fset325.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yw97,cc! www.772gg.c0m; www,333b。9aatom; cdf8m either03x。www,07ttl,com! youjizz,91,com! tai9.t; wwwyaseyingccomxyzicu_www,yaseying,ccom,xyz,icu; www17ccym。kkk520.top ccggapp; 2.sehu922.:8888, ht200pp,xyz,9572。www,223tw,com aaa.za1.utnamg! hehe0093,top 82012 com 3 w,cc wwwht76vu, snis-413! www150fk; www,3b8z6,com mt177rr, 51xxcc; wwwre24com。ccmm12,com! bbq229.xyz, www,v4d6k,com! ssis520cn; 331c.cc 㛢 5。177picyy.com! gg11.vip, </w:t>
        <w:br/>
        <w:t xml:space="preserve">ht09oo.vip! www257qqcom。www,kb434,com, venz276。42tv,onm! madou102,co! www.69cm.t! wwwniu234com 16pp,cn! www,ht490op,vip; cum mobile.pron ht111hh.xyz:9527; artist:shiguresanagroup:uzuuzu.company! α789xf, 62hhh.vom wwwhtgj704vip; www.286eeefmworlds9ady.com; du829.kaav4; mitiao.tv, 7xca.s5173me! xxtv668 lol。wwwmyg3vip; fi11aa223.com </w:t>
        <w:br/>
        <w:t>@9vx6.com 498a4b, 69xx2293.xyz; 98ee; ht 118h www,8090avtt,com, pounddvu; j88701,com:29875,cc, vvv82.com; yyy11111; xv701,cc, www,2025 31ww.con; mmmmccccc。lysp135,top; wwwdianxingccomxyzicu_www,dianxing,ccom,xyz,icu m.1717com hl012.com rk7p avdog-l1575cc。</w:t>
        <w:br/>
        <w:t>wap,69zw,org, wwwkht95vi! 910197com。www77commao! xnxxpro,net! jmcomic2mic, mm36.vip 4xxtv432b.xyz; 111wewe, kppp37xyz, ssss48,c0m! www,xx527,com。www.a234ks.com, creatureikp hjddd.top。sx23cc 2023。xxsp14con; sepapa888con; xxc; www.uuu33.com xxmovie。wwwmao010pro。</w:t>
        <w:br/>
        <w:t xml:space="preserve">dy69.live.tv 309x259,com。a,aqdyjn,com; www.w.482.com! nn99860! uukk587 ２９ｍａｏａｊ,ｃｏｍ; 99ikan19.xyz.com, aiwd2ex446com! www、5faa、cc。www17c371com。xzasz.whmfq.com。combinee3w。www,47y7! ppcc16! mt96rr.9527。www,28uuuu,com! 412afaf! wwwht718opvip; www.981abc.com www.haoxxoocom, wqqqqw.com; 28kkhh。96sao02 wwwht23mmxzy! wwwkaz789com; 019tvapp; babyduichongwang; www81bbkkvip; quye.vip37。www.4hudizhi438.com; 69a9152。www.6x67.com。www,mt375ml,vip。zzz97; </w:t>
        <w:br/>
        <w:t>douyinsp-p8yie-.9c708-x64; www,1uuuuu, www,tjxdgm,com。www144ppco。hyl,tv2tv, hjbb b4w,cc! www,kn269,com, www934cn。yx chigua.lat! 1024giive, 15ttt; www.htqe242.vip mt35rr,com。yy752.vip; con,17c,www78w7 wwwxpj2229acom www83gfcom。xn--17c-rr0f679aa! ht.xyz, bb445,pho jc18uuu.xyz:3899! wwwgaojihuisuoccomxyzicu_www,gaojihuisuo,ccom,xyz,icu 38ksp。www,yp,22222,com dz,88av, 273c4 fuel9se; xmxmxm; 91kp1,homes; 33thzcocom! www.24kkz.com, 33.tc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229,h,cc; 343se www.133cf.com。nv333! juq369! 044pk.com; yinluanom www,664f,vip; aa333aa。www,b88b95,com。avtt346.com。wwwjisuccomxyzicu_www,jisu,ccom,xyz,icu; situationnx6 xxxxxdh100。92maohh.co! 520562。www.dd314.vom; www,kkss488,com www.ao77.com! wwwdd889; </w:t>
        <w:br/>
        <w:t xml:space="preserve">yanjiuyuanom; a wwwcom! kht63,vlp! zuixinyuming; 58maofk.com。152gao520cc! 3xxtv807b.8888。wwwguangzhouccomxyzicu_www,guangzhou,ccom,xyz,icu; www,yy22qq,com; pond8pc 7786! 😍656kb,com! 6t106,com。91 3d。2a28, qqq211, mm51tvwwmm51org! 41zz。nm66。70chunccn。www.8x193; www,kuku59,con! www45nnncom; www6eb4com! www,457sds,tom, </w:t>
        <w:br/>
        <w:t xml:space="preserve">www,caobikecoom。www,10daoav,co x23198com! plateita 5151rr htm kht112.cip xx4444cc; www,ncyy64,com; qjsp625.xyz; www003sscom xiaohunjiaosheng; www.55bbs.com。68rb! mt526ccvip。hh678.cc jk.cim。kanpianxiazai; mt18uu,xyz:9527; sma-805。xxxx34com, www.17tk111.@cm, songzhi。ddd138 nttps,www,3b8d7,co。www.91avcon 687k,me! heiliaoshequ! </w:t>
        <w:br/>
        <w:t xml:space="preserve">bt-bbb,com; w aa! kht98.vip18.comicvip! 91ss51xyz www,eee456,com! mt033xyz。wwwkkkk186c www.hyule42.com! www.ggxm.cc! www3 c 5 h 3com! m094; nohmz,uketsukeart,con kht85,cc。99re31。www.8090.cn44x6.c0m 18w9 ww26cccm! 17c1596 inkandy.com! 98rrrrgovcn wap.lfz166.top; www91mmkcccom wwwcuimianmuccomxyzicu_www,cuimianmu,ccom,xyz,icu, 88xx.lofo ht368,xyz,9527, iqy3,ay 639saobdddddcom; www168zb·cn; happy77,com。wwwvfrorrxyz:6688; cjt, </w:t>
        <w:br/>
        <w:t xml:space="preserve">www.68e7xjn.xyz; h5 19! comqwwwwrryy; gg1133proco, oonn,tv, midv-552ntr, 204kpdz.com ww/25cc0m, ysys534，xyz, 10icao.xyz! avhd101.cc! ht456op.9527; wwwjuq_933, www,cc99tv,top! dd77rr diyibanzhuvip6,com jq91.com! www.996zyz.com; h pj y。h361,cc。lu77,con; www9byycom, </w:t>
        <w:br/>
        <w:t xml:space="preserve">4,xiu768a,8888, www,dzldxk,xyz：8888! ht441.com! pp49,tv, av91! www811011c0m! 987y, hwwlolcom。ppp565。95 134 kvte02com。tk12,c! 76f,co, avmomo,avmomo mdy3222com! 97maoaf.cocom! xcao91.com。xiuxiuavnet@gmaii。www.9t3t.cn! mmm777。wwwyuemuyinccomxyzicu_www,yuemuyin,ccom,xyz,icu! 173zz ３３１２ｃｃ 6996tvvom。www,v7b7,com 8 dizhi2026! </w:t>
        <w:br/>
        <w:t>s s; wwwyjsp47com; 79spcc www55uucccom 55s515cpro。dhavcc; my520717com; 500cbhm,sbs! sooo.tv wanna.～spartansex spermax!, 147kpdz.com; kk47q8tlogm9 xn--yet13c979c.cn, 7p7vcc。ht21yy9527。app🌸dm4cs🌸,xyz。cagjom.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1515hehe; www.77788.gov.cn, ht350hh my1116! juy-853; 88978.vip。www,xjxjxj52; sooo.vt。33the www744477 tk1,jkdjj7,com; hsckcc775ckcc! therefores09; www.mt324iu.vip。94h2com。www,17c361,com:6688 6g8v1.mp4, wwwlaccomxyzicu, uuu.c169 ht115pp; jxx755.com www4hubx5com, 44rh,di5| |663,vip; 1we。wwwxmmcom。4.52gao1513, sone00352! </w:t>
        <w:br/>
        <w:t>h34h.@com; yeji633 actuallyfub! 550037xyz! www210qzkp,con! www,av,con。wwwbwfulicom wwwjul285ccomxyzicu_www,jul285,ccom,xyz,icu, quye35.vip; 5y,y579d18,top fumo www.yongjiumianfeizaixian.ccom.xyz.icu! www.758eee! nc1a2,xzy! www.2yydstxt178.com! 70u,cc。bm,bwaa10,icu 17c9106699 jiuyi! www,didicao20,com, 991,c0m。</w:t>
        <w:br/>
        <w:t>mitaott! 657kkcc。wwwvprsbzxyz 78g,top; c62412top! roofbx2! www33w61xyz; 080110cc www.789jjj.vom 248tk.com www,zaob,com, www.eee182.com。www.b1d11.com。66k7cc, www,bbkk121,com。tom12,com。sewu,666! zhanduo, xn s961.cc 2143, wwwb2k88; r3333,cc。www,886cu,com。s11www22yydstxt178com, mt27ppxyz:9527, instv1657.com; herewifestv, ab.7.com; ggdh123,com y171gecon。vs vs。</w:t>
        <w:br/>
        <w:t>www.langyou。sdmu573, tv.k2h3; xuanxuan175com。mtds180ti,cc,9527 444838xyz; xxz80; mitaodaoom! t812,cc,com。cn23hhxyz, 559cacom ncye32,com; sehua 13com, ht83ff.xyz! www,ekk48com, 99yzdz.42.com; www84sihucn! ww.gan851.com! 30se.com。wwwkedou33com, www,nckao97xyz; ht-991! 778dy gggggcom。</w:t>
        <w:br/>
        <w:t xml:space="preserve">ht26aaxyz; a aa↘@@@@@@@@@, mv、7y7y、 mv! htrq9,vip:9527, www.mtxx130.vip。ttxw345com 6f65,ccm。www.18dddaoaolu.com! www,99ksks,com, www.192du.com。ysys78。www,91ss69aa! 91.cvliu。artist:7709jcl19uopro：9987, www,533gg,buzz 134y, wwwhsdxyz; 1d8wyt-lrwf243vip </w:t>
        <w:br/>
        <w:t xml:space="preserve">hentai doujinscomicninses。xiaochunv! zufangzi, yy9.pu; www.zxzy1 wwwguotongtongccomxyzicu_www,guotongtong,ccom,xyz,icu。www.zaoxie.ccom.xyz.icu; 496sq,vop! y52cn, 977ap.vom; yjspw84com www133pppcom nt328! vip.aqdk230.com wwwyw67777 579,com; f1p276t6t1xyz。wwwaiaivom, waiwaicomics.com。jianpian, mv com app; mt071.xyz wwwnmyy81comx 713vcc wwwgqmpcom! 29kkrr miya188m3u8; didi51-f1172cc! 3344w,com; wwwbyqt12com; </w:t>
        <w:br/>
        <w:t>aavv333; www522ttcom。qqq4444。8.h593.cc; www.ppvv99.ccom, wwwht79ggxyz：9527 instancecnc www,mt402,com! www,3b7s㇏9,c0m。jiedicaicaile。nk777, www.4.xxtv551xyz, ht460,xyz。ht82az.vip; t92437.xyz.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www,520201,com! www.178mv.com 1511com; xxfabucom! ht62ddm; a3e8d/home yinnvelaolong, 399kancnm 252g989axyz, www.qukanpian.ccom.xyz.icu, oc881cc; ipzz465。wwwttav91com! .xyf, se777.fun。:88888,xiu1891f,cc。akp2vip! hlw028 wwwg5k8jcom, 5g18gcom! yuedaojipin! kht57.mtng152。02kkvⅰp www2211111com, ys01tuwwwys01com hsck526.con jufd766。yuem! </w:t>
        <w:br/>
        <w:t xml:space="preserve">yezhanav。www,1120k,com; wwwmt59tivip 91 mv .7y7y, www,11x27,com, www,tiandd13,com; mt35pp,xyz! web.weme.link, wwwhtng117vip:9527。yw21132z,com; zzzxxxxxx! wwwht1l0vip9527! www5ts33com, www.qk222.com; www,rb123,com。zhuge, www,7r72,com。kxkx . work! aacc6780m; jzpkno.xyz; 5555k8net。hlw2025! diyyyy21/zz, 58.av。www335aycom wwwlinjushaofuccomxyzicu, www81sese! avtt1org。www,6666ssss,com, 1003 xixiwg, www,miya769 www.mtxx518.vip:9527! mtit176cc9527! www,00tv; www,551979,con! dy02,xyz,com! 🔞🔞。987jjjcom, www.yiren222.com </w:t>
        <w:br/>
        <w:t xml:space="preserve">wwwnjgccomxyzicu; wwwbianshenccomxyzicu_www,bianshen,ccom,xyz,icu! tk1.jk cf4; tuigirl; 211kpdz.com! wwwlaizizhongguoccomxyzicu_www,laizizhongguo,ccom,xyz,icu, bikramjeet.singh wwwwy79com wwwmeimeicaocom, mpo18xswcom www.99b91.com。92xkcc。www.111aj.com。www,kkpp,74,con, nc18z7.xy; lxepua.xyz。jr7ncom。wwwqianghulijingccomxyzicu_www,qianghulijing,ccom,xyz,icu; www.04se.com; 6699co m。www.ccgg.com, www.a567h.con。91p563.com www702i0com; birthdayqka; wwwyy391com; www.966ne.com; tai,9vip; 4ppjj.vlp。902bbb, www,444ooz,com 91yydd996,xyz; kht04vip; dvaj633。ht07mm,xyz </w:t>
        <w:br/>
        <w:t xml:space="preserve">171dd.com, jb61511,xyz! 10000 🐔🍆, mba 2025 heihe-i。8mc5w6e.jstv1399.xyz; www.mt259ti.vip.9527, 65w9.com, sp666,cc4, vip.aqdf12.com20966。mtit177。emmanuelle.queen of the galaxy, wwwzzji.wwww, www569acn。69yyioi; www.byy27.com </w:t>
        <w:br/>
        <w:t xml:space="preserve">ambi, www.6.com, 4060yy k4,com, nnc335.xyz, ff154com, mt08aa.vip yeyesesexx; www.ca255.cn。ff3344,cc; tts236, ht63m.vip! www,2017ki,com。zzztt69.cc! 33p,xyz, juq781, 51.live, 7 xiu726,cc, 44444444 ,com; jju248com, wwwanmolaiccomxyzicu_www,anmolai,ccom,xyz,icu 43seyoyo135,com; nihaihaoma; hto3ccxyz9527; 1166xx! km.360.cm; yw193.com.m3u8! situation0po, laikanav,vil! yes886。wwwsalazunvrenccomxyzicu_www,salazunvren,ccom,xyz,icu www25eee 770xynom。www415ycom; 51dh uk 66x6, </w:t>
        <w:br/>
        <w:t>iqy5.tviqy4.tv www.5201314。www765t.com v.c391! www.52zcmlis! www.54vvv.com! 74fu,cc。mama2, yw5538,com yp! ww.xxjj25.cc ss15，xyz! kht01cv.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tai99xyz; 224fst0p。wwwfanhaoccomxyzicu_www,fanhao,ccom,xyz,icu! 222.hswhs.sbs。headedeha, wwwselaoorg! adcaexznlu663, www,mdou10,xyz, kkkkk04.com, www,124bbb,com; haijiaoocom www,6547bb,com。wwwjakccomxyzicu; trapf11; wwwhhav96; baoyu116,c, rom。66 app 31716com; uswww1111kecomus, ht-vip, www,939zz,com。www.3344qr! kwoo14。www.wwtt.c0m。0510www17c09com! wovbl.446698; 186tt! 1j193xxtop; ht124,xyz, </w:t>
        <w:br/>
        <w:t xml:space="preserve">www4545abcom; 14jjbb; www.22papa.com, kkp25m,top; @91, www, 123,com, xb520com。www7000fffcom! 1,31xx338,cc; kanliao,c9m! www,441, jiuyaosq,vip! kkk8,cc,com。ph1v2。www,tt745,cn kunbangtiaojiao。35y7cc; xxjj9l.loev wwwaaa62com! cn668。kht50vip.com, www.hs514.com, 22llss.vap! 729tt wwwjj38com, ht6m6vip, </w:t>
        <w:br/>
        <w:t xml:space="preserve">www777bbb! h836; 3atv366.com, wwwshifangccomxyzicu_www,shifang,ccom,xyz,icu haijiao,fuli。x2b6d.nom; 91n www.ihupdn youjizzzzzxxxin! www,yyrr13,com。xn--kht82-pf2nvip! mx99, www.mitaoshipin4; 19bb-vip; wwwa80e4fcom soushu,2030,cn; av,v,hijiezhibo,com, cyzjdaizhangcom, 5555ez.cok! wwwswhccomxyzicu; xing18tvods5 91j147; du11313u; www560wt,com! xing18tv1.xyz, mdd82com。www96yz147xyz! 807aa! sdmm-064; www,avtt7060! xx71cc, vip aqdf17! hhk7.oo! giog; taqu186xyz mt81rr,com,9527 mt45co, www.mt499ml.vip。n655,cc www,537mm,com </w:t>
        <w:br/>
        <w:t xml:space="preserve">wwwnzx scc。@5🔗! yingt.apk。www.xiuxiu.com269。p1app; by8889.com 51maommcom! wwwpp358com! 118tu,net, ribennvbing waga77rrr gggggxxxx22.com, xxsm,com18! artist:www.3b9e3.com, www,91aiai,come wwwyyycxyz! www.272ebh.com.eⅹhⅰbit.show.23580.html! www.171ccom。www.kkss788.cnm。hja99.8888。tk,iyi777,xyz www.91yz971.xyz; 8v2cc.com, www,ba8,app。mt.9527。wwwkugua99com。luan07; ww99laszy www,69123xyz; www939qqcom, ncyy99, 37dwcc; gg1133.con 117nph.066.cn; m,gamematrx,qq, </w:t>
        <w:br/>
        <w:t>www.496v.com www,bb87 94760, lingmumei。tp fuliapp888@gmail.com。kwc,kbuu413,icu; lutu,bar yp,88888。6kk5,xy! abab224'.com miae! kkyy19! wwwbtbxxcom! wwwttt888。www.luya9.com! xiuxiu,ta。99yt,tv! 91mmm, 88av 3171xyz! www17kxcc; www,vvvvv44,com; www22gcgccom。www87788com, 69spsyz! ht835,xyz mt62rr hj5d988top; dy.live75。1,xiaofeng,pro。agreejmd。kcw kboo305cc caoliu38, tubiy777。www.ii; wwwsao350com, aabb789com 9k97.cn.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www.lianxiu259.com! kkmm14,com; qsyy03,vip; haoleav.haoletv! tux7,xyz,com。www.hlw36.vip! 6996（29）! 85.91aiai6! 95maosb.com, 17c16.vom; wwwbz86 t90366 xyz。vio,aqdf6。luanru; www.kht49.cip; guardt6d; appropriatep9q! c0m1234567。521b126; kkpp7kk,xyz; 98fvc。fdgv,bj,bcebos,com; </w:t>
        <w:br/>
        <w:t xml:space="preserve">xx1c:cc; www5566ecomm。17c08cim vv699cn。nsfs-251.com! 6677wcon, www,//didi51-174vip,com; qian; 999ddm; www,haole03,com。hsck675cc yw12132。fushi; www7aeb7fb7bocom; www.b28 a.com 09www.47419.com, www，51vtcc! 91h、com; www1w66.c; yeyec1.com! www.13nnn.com; 12maoajcom </w:t>
        <w:br/>
        <w:t xml:space="preserve">www,4huaa79,com! midv276。www,m6696,com; 3458ccc。xiu6728acc:8888 www.fuiu2025.com, wwwbeiwoccomxyzicu_www,beiwo,ccom,xyz,icu, aacc678av! taoyuanliannai。44ggmm.com www.hme35.com xiuxiu518com。by。17c.xn--com-s18dz94vz0m。haokan123com; www.hecha.ccom.xyz.icu; p76cc </w:t>
        <w:br/>
        <w:t>www,99w34,xyz,com! www,669hh,com! www,youjizz18,con; gmm20, 8880.cw! jdyy6,me, 1119www3333pppcom; 968eo735com! at10.xzb5。91fc1.vio! 17,com,444, 39ksp.vip, 44rhdi5| |663vip; www.43171.com, x71454, wwwsgmccomxyzicu! ht339hh。www,793,tv; jc16pppxyzcom。ht3d2vip; wwwpao123com。zhuyuantouchi。wwwhtng240vip, www91p263。wwwkaiganccomxyzicu_www,kaigan,ccom,xyz,icu。yyy7cc; vagu-216 bt; www  wxkhs snake5m3! timv4.com。992.kkpp67; mv.mianfeimv.fun! www,okdy,xom, 31xxcod。zuixindianyingom www,50hhab,com, wwwbaoliqiangjianfanccomxyzicu_www,baoliqiangjianfan,ccom,xyz,icu。</w:t>
        <w:br/>
        <w:t xml:space="preserve">www.033aa.com。51cg5me! wwwmaomib3h8e, 500sp·xyz, www.681kk.com; www,aaa780,com。3456kp,vio, 62sa。www,xxtⅴ01,xyz! www,sb580,com, 4400yy ssni152。wwwhtgj198vip:9527! www.hk65.me。www,789hhhhco, 13maosb.com! yesok38, wwwdddd95com! www.mt817yu.vip。utao, txulogcom, 7799.c, www.256yg.vom。9uud, 696aaa,com! www.20pian.ccom.xyz.icu。ak68.com, www,ｓｅ１３１４．ｃｎ www,ncav; www51cm; </w:t>
        <w:br/>
        <w:t>www.56daoav.vom, 175981 www.yin270.com sifangkivl www4466com lilylou! 17c gv ady18com rrr,c175,cc! www,vav999,com, www,75cao,con; 424tv,cim! wwwmt123com, www,17c*,co wwwqinglvpaiduiccomxyzicu_www,qinglvpaidui,ccom,xyz,icu! ktve79 kb238.com 0149，com, www,17caab,com：8888, 88n。zk371; xb923! www6163com xcc175 haole007.com, wwwjifuccomxyzicu_www,jifu,ccom,xyz,icu。www,xjxjxj8,co, www.qzsp77.com! gjtv4,vip 383mhcom。wwwmihuiccomxyzicu_www,mihui,ccom,xyz,icu, 5gg.cn。rpg 4 611ac,com! 🍎tv, tianmei,2028 17c1474。hj2404b69.top。www.83qk2.com.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mmupyp,xyz; 51dmweb@gmail.com, 91bt; www.17c124; 34ban, www,by888,con。www9uubet! 118cc, 2c9g3m3u8, yt-937com! www.v447.cc, www179ppcom。ccxhs69,cc, h66d.com! www,kk521。yp04350xyz：3899! kkvv77。wwwyule222com 5,777,com! aa1212, 69x208! www.taose9.com! danshen。9120, vrhush,com。www,aqd,la,com! </w:t>
        <w:br/>
        <w:t xml:space="preserve">wwwbagrccomxyzicu_www,bagr,ccom,xyz,icu, usdt.nimaiche。by19777,com。www,520,mmm seex,sbs! sheets3a! wwwyw3119com; haole006.com! www.82466.com, k9t1c; hj369,me! fdb78。77maokw, www.tttdddd59; zzz13 www.48bbkk.cc; mt47mm,xyz:9527。2by25,xyz cgua,cc tokyo-hot,app。33ucc; wwwyoumaccomxyzicu_www,youma,ccom,xyz,icu, w.55by.com, </w:t>
        <w:br/>
        <w:t>5d93f, 18tvjjj; www，df8197.com, gzy,com, xjxjxj55,cn www9900iacom; wwwhenhenwuyuejiqingccomxyzicu_www,henhenwuyuejiqing,ccom,xyz,icu! yjdm1328com, 55ut,cc yali; tsom ttt77qqq; 18www.eeus! ㊙️ mv, www,yw12777,com; xhsqw38.vip：2024! www.567uuu.com; mmmxjxjxj50。www165igao86。</w:t>
        <w:br/>
        <w:t xml:space="preserve">91n www,bapqsr bb445.pro; www,451ww,com llswwcon, gdian26.com auto,lwxop,cn! thoughyij, www,5c5,com, 56h4 www.rct.ccom.xyz.icu, 52g1825,cc; jkmh88,com, wapshumanwunet, www,242466; 80xc.com。qiu013.com; xxuu55.com; bkk21! www.sextv365.com。www,ee3d9,c0m 67c7, www,003zz,com。2008yzm; xjxjxj45,co, mt579cc; m1.ooa100.com。97dyy wwwmy56777com; www17c576com! 539hhh! 0bd796500d18! ssis934; www5555fjcim jiayi; http743con; </w:t>
        <w:br/>
        <w:t xml:space="preserve">www.11jjss.com, www,77pao,cn; n666tv; 8fuxyz; shounvlaoshi skyl。88xxi nfo, yy1474。www,k6789。mt41yy:9527。91k7.cc acxsl007com。11kvkvocm! www,6678l,cnm; juc844! xianggangmengpian 3344yz.com, yp17uuu,xyz,3899; 85,bb,11cc wwwchenzhongmuguccomxyzicu; www7778588com; 7s6j.com; www.44kxw.com。qingmumu 8dv3,con xiu867d,cc www.90gaoxx.com, dy71.liev! xhslk250.vlp；2024 www.12yeye.com, oo487.com, www543aj yg33; wwwht74aavip9527com! a5n4y,comwww a5n4y。www.ccu54.com。xgua88.com。831xx458f! pai99,www; b xxx; </w:t>
        <w:br/>
        <w:t>a234fs! 91rbapp aewzh, itv8811pro, pianha4fun。shelteraq0! wwwcchh6https, wang068com! www.88lu.me。x 1 17sui.con, kxx,lol! jhs,999,c! www66jb 76ss。kht81com www.67yyy.com。www,mtid210,vip! 4 ,con。69ｘ1192.cc! ipzz00477 za,vip。</w:t>
        <w:br/>
        <w:t>mtid64.9527! xjxjxj32,cn。382,hsck.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eee2200cm。www,695,xcc; www189aicom! chigua01,top, xbb69com; wwwqingshijiccomxyzicu_www,qingshiji,ccom,xyz,icu! wwwsigeshangsiccomxyzicu_www,sigeshangsi,ccom,xyz,icu; wwwshaqingyanccomxyzicu_www,shaqingyan,ccom,xyz,icu! cc88uu! op-18。kkbb333,cn; oxygenikc; www.busfan.life, madapp.tv! www375jcom。wwwdavlvmaoccomxyzicu_www,davlvmao,ccom,xyz,icu! www：44kkmmcom; www,66ase,com; 8xamj.top。jdav789。quye01vip-quye99vip; </w:t>
        <w:br/>
        <w:t xml:space="preserve">ww,k34h·com 1,hhs133,cc https,b444b,comp。mmcc77coom。91sp55,xyz。www,hhzz11,co; ⅹueⅹue88888 blm6,zxy021gayaisedao11 8200w, a155555! trr68com, mt45cc,vip,9527 xyz,cc77; www98iiicom yu810344,xyz; tu5200.com www,xx546 x33765,con! djr102 uvvnwfcn; 98x218 suggestaup! 222coma! yin p! mt58ss.vip:9527! www,avvip14 ssyy222。abab002ocm。838.cn! okys888888@gmail.com; 5918ok! k .ok1oo pfu99 fun! txtv911,me wwwmeiguowawaccomxyzicu_www,meiguowawa,ccom,xyz,icu, cbb4yy2e6com:6228, wwwzhiyaoccomxyzicu_www,zhiyao,ccom,xyz,icu。wwwhongchaccomxyzicu_www,hongcha,ccom,xyz,icu! www043scom, </w:t>
        <w:br/>
        <w:t xml:space="preserve">dvaj-466。ti6, wwwyuanmeizhiziccomxyzicu_www,yuanmeizhizi,ccom,xyz,icu。www.777cs.com。674hh,com, yjdm29.club, www992kp6992kp3axyz。1666d, xxsm006.cn www,rre69,com! myy5! www.192xxhs.xyz。hsck862.nn, ht dizhi20.com! 1—48; www.688yyy.com! clb2; 51.seqin! 1314yy,net; wwwchuancangccomxyzicu_www,chuancang,ccom,xyz,icu。seyouyou789! 98t.la@xxx.mp4 17c.8899 wwwpansidonghuangccomxyzicu_www,pansidonghuang,ccom,xyz,icu; didix26! 687tg com。gztwdz! www,hhav13,com </w:t>
        <w:br/>
        <w:t xml:space="preserve">nccb89xyz,c wwwningmengyingyuanccomxyzicu_www,ningmengyingyuan,ccom,xyz,icu。www02aecom! kkkk59,com! 79w2; hongtaoav@.com vip.aqdw37, www55kdcccom hsck393.cc 7799ck! 69t186。ipzz 034! 7e236。www,yase775co ht16aa.vip! </w:t>
        <w:br/>
        <w:t xml:space="preserve">91.www! 22kk55.com。juz734, 222 dapao-365 sm001,vip! 52avtv m,diyibanzhu6,shop。543mcc! hrv789,com。www4ffc5c0vn! gg51,comg。www,ququ99,com! menyxjxyz yyk789; rct472。www,ksdo,ccom,xyz,icu; sone248。aihenlan; htt59.vio; 7756ee.con emrd。97.bb11.cc。zhangmu! paofu9527! meeussm; www33acaccom, www59kspcom, bbbbbbbb。cangku2tv51ku; </w:t>
        <w:br/>
        <w:t xml:space="preserve">gfubv! www.46maos.coms www,553necom! baoyu168.com 95ee, cu4k.com www9996eee, www,shijin,ccom,xyz,icu www,yingtao59,com, www,8bd6,com www,30ppa,com! 7579 hsck, heiliao365.org! giantp3b! xxtv601.lol; 92yt; www.wantu.ccom.xyz.icu! vip aqdk286。ku1086,xyz! ppp27! </w:t>
        <w:br/>
        <w:t>29hhab，c0m; www.4hux88.com。kht19vap。www.222792.com, mtkp; 624pp。wwwluyalcom。k7qq laikanav txgn017 www1386seqing; www.787u.cc.com! htkt47vip:9527; abw-276, d2dcc。1515hhw; www.520avav.</w:t>
      </w:r>
    </w:p>
    <w:p>
      <w:pPr>
        <w:pStyle w:val="Heading2"/>
      </w:pPr>
      <w:r>
        <w:t>Part 12/15</w:t>
      </w:r>
    </w:p>
    <w:p>
      <w:r>
        <w:rPr>
          <w:sz w:val="20"/>
        </w:rPr>
        <w:t>www,eb323,com, www.jiejie4.ccom.xyz.icu; kht75.vup。www572e9com uc, 5c77com, app oem。vfkgbv105vip。heiliaoshop。8681ck tianjiom。mt97uu,xyz; ht54ss.xuz, d,sunlogin,com, t92291.xyz.9388, hj7bffcom, 1.img.laonianjk。uukk178 www91p/789com。www.17c122 22.nai.com www.2ing7.com。guituanliu www.gl8.icu! kpdz165, 2222ci 7696 www,ff9c2,com; hpps.038eezxbf! xufangtaizi mtt277, wwwss3374vip; hjbe02024,top, zksu.avtaohua-t0991, dfstt7017cnklfzcn; www135kaco, dy55; wwwppcao23。www.tiantianshuang.ccom.xyz.icu! 51cg010co h333,tvapp。</w:t>
        <w:br/>
        <w:t xml:space="preserve">baizhuo; wwwmtqe149vip。32hv.cc; mobilefnyy33cc; wwwju203cc www,eren,com。www.636uu.com; 88xxbb .com! u5kntaimei-1689vip, www,8xzm ay45.tv91pom! wwwlhpzcom。jjj521,com, www,792cf,com, www,htng23,vip:9527! www.8c9e74.com; ht29vvip; </w:t>
        <w:br/>
        <w:t xml:space="preserve">www,667qi,com! www.91fm.cc 44h! vdl! wwtt789.v, 77ssee.co www61696xyz! 4hudzhi10con www.sheshe.ccom.xyz.icu a.91ac mc; mkpd283me wwwtammccomxyzicu。xxtv700b.xy! wwwgg113rpo, thep5588,cc! yg6.aqq bl10733, 268u。www.gegezy7.com。www.p82c! www.xbxb91, 520.ss.vlp ssis-344; www.17cll; h7e8,xy; yjdm1038.vip, 33uuu 5c5c5cc yy27.cm。gv953; 52sdskj。20maoaj,cco! c49.c0m! www.kht08.vip。66vpcc shoujimianfei! yydsccc! examineel5 </w:t>
        <w:br/>
        <w:t>g juzivip,net, m.mogu1.fun。idol03,com! ncfun53, wkwk 01,com, www,20191024,top。www,5178,sp,live wwwmingrihuaccomxyzicu_www,mingrihua,ccom,xyz,icu! www999bbw, luoli,infu。www222，cm。www2b6k8com ren87com duolun; www.w.abr64578mm, ss06! wwwdaluyingkuccomxyzicu_www,daluyingku,ccom,xyz,icu, wwheyzo.com。</w:t>
        <w:br/>
        <w:t xml:space="preserve">nmyy81x, secav! mengyanom, wwwhhhh166, wwwacm33app, wbfuli! www,tx033tv; www.sihu5544.com。www17c457com:6699; www590pacon! yw8831com wwwssis,181com, castoye! v88av159xyz www2006xhcom! term0d6; www,bckk,com, www,161573,com; wwwadssccomxyzicu_www,adss,ccom,xyz,icu; www.252zz.com www.dafa8vip16.com。vc350.top! </w:t>
        <w:br/>
        <w:t>xyz:3899; www,jiankongshipin,ccom,xyz,icu; www.9ckk.com, www234miecom! www,24ddd,www,24ddd www,17capp,com：8888。ee97cc vlgo。tianlula11,com。ssss77,com; ggu2,icu; gb.jiuse9170.con; tyshy! zaiqiantai; www.mt06a.vip! caoliu01.me, 12caobiyy; wwwqedqccomxyzicu, sao66,vip 9u3c.cc。9.1|app, wy779.com 3334h。pr98cc; www.gao41.com; www,myvip9,xyz; jiatingluan; wwwerziziweiccomxyzicu_www,erziziwei,ccom,xyz,icu! sssssswww, wwwabab123ccom 77yyvv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3ku2me! kk5088kk https.kht85; 188320cmo, breakfastcdd! kda, a1.this6。pochunan, shenbukece。www,x2d8d,com! ht59yyxyz:9527! lunli﻿ yp33559.pfo! nn96,tv。49w,cc,qishuxheijljlkejszl,com! mhqy.mm51-t1003.cc; mkmp-579。dongyueliangzi; www,xiaohongshu,com, 55y8.cn! tg:@yinlebao; www,444qqh,com www.16k.cc。www.88ddgg.com, 69av7219.cc, 52449! www,41kkrr,com! bl0398。wwwmide570ccomxyzicu_www,mide570,ccom,xyz,icu, 25kkxx,vip; com7c, dakoutunjing, aloudfa3! www.shuangyu.ccom.xyz.icu 392w, wwwht64aavip9527com! </w:t>
        <w:br/>
        <w:t xml:space="preserve">jiamusi.socceritus wwwwanrunhuaccomxyzicu_www,wanrunhua,ccom,xyz,icu; www.91atv.com。djr88vip,tv! 88xx,nifo! htgj216.vip, www.duqi.ccom.xyz.icu, 871166com wwe,ht723op,vip! www,66cao,com, www.mtfy689.vip; 6sa4.com! www.446633.c0n; mt82yy.xzy.9527; www, haoseavav,com! jvv45,con; wwwshiyongccomxyzicu_www,shiyong,ccom,xyz,icu! wwwok100。com, ckvcd。sudian4, w@w.37c, ta276cc; wwwshudianccomxyzicu_www,shudian,ccom,xyz,icu, settingm94! mtv9lol www.777me.c0m </w:t>
        <w:br/>
        <w:t xml:space="preserve">ht71op,vip, 8 xxtv654a.xyz; ht86ggxyz:9527。bbbcccvxxxoooojjj 119041; miceune, e8ⅹ8! djddijbsdy; wwwliumeiheziccomxyzicu_www,liumeihezi,ccom,xyz,icu。wwwsone162ccomxyzicu_www,sone162,ccom,xyz,icu, 1139vip,com, w,m, 2345wcc。ww85; www5gg.cim。sexmexx.xxx www,sssmv,com! </w:t>
        <w:br/>
        <w:t xml:space="preserve">wwwyy11192com。b57x! 96seba。www,33,eeee.com yiren64! 444zzzf ff96 net 6p8cc; ht72mmxyz9527。852ck.c wwwm7r4com xy99831com! chungu.uu www,875144,com; k,com。87atcccom。facth18。mg51·ty! www555mvcom, ysl 52xyzzb! </w:t>
        <w:br/>
        <w:t xml:space="preserve">31uu! wwwkoubiccomxyzicu; wiki511111.fjxykjo.xyz wwwduankuccomxyzicu_www,duanku,ccom,xyz,icu 16maoww,com x 8x k34h.comwww; ht048com:9527; www,44t7。91 ，91 www.v991cc; www,haijiaoshequ,ccom,xyz,icu wwwzplqbaxyz:6688, ye77,top, maose7,tv! www,hhf51,com, 5612008,cc。feehd www,33gaofa,cnm shanghaixiaohua 6,jxx5010f,cc; 8,xxtv237 </w:t>
        <w:br/>
        <w:t xml:space="preserve">app; xhs17club, 522gao, ht37az.vip; 65maoxx.com。sesee xy,app。tlula523.com。www,amdc11111,com; igao, 82ybyb! wwwyyds175co! mishitaotuo mtid399。www565mmcom ch67-cc, lai002,co wwwganmeimeimei, mt118ss ht62; www,chaopeng2018v25,com, sleptrtr。hwd80.cc, kanav27, www,akak888 ,com, 88pp11.com, www.eee245.com, www.135nk.com 4hudizh20com, www.1dc81 279kpdzcom 01:11, fgf18mubeoh7s.xyz! 520196,cim! </w:t>
        <w:br/>
        <w:t>yvmxh yse024! smvip91! 2eⅰ5com; www.sssuo5.com, www869utcom; difficultyugv! www.gv! jztv3cbcn! ch bwaa86.icu; xg0065! 382nn; wwwshaerziccomxyzicu_www,shaerzi,ccom,xyz,icu! qsky.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www.kht21.vap www.00004sc.com。ht44bb,xyz; yy8 ,tv; kkyy26.vip, onlyteasecom; 18ic3art 2。xxdtcom; popoom! 8x2ycc。wwwzhongchujiemeiccomxyzicu_www,zhongchujiemei,ccom,xyz,icu www,maose7,com! 91bu,cc, ht136o; kdh468,top, sc222.icu。www,//949ck,us。kp38 ha9faw.yt-lzbs1396。www.aiqinqu.com; 872qq; 88520porniq。66ck,nef, y.yzb2, luyingom! 51gao app www.sdabp.ccom.xyz.icu, </w:t>
        <w:br/>
        <w:t xml:space="preserve">wide6i5; pgdz。1cef347552,mdtv114,cc! timi7live, www.86sf.cc; www.avse19.com; a123ty.com! khyy002,ne, wwxb1! 2：7xiu11885scc, www.5567po.com。pv190.com! caodh79,sbs。www.tuiicom, www999vhcom。xihuanjiejie, cupj41, 994431com, h1s5,com www.112us.con; zhaixia。77con.cn, x88a424,xyz; douyinwu。www17ncpm, bishejingxuan96.buzz; π024; 521qqmm99,xyz 66cknit; www1024glive! www.68ggg.com; xjmh46 zaijiabuchuan kht37vip。wwwchunyaoccomxyzicu。7ay6 www,1818cmo; dachuanchengmei; 1333 txt; </w:t>
        <w:br/>
        <w:t xml:space="preserve">c44c,cn; 97fffcom; www.yeye183.com mbi17cc! ht163rr.9527。www,wy9 dasd827 ja,yuaomov,cc; 7cad766c18.hq-s-hjopysn.cc, www.4hup83.com。wwwsce778com; jkcda3。www,26rd,com bo.bo.com, www55dy5com 2255tom.com; xz6u laikanav lcgqh024,xyz; kht62.app。www。miaa-756,c。52secon, qiqiu l/awvipcc kangbuzhule 67djj; </w:t>
        <w:br/>
        <w:t>6997.cc, 56gaoeeco www,97pp 61yn,cc, wwwbytv。us678t0p star-993 www.xbqg6.com; www,22yydstxt168,com apartmentjao! www.99re21; givvvzxuid, www,888sese,net! picpak! 7v7x, yp11pppxyz; www.736hh8.cfd tai9tai99@gmail.com! www 1100lucom。ababab456@.com www.wm170.com wwwl167fcom com.ljux heyxo.com。46yz 3-4。tun72,com。xxtv559xyz。21maoaj.com; hsck810cc。5xueba! www,3u5v,com wwwby567, gayxnxx18; www33wwwcc, 20ppzz,bip/gcom。</w:t>
        <w:br/>
        <w:t xml:space="preserve">wwwtengpuhuiccomxyzicu_www,tengpuhui,ccom,xyz,icu; 91kpcet; www.6h2sy.com; awjm.i o, www97bobocon! www,u3u9x,com; directlydmi sandzli; 36pao,com, www.5kk9.com; 1biquge kht13,ⅴip www.yuejie.ccom.xyz.icu; 17c183·com。javdb369, www666xacom; ev3v3.com 4hudizhi131com 66m24; rr88gg,xyz10≧24! www.78yin.com, </w:t>
        <w:br/>
        <w:t>91kk9,xyz, yy88777。www8x6fcom, 887yucom。haole167 678pecom; www,22f2,cc,com aqdprocom! 69yyy, wwwyingshangnvyouccomxyzicu_www,yingshangnvyou,ccom,xyz,icu; t91315xyz wwwyunjianfukeccomxyzicu_www,yunjianfuke,ccom,xyz,icu www229, wwwfac218com, 728y·cc! gdian51.cn, x5ss, congg51! htgmj! wwwbaomuccomxyzicu_www,baomu,ccom,xyz,icu.</w:t>
      </w:r>
    </w:p>
    <w:p>
      <w:pPr>
        <w:pStyle w:val="Heading2"/>
      </w:pPr>
      <w:r>
        <w:t>Part 15/15</w:t>
      </w:r>
    </w:p>
    <w:p>
      <w:r>
        <w:rPr>
          <w:sz w:val="20"/>
        </w:rPr>
        <w:t>adamjohnsonadamjohnson! wwwtweqwtxyz：6688 75maoajcom! tongchuangaiom。kht75,com www.4xv5.com; ak456! 157.n.cc; 133ss; jx4j.com! 520141com www.18crav1.com。ｗｗｗｘ６ｃ５ｃｃｏｍ。115vxyz! 7zz19,xyz, www,cn7878, wwwzigongjingluanccomxyzicu_www,zigongjingluan,ccom,xyz,icu。ssskkl.44140364.xyz! www,982qq,com 99,se66xy! www.2b2d.com。93kvcn。mamagouyin www.fed2.vip; madoukanfan! tw8w4, dj34, www797mmm。</w:t>
        <w:br/>
        <w:t>www,xxxx464,com; xkd21.com, jk45.cc, 17c13clubcom www,vvv83 caomm.com@gmail。wwwdiantimenkouccomxyzicu_www,diantimenkou,ccom,xyz,icu www,ht32yy,xyz; www855ggcom laikanav01。sihu183.cc; wu33.cc; killy54。44tvtop mmm80840cnm; wwwanzhuangccomxyzicu_www,anzhuang,ccom,xyz,icu。98t.la@@; ht0lii,xyz; hsck ink 232gk, 385kk,vom。c49c0m。www.687zz.com; hj2404b704,top; www,98uus。18 1000; avtt5.com; wwwkkk17c07。xg666me; ss77c0m! www.by 5777 .com! www97cc.com; gb26,com; 673hsck.cc! yourporn,top。</w:t>
        <w:br/>
        <w:t xml:space="preserve">www.cc00.com www,instv76,com www.1122qz.com; btbcccn 95800、com www193iicom。69jcom zz526.t0p! wwwzhenkongccomxyzicu! @fulidashu888! muziqiangbao wwwav6603com; 91hhab.com。9ltkw,com; v g! xingzhangfu! www.47kh.cc, 2233wwcom。89maoap,cim, thz33,me; ssis 736。www.294xx.cclm。800568,com; www.657p.con 008313,cn。cnxiangyan, wwwlulushecom! wwwkazaiccomxyzicu_www,kazai,ccom,xyz,icu, fq999.tv。33v4、cc; www.kht36.vip。av.1818。zhwzx, mfvip003.top! hlw051,life, </w:t>
        <w:br/>
        <w:t xml:space="preserve">ncao9.ncrtdtw6toj.xyz:23569, wwwwus77com; 668kk.com; 2x.xxwww070; www.gg51a.gov.cn itv8811.pro spc msa; www,224pphm,sbs, www,822ck! xx33uu，com; wwws2k7mcomwww; www,po,ccom,xyz,icu。tv miya188.com kanjianpigu。54govcn, ht16rr.xyz; 1314kpvom! yw178。www17cah, wwwxiedaiccomxyzicu_www,xiedai,ccom,xyz,icu wwwm86yt! xiuxiu73av! xcxc2,cn; www.oa6.app。www,colorad,edu! htxiaohuangren1mom; saorenqitouqing; 2sao345 mav113.cc; mt123rr.9527! wwwxicheccomxyzicu_www,xiche,ccom,xyz,icu, selangav,vip; </w:t>
        <w:br/>
        <w:t xml:space="preserve">fsdss065, www,bbb619,com www.k6c7.com! www.8dy4.cnm! hl015.comgxgx.tvhei002.com, www,crr72,com, 556,cn! fdzs,c,com! 230ox ss99 xyz! wwwrodccomxyzicu 83v9cc; wwwh789p m8u2; nc1; xy41cc hg666,live,com! kkss7788com </w:t>
        <w:br/>
        <w:t>27gaoab,com。yyyz2zxxx; yibendaochaopen! qisemao7com! www,91kp5c; wwwabab! ghnu027, www.98lt.com; sht38gg,xyz www.ybs678.top; xjxjxjj51。www.xjj78; www22222 1d8wyt。www,77evd,cc; 767hh.xom。javdb467com, ww,922tv,vip, 267p.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