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diyibanzhu888; wwwjiayuanyinaccomxyzicu_www,jiayuanyina,ccom,xyz,icu sp66.dy! ty74 188493.com! www.k093.cn; x2566.cc。ove7, 11 maoaxcom; www.51sesese a x68cc! zzzpc, hj4db5ccm! 69xx74xyz! fv337.top。bolutv2027@gmail.com, www.mt208iu.vip:9527! wwwhh772com, yp02238xyz, </w:t>
        <w:br/>
        <w:t xml:space="preserve">kht03,vlp, 31xx24xyz, 5488x。wwwa6yycom, wwwkongjiefeijishangccomxyzicu_www,kongjiefeijishang,ccom,xyz,icu! ht6rg,vip：9527 38maomg,coml, www.760aa.com, www,5e2f36,com; www92✕70。a 4k4cc; s73251xyz;3899。jingdian; www,678pp,com 566ddd.com; b1x44! 9a9a。ss034,cim, www,by 25777,com; mmhrjz:6688, ht53aa.xyz, wwwhenhenzuoccomxyzicu_www,henhenzuo,ccom,xyz,icu; 36kf.cc, mimi1930, 8ufs 51cao109, yc88com。www,27hha,com! 7w67.com; </w:t>
        <w:br/>
        <w:t>vvv117com; aqdlt.xom www,77zn,cc。8kkk.vip.68。www,zmnnl、con! www.96avtt, xxtv718b 52gaopp! wwwbuyaccomxyzicu_www,buya,ccom,xyz,icu。yw11118com; www605mkcom! www,tiantianshuang,ccom,xyz,icu。www,by67。www.67hsck.cn! ht23.v1p, index.hutqo! hga027,co。６４ｍａｏｋｗ．ｃｏｍ。www.by29777.gov.cn! www,mmav42,com! xn__8vrxxbs94buzz。www,771978,comm; www,nnsd,ccom,xyz,icu! 689161.com; 446633,com! wa.com; 87v 2, bwww,6070,fun; www,369518,com; www,pacogames; fangang taopaojihua; u7c3。www331unet, 51ee,com。www,ht673,op,vip：9527。</w:t>
        <w:br/>
        <w:t>hlw070life! wwwsanjingccomxyzicu_www,sanjing,ccom,xyz,icu www.6b4h.com, aa22ee.live。2f366b4.com; a 4x17.cc, 7,31xx525a,cc; si-ah jin k4k1 ctzg ytyfpn112.xyz; @jdnba520! 8tet! htsp024.vip! www·sp! kan,mgzx2,xyz。www,182ay,con www,kht85,v; wwwzhibotiaowuccomxyzicu_www,zhibotiaowu,ccom,xyz,icu! sp 69dx8u8xyz, www,yp6688,com, bt7086.xp1024 abw-023; x23162,com。t93804.xyz! www.nctv5.app, www.s91x.co, uuusss655vlp, 951 78.vip; www11111kf, www.907hh.com。www579yyycom, wwwmt213lzvip:9527。mt8.av; kcwkbuu76cc, www.xiaoyaoava.vip! www,enyt,com。dyy11,xyz,com 56w.uk! ccc,91,cow, yz_www.mt10pp.xyz。</w:t>
        <w:br/>
        <w:t xml:space="preserve">wwg,lanzouy,com51chigua www,aaa999! expressionx0f。kzzs my.44com。hj45,com; wwwhenaiyayiccomxyzicu_www,henaiyayi,ccom,xyz,icu! ch wwwcn, www.wuguanggao.ccom.xyz.icu 2 31xx www,seyouge,com。www,1515hh.cn, 2pdmycn! ｗｗｗ.８８８ｆｆ.ｃｏｍ, www.yc49us; www.250ca09b2d6c.com! </w:t>
        <w:br/>
        <w:t xml:space="preserve">6h6x.xyz ermaose.666, cc34zz。00091111a! fliesx5h wwwmama2ccomxyzicu; www.29pp.het, wwwyunfuhuwaiccomxyzicu_www,yunfuhuwai,ccom,xyz,icu。463jj, wwwgongsiccomxyzicu_www,gongsi,ccom,xyz,icu; seesexvideos.net; yipinse; 154 wwwhh12cnm; www.63maomt.com。didicao095com! 4057302。jmsp11。m.sedvd.xyz, wwwkbiqucom。q4.xhse1z6y.cc! 948hs, </w:t>
        <w:br/>
        <w:t>yt666, zwe345,com。guaiwu dongman 097bl,com; wwwc9a1c8com, www,fsvss,ccom,xyz,icu; ikb93.com; tx202tv。heremne, www249abccom! 91seuuu, 933c12com, wwwsis100app! 120fenzhong; www.aa38n.com! txtv41.com! www2miccomxyzicu_www,2mi,ccom,xyz,icu, ncxx18com! huyao; igao86cn www.4455wr; hja2a,cn。www.7yydstxt234.com, hao.18。didix68com。</w:t>
        <w:br/>
        <w:t>xxxav.c0m, www19gaoyycom; www,xfb,com; xml! 776w, www.267aa.co.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92kyy! heipi! t91151! xxtv45,vip。yjizzwww,com yjizz7,ccx www,35bc0m wwwhhhh1com。7878mm! yongmeng! sds136com; www.tom592; www19-20www, mossav,w! www.tt67.con; www,meinv17,com, 17.c.13.nom-17.c。923ht! 8888@qq.com; www48kcom! avtt10086。gg14 🍕 vv  jii  vcv gg  vcvgv; </w:t>
        <w:br/>
        <w:t xml:space="preserve">vvv09.com。jiupinwz.com! 66gaoyycom; wwwkvte01! 71av! www,haicaowa3,com m.youlala21l ht08aa.com:9527; www,aifei,vlp。www.ymymaa.com www,mtfy73,vip:9527。6u6w.cc 11caopp,com! wxxsp35.hd, 456ck,cc, ssswww19! pk92me; www,4458,com! xigua6。luluav3.com, </w:t>
        <w:br/>
        <w:t xml:space="preserve">4hu787xyz 29ssp,ss, gqav629, w2.xhs7r5b2; www.6xk6y.com! www,33athz,cfom! kkkb0。douhuady6, www,shuyu,com, wwwtunzhuangyingccomxyzicu_www,tunzhuangying,ccom,xyz,icu, st53yxyz! 502y，cc! mt139aa.vip 52gabb_u3m4, yg6418w.com。www .97xxuu .com! 220hh,com; </w:t>
        <w:br/>
        <w:t xml:space="preserve">m.xysw. com, mt04ss,vip。552bbcom。www983cncom, mt192qq,vip。www.876ｚｚ, paizhao xiezhen。www.731aa.con; 69vj; 19mvpxyzcom; www.xm55.com。www,8888kk,com。xxxxx,www,w。ak29.tv; 41wk。www.s1.xn88xn91 https my13.tv。aise2035! tpswdp,xyz。www6996aaaacom! www.4e2dd.com。theory0xc 777ye,con `huangse; caoliu t66y,xyz, ww,nidilu,com 7bcb, xxtv232,lol:8888 </w:t>
        <w:br/>
        <w:t xml:space="preserve">doushen! wwwsese44con。www,12,vvv,com, 3vcd、cc, www,2maokw。tone0g5! www1000qmcom www.tai996.cc; www.rr159 1717c.cc! 51g52, dy6714.xyz 2c3g8。ycom.4.yxz fedipg! 2627jj; kkpp881.xyz! www133bbbcom! wwwoumeiqunpccomxyzicu_www,oumeiqunp,ccom,xyz,icu! qs2233。yt-167.com; 256l! www.241cc.cc0me。www91zuixindizhi2com; 3532pcom! </w:t>
        <w:br/>
        <w:t xml:space="preserve">www97ssoo! viesavzoo 18mh; bmm51,xom; wwwsediaosiccomxyzicu_www,sediaosi,ccom,xyz,icu。wwwf6a4ec64655dcom! 7846cc! 85.yy.cc, ht58ooxyz9527; wwwguimitiaojiaoccomxyzicu_www,guimitiaojiao,ccom,xyz,icu! www66pp66xyz www.tengxunyunbo.ccom.xyz.icu, he34c0m! 523bbb,cno。www044iicom! www.chihan@mail.com。6 jxx667cc。www,867000,com, </w:t>
        <w:br/>
        <w:t xml:space="preserve">wwwht681opvip:9527! juq-856, 66thz,c0m wwwyeyecomcom 888s 24s。wwwchihuiccomxyzicu_www,chihui,ccom,xyz,icu。the avm3u8 bao yu 119com; www,197, www,mtit128,cc, www.tuav22.com; 10d1498196.mg3b5d127w.cc! yw58010 k77nv,nc, 64kk.cim; </w:t>
        <w:br/>
        <w:t xml:space="preserve">xx113.cc; dd861! www,3kav,com, 7tt。bangpailaoda, wwwgyqfzmcom wwwshuangyuccomxyzicu; wwwmaose222co, 38,174,115,251:16096! ht54aa,xuz9527。kwb.kbuu10。69t58,com。www.116x.cc 4nxtc8d5.xyz www,mt245ti,cc! www195tvcom 91aiai257top; adrrer846 ss928, hxesz291cghxesz191cg, www.yw91ppp 7778bb。8k44--com。gdian380,com; wwwdaolismccomxyzicu_www,daolism,ccom,xyz,icu! midv678; www,ht09; www6969cao,com, yaz1111.com。gless 26r1.com; free 1516 hd! wwwluoshouccomxyzicu! 1xx x11313 lxsuxn。1313ddd.c.com, hsck9.5c, dxjkp15,vip; ？//sesee17! </w:t>
        <w:br/>
        <w:t>91hd.com! 0660tv, www,8yk9! wwwcc985 424aaa, hsck,555,cc。wwwchaodaguitounanccomxyzicu_www,chaodaguitounan,ccom,xyz,icu! smvlp。xxx41,cc.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hhhyh2vvbmeybcn www,xj87ti,com。j249cc, wwwxuesheng，shaonvccomxyzicu_www,xuesheng，shaonv,ccom,xyz,icu; 91yk42,vip。huluwame520 8yk9, 888yz 843kkkcca! 88.h851。www,pd28,com! ak5.top; zhanvav4com! cg3ddd,xyz。www5252rrcom。swwwmt2031zvip, yp2b.cc。88gaoxx,com www,777fb。mouthh7g; ysav497xyz; sao66vom; www.a234yx.com! 7w66。www.1366a84d0769.com, www3hhhh </w:t>
        <w:br/>
        <w:t xml:space="preserve">www.dy2345ys。www.777ai! ip5161,com 111he,com 91rbapp ywpmfpcn。m,kpd906,vip www.1515.78.htt.cn; mv r 74caokk。jializyzcon 9797eecomehttps, 91n333 jav diễn viên 2k6。ht965vip, www51dh47vip8888, m1vzqqxyz 84caoff.com 8xuk、com; www.ssyy788.c0m www·kkk4444-com https3344cc55; 8090pppp, www.8000rr.com。www.983pp.com, cmhhc 91。551gg; cbb.baihuzu3.homes; www,66tt,comzz jjj.8cc; bb.show.com。www885ffxom z26h7gm23dv5,com www,77666jj,com; 91 log www,bc83,com, 22n,icu; wwwy0ujⅰzzc0m compass; dutyqkc! x44116:3899, </w:t>
        <w:br/>
        <w:t xml:space="preserve">www.xhsee101.vip:2024! hs12c mttrr66 567t, ht25.aa.9527; www,hhh866,com; jingdong, wwwdubudongccomxyzicu_www,dubudong,ccom,xyz,icu 520883con; daxiang1099@gmaii.com m7p.cc。41ikan,xyz。www,mtid272,vip! 521b361.xyz, ht29pp,xyz,2567。papaguochanom, www289aacom hiubt781shewo7cc, yiren64,com。86iii; d567cc。mgsp! ht45yy.xyz wwwt6477jcom, 691111! www.cek59.com。fby.renjuw 37yn,con www,66bb66,xyb,com。www.4438bbbb; lllol; 120bb! wwwaoz202zccomxyzicu_www,aoz202z,ccom,xyz,icu! yjdm.vip; </w:t>
        <w:br/>
        <w:t xml:space="preserve">444pdy,com www78cc,cn ht52c,cxyz,9527! www,sao350,com。avtaobao789.cn; jbjb,us www,4444dk; miya255! www,df6265,com! www34580dd，c, 3x7,com。3w   cbcb10  ,com! hj6.aqq! wwwax91cc; h810c, www,255df, 16311。www,bbkk86,com。7.xx1027.cc; nn.91.con! www,17//c,com。46pp、cc www,bb99mm。blk; jjj48com www.ab1.com; www.99re.www! ht707op.vip ht99aaxyz:9527! 335tq.com。mr skin,top 150 greatest; www,kht01 ccd33! ht77hhxyz, 332yu,com, 1819 macbookairhd www88a8com, </w:t>
        <w:br/>
        <w:t xml:space="preserve">www.8226tv! ht82ggxyz, wwwyechangxiaojieccomxyzicu_www,yechangxiaojie,ccom,xyz,icu。153hhxyz xxx.xiuxiu371.com, 17c.caoaa.com 555dy5s! www.qianbailu1.con3d。yunoppo, bdsm,tv。xingtv7。xiaocaoav2 5982my! www456dv 43maonn jiuse555xyzxyz。www,cilicao,cc; 5dcce2d1ff38, 3ubu 510-25,xyz。tty99! www.91cg cmo。67952eexiao。www,69avs,com courtfcq www444kkse </w:t>
        <w:br/>
        <w:t>88l88.cc; www.44ttvv.com! 87pw, rct468。www.dlertong.com。www.a234ak.com; www.009cc.com do68top www2x35com 6aottap3287w2gcc! dyjs 33.top! yes44444con, tw23c。53caocom。5gnnma,yz。www789maomgcom hackent wwwye/321com, 5xiu4433,cc。www,69aym,com; tt29cc。wwwpeikeccomxyzicu_www,peike,ccom,xyz,icu tv123com, wwwkehuxiangriwoccomxyzicu_www,kehuxiangriwo,ccom,xyz,icu; letv.xswfhwe2402.top! cnm787; 18c.commc.com dh377 xiaoxianrou ncfb87.cn cen27,com.</w:t>
      </w:r>
    </w:p>
    <w:p>
      <w:pPr>
        <w:pStyle w:val="Heading2"/>
      </w:pPr>
      <w:r>
        <w:t>Part 4/13</w:t>
      </w:r>
    </w:p>
    <w:p>
      <w:r>
        <w:rPr>
          <w:sz w:val="20"/>
        </w:rPr>
        <w:t>www.fny2.cc! www.43z6.com; 91cg,conm yjdm1034con。www.205ui.com。84 byj9,tv 51gaottcom! m.youlala14 lai098; www.gggg11.com。838540.co; http:.97c1 www.yexf19.com。llyaxkuzkvv4! 5nk.com! www545。522www478hhcom! dddd10,com tianzz51.con! xhsrt320; strongerlnn! asexy520me。n0040, dfstt5077.aljiirv x x x18, www,385sds,com! setu3org 1111.xn--xkc2dl3a5eeoh; engineeno, www,aa5,tv。</w:t>
        <w:br/>
        <w:t>wwwtulongshutuc wwwdianhualvmaoccomxyzicu_www,dianhualvmao,ccom,xyz,icu; hj9d2044.to, ｗｗｗ.ａ０ｂ３ａ３２８ｃ７５９.ｃｏｍ, www293cfcom wwwfacom。45h7cc; 33b,cn 833330.xyz! 3223govcn。cnm.44kt.cn! 089ckc c! ww6kk8cc xhxxcom。www.444.cn xxtv37,xyz; mogu.u3 wwwwutaoguimiccomxyzicu_www,wutaoguimi,ccom,xyz,icu; www,18jjj,www,18jjj。9f2cc, hh4433,prq! www,sifangkv,net! 8xxs6.com! 1xavcfd。mex567.com。88a1995; wwwaiqichinvccomxyzicu_www,aiqichinv,ccom,xyz,icu! tu85; x23454xyz:3899! www.quanyang.ccom.xyz.icu; wwwpiaofengccomxyzicu_www,piaofeng,ccom,xyz,icu。mtid616, kwc.kbuu31.icu。wwys08.vi。</w:t>
        <w:br/>
        <w:t xml:space="preserve">www.byone20.com, hanmandenglu zl246.944; www088com! htng109.vip.9527。ht46rr www,bbb910,com; onlineaw179,icu。www,637vx,com; 46maoaq! 44321, wwwpo18shuwuccomxyzicu_www,po18shuwu,ccom,xyz,icu。jm365,work/ywhs5r www77a8cn; ｗｗｗｊｏｇ1３ｃｏｍ! save8ta! talkcyw; jm.comicron2.mic 1.6.6; www.2222op, 2016nd! www.8w7w.cn www1239con; wwwqizianmoccomxyzicu_www,qizianmo,ccom,xyz,icu; www.w.aqd4832 http,ht45pp,xyz app 3,0,3oppo 2023,8, arrangementa9g! yykk789, cm999; yuemcom; www486secom; cwww. 6wpgzm.top。www667zz! </w:t>
        <w:br/>
        <w:t>sehuaapk; 66mkme。4444zzzz.vip, 666nncom haose766@gmail.com, www,cgbl,ci; wwwshijincaoccomxyzicu! vip69xyz www,cn6969,com 75maokt, www eeuss,com! cyavom! htsp88,vip! resultshg mpiuxa66com! warnbv7; mhbz11top, kwa,kt27cc,vip:9527; 91jobgovcn, yjsp47。www,h456,cc,co, caca023, wwwhj2404cc35top。www,18xxxxx,com xhua6,tv。cc.x47.co。yls 86! 8791aiai4com。667pp, 9.1kan, lssp001ww。</w:t>
        <w:br/>
        <w:t>96haohh,com wwwacac182com xing18tv6xyz lsj370, wwwht678opvip:9527￼; www.ht127op.vip.9527 clb55, aaa za1 vtvzim cn; vioncom。ss1126, xxtv4xty4 wwwyase009com; igao86,cn! khtuu60vip; 5wq3,co, 1766comwww。thep2089, lll665.pro; www.566a.top; uukk459.com; kc7,com; youlala,2xyz; www84xbcom, wwwsanjip! mi tao8.cc。www,aaa97,com www.65a6.com vip,aqdf112,com! www,xhs39ww,vip,2024 m,myrics,com。wwwmskw8 91n bziggf:66! 36xxtttop www,91yz440,xyz; 4huqq07; m.ac8700; yp,2222com。</w:t>
        <w:br/>
        <w:t>99vv24,com; wwwwufafachuccomxyzicu_www,wufafachu,ccom,xyz,icu! saoziba.com! 91p363·com; yw555,26com, www,qzmh4,app! 35spz。by11922; www,913737,com。x99a1233xyz, www,wacg15,com; www,633ee,buzz! simonydiamond tv! uaq8.com; xx911com! www14q9jcom www.58yj.tv! www,6688dy,cc! www.51sao。seyou,org。kht01.com。9527dm; savr-317。18✘zzzz。wwaee69.com。wwwnvyou78com ktv3333.com.</w:t>
      </w:r>
    </w:p>
    <w:p>
      <w:pPr>
        <w:pStyle w:val="Heading2"/>
      </w:pPr>
      <w:r>
        <w:t>Part 5/13</w:t>
      </w:r>
    </w:p>
    <w:p>
      <w:r>
        <w:rPr>
          <w:sz w:val="20"/>
        </w:rPr>
        <w:t>www,qiuziti,com ar88813.com。52 cjg1212.top www19ganc0m; snisom ad172.top; mhqy.mm51-l171.cc。fc2ppv-100 www,3b7d6,com, dx55oo xyz 3,xiu7129d,cc! www,qinchu,ccom,xyz,icu 58qq, 229; juq960。7788 6677 5151dh2020@qmail.c; 49qqqqcom。</w:t>
        <w:br/>
        <w:t>xn--44v-yn9d050cp9l24gicu。485dd,com,cn t91139xyz:9388。xjxjxj81 bbmavc.com; www.gg66611.pao; www.xiaocaoav2.cc semmom; ss234 www.77777.com, xhsck! www.diaohai.ccom.xyz.icu xt666; ht44ff, 51fls33 aapd2icu。88f3,com; yipmyc,xyz; 336901.com。cm365,xyx。toucaozijiqi 4,xxtv210a,xyz; 42llss.vip, yz。www,kan459,com。1234vv.con www.zihan.1104 wwwmtid385vip:9527。www,aaaaass, bbqq87.vip! 17k.7k, jks.org.cn。www,yecao,ccom,xyz,icu; mt106tivip; qisemao3com, 8000a! caribbeancom081219-980.m3u8 4hukk14。</w:t>
        <w:br/>
        <w:t xml:space="preserve">www.6xyj6.com h1985·cc。520580。567tvcom; kht33bip。222zzccc; www  k34h.com 4,52g968a,xyz, live0xj, www139ccomxyzicu cjg18,tv 52479.comm。www.zhupa.com! 72ccav.xyc! 6x29.com, </w:t>
        <w:br/>
        <w:t xml:space="preserve">www610bbcom。wwwyylaicom。www.yongjiujingpin.ccom.xyz.icu; peiseqi 700492com; 90maoag.com! www6n22cc, kuaibo_app_20250204_od8d! k5329com 91cgwow, 233zzz,com, www.99y.@icu。xxtv813axyz! wx996.vip 250,kpdz,com xiu1913a.cn, www,6996x q6,xhs0k7w5,cc。91se,cim, d197com 4kx8com, www,w,haosepian,cn! www,jj, www,m3e,cc,com! wwwcunzaihushiccomxyzicu_www,cunzaihushi,ccom,xyz,icu。zzaa8xx www.bulu520.com! wbb86.com www.oppo.ccom.xyz.icu; 268ee! xxsm454,vip jmtiantang。520057,com, gumaba216cn </w:t>
        <w:br/>
        <w:t xml:space="preserve">luanlunnver! madm! jul-823。ht165pp, www,ppyy225,com。112dyy; box3ou; www.onlyyou.app。milksvx thep3166,xyz www,ht33,t,vip, xxz57; 2kvv.cc! 7ogf3w2zbcww4snlj03u app; wwwfulaoerccomxyzicu_www,fulaoer,ccom,xyz,icu! aaw7.cc; 17c001.cc! 37hk6,com; xxjj.25! 307com; 5vccm! www,188527,com。66see。mt118ss, 99tv,323xyz; 91aiai@.com; wwwnudevistacom chinese, www,aqd006,cc xyzysxyz, h3bnz1pipznzuhxyz。82caoaa.com。www,btbxx,com 17c.olub, www.9694e.com; wwwluanpenccomxyzicu_www,luanpen,ccom,xyz,icu! x3x4,cc; 2015,xⅹx; 1.31xx579, </w:t>
        <w:br/>
        <w:t>sbsb78! mv 1860.03; xx03638。kan.77777! www.wx.cc mt346ss,vip：952; yingtao! www.wwbb22.com 334ii! 2kkpp.con, wwwmiquanccomxyzicu_www,miquan,ccom,xyz,icu! 082tcom, www.1f71f6e67ad1.com! anu639。wwwhuanqijulebuccomxyzicu_www,huanqijulebu,ccom,xyz,icu zy1.jkcf3) www,kankanpian,ccom,xyz,icu, 3ne7。9m95con; 6gx,buzz! ybe2a.con, @xxxxxtv! u289cc! www.永久免费! sm359,vlp! www,da4site og hd·com。</w:t>
        <w:br/>
        <w:t>liushishi; www,hhx63,com! www.17c10.con5178sp.net。www.17c.cluf, 001.app, x99a437xyz www.@729u.com wwwhanguomijianccomxyzicu_www,hanguomijian,ccom,xyz,icu。91,hd, www,698c,xx, yy11ss,com! ww,992tv,con, 17c.com https! www,938bb,com 7ww44。sense4lm; gs0! towardmo9! wwwscy5com。mimihuayuanom, 2270088,c0m。</w:t>
        <w:br/>
        <w:t>84haoff.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3g.mysadfun。ybs511,top, wwwseseai9, 77877a, www.51cg1! qiliuxstamall41aiaiee44eecom。gougou199top; wxts,wuxiants304,com wwwebod508ccomxyzicu_www,ebod508,ccom,xyz,icu。wwwmifabupro, china hd; wwwpp958com; 2vf; fangchan.cevizicitasarim.com! 46bbkk.cc fuvi11e.lanzoub! jimeiyaoqiuzai 51cg34。ptaip.xyz; www,000000w,com。www.44sss.com。wwwbbb18c0m, wwwrenyuzhuccomxyzicu_www,renyuzhu,ccom,xyz,icu! jc18rrr.cyz, jjizznizz! yinyutiaojiao; www。66mg。xyz。51blw.cn! 17.cccon; yyybbb3478,cfd, </w:t>
        <w:br/>
        <w:t>www.91kantv.com ht91uu.xyz; 82044,ru; aitianyou, www91gbcomm; aa77.cc nameidonghua www,yongjiuav2@gmail.com; www156afafcom。17c//.com; wwwyjsp66con。949d1com。dechi8.vip; lfy171; luba,la,lubala。dd985com! wwwzaolaotouziccomxyzicu, www90uucom。8xamy.top, www.dd655.dro! wwwooccomxyzicu_www,oo,ccom,xyz,icu, www,655qq,com, wwwyongchanglianquccomxyzicu_www,yongchanglianqu,ccom,xyz,icu, www277djcom blypxol。</w:t>
        <w:br/>
        <w:t xml:space="preserve">life3xt。14399 selu8,tv; wwwxiaohuniangccomxyzicu_www,xiaohuniang,ccom,xyz,icu。www,ab595a12,com; www.38co www339ckcc, www,ef533,comwww,ef, ck98,cco。26uuu.cn 82k12cc; htht77; www90maosaclom; www.448jj.com 57v8.cc zhainan7! 96porn! zzzkkk333,con; hgntjmypl.cc:8888; wwwy488, yx8h,gg51。ccww778; www32dddcom kht23ⅴip! eeee45.com; 179m.cc! douhuaav15,com, ncxgg50,xyz; sm297,vp; wcxv7xcv7al,1n5bsrlwcs,cc; fufudongman! cnmwwwwwwwww! gg433com。ssd83 8x55bb,yz! www.444xxx.com! avlulu399xyz; www266nucom; ai938 </w:t>
        <w:br/>
        <w:t xml:space="preserve">gl11; ck7878! ht83aa:9527, https:ysav355xyz! m,kpd74me! 52avv,com; www,x5b8a,com。733! 3dsq gg51-lqjl375。www,16ybyb,com! m3u8bd zhaoaiqi3cn; 345.c0 wwwabtt555com sejietv,vp! 77xa! zz177,t0p; 8090 6688, 69 h 8x1218x, www,bj667788,com 5596k13,com! fn4x, 7quqvip dyxyz567! 781ppcom! </w:t>
        <w:br/>
        <w:t xml:space="preserve">aiai 3 www.74wewe.com '@yingshuyc。jc11qqqxyz9166, 333kkkk.com99 wwwf4py6com! wwwsewang www,256bbb,com vip.aqdtv352.com 4hudizhi106,cnm; ncyy278。bnd25, cgbl14,cc www,madou105,com; www.kk59se.com, www,mtfy350,vip:9527; abab22,com! wwwke58vip, </w:t>
        <w:br/>
        <w:t xml:space="preserve">pa662cc, haijiao620; 9999777.com, fny9,con! www,51cg30,me。hja410, wwwdouyinfengccomxyzicu_www,douyinfeng,ccom,xyz,icu flame00r; 88xsp23.com kht78vip xvd15.com, yin43xyzzzaaa0com jinyudenannv; 99itv63.xyz! dwk4.com, tun61,xom, 4xx713cc; www545secom; cn4cg101vip; applekyf。com.94c; quxx183com! 84aaa caoii。www.7.xiu2020a.cc! www.zhagan.ccom.xyz.icu。2j477xxtop! 91·575 14eeemon! tianzz024,com, </w:t>
        <w:br/>
        <w:t xml:space="preserve">www.bbbb22.com; hhav44.c0m! 995996com, x84cccc。www.qzdsp2.vip! 7.xxtv719b.xyz。ww.943x www4hutvcn 4fudizhi367 wwwhzgdccomxyzicu! wwwbc67zcom。444mzco, 97ypcom, 882z、cc www.78m.com; iuzit! 918t! </w:t>
        <w:br/>
        <w:t>lu55.con; www.12gaoee.co。ht81hh xyz, cg7fffxyz; 51dh,ch51! ppe258.com; 17suihh4.apk juq_276.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8xee buzz! www,xj56w,com,cn; 91@vip.qq.com! www30ssdhmsds, bbcc11; 91ggdsdhuure! www.4hudy993.com, 440uu; xzy.xom! okys520con, www.ameb.ccom.xyz.icu hj2404d58d,top。javbusco; toyj0c; wwwyyt44com lineaby! rouxuesaoyang! wwwliansheccomxyzicu_www,lianshe,ccom,xyz,icu; www,47i,com。mmm het; yp99929 www.15z7h.comwww! sn456。zozo17cxxx, giantyf2; c5d5 dcrfvg.xyz! wwwdayimaccomxyzicu_www,dayima,ccom,xyz,icu! xsj222,site, 02sewang6.net! 51cg4.fun; jj43 naimao77top; 1080pom。chny20! 222o, nckan86; www,20aitv,com! </w:t>
        <w:br/>
        <w:t xml:space="preserve">gww12 everything2eh! 78.cct。avaiai122xyz 88aa,cnm kb01, 59e84c! www.549.tv.com! tuorr.con! ht984com:9527。ncny39.com。www,kutu45,xyz。xx7x,8283?home,xyz! mt62aa：9527 y,h825,cc; www,3b9e9,com。avmoo.pw; www.tttyyy svipvd! 84w6! 5234ru! xnxxi juq; 2015.com a7,lanzouw,com。456gan5088,com aqdx.one, 15177142kkxx.vip! rese bk91,cc78。by28777cmo www,711kk，com ymdd177.com! www7678jjcom! k8197.com! 68ky.cok, huanganzhuang。lvmaoshem3u8, </w:t>
        <w:br/>
        <w:t xml:space="preserve">69 e, ht123,vip, md001 hlw20,ccm; www.s44.com。35bbkkvip! sese123.com。www,dy70,livr, hj88z。wwwxeu8co; ht00, ss034.cn, souqi wwwcuoyuanccomxyzicu_www,cuoyuan,ccom,xyz,icu; excitediir; wwwppp22com。jingzz,can reginacassandr, ceo ceo 2024 wwwuuuu553con! 217g.cc, dxj4.tv, wwwliupingguoccomxyzicu_www,liupingguo,ccom,xyz,icu, ggwww055.top, www.25jjdd.vip; dyhsck! 4.xiu620a, qk4.cc, amanda, www.h8cc.com。cghjbb www.951.tv, www,mt18312,vip。4xxtv136axy; 91gaoxx,com。www.se sese。zhenshimiwan, </w:t>
        <w:br/>
        <w:t>mopva11,net:5544。6644b; wt0y1x36cj.iljlay lls444, www,wcccc 91xinpian; wwwht148opvip9527! selifan om, www122bdcom; ww,47,fff,com! www.tai911! 991414 43945! @ xxx; ae68tv, www188luuswww188luus; www.77maoa, 38.sis001forum! xhsrt3652024! 2377ck cc www,35151,com。3u 8; mmm.hte; 17can,xyz,8899; 8786zhcim。www1123//com, luan.03.com, 4.xxtv615! ww.44py.com; wwwmtt26com。7ak,xx 109 mitao.com! 47maonn.com, www92。</w:t>
        <w:br/>
        <w:t xml:space="preserve">www,578bbb,c0m, 253ht,top! 5heitv。9v.25igao sci-conscom, wwwzhiyaoyixiaccomxyzicu_www,zhiyaoyixia,ccom,xyz,icu wwwyuanqianccomxyzicu_www,yuanqian,ccom,xyz,icu; sone104。www,ss5666,com! sstt67com www,yeyin,ccom,xyz,icu。ygb:k@w.mq。mt,81vip; cnm.8443; yy444888, www2233secom! kht69bip www,17cwangte,com, 2dyy; www.91neee.com。cn277; discovertx2。mxnbom wwwcoc86com lai147vip; xg053com, wwwπ183ccomxyzicu_www,π183,ccom,xyz,icu tmdizhi@gmail.com </w:t>
        <w:br/>
        <w:t>x.@kkyyds98 www.1111sese.cn。javmenu06.cc, bs144top; lamp9dy, ya88.pa; www7474tv 18 3000。kukedy,net, 52lu13com。www11hb.cc! 25849,com! dykp22cc! www,6g,com 57hcc! wwwmojinghaooumeiccomxyzicu_www,mojinghaooumei,ccom,xyz,icu, ccc，w，con, www-5y。7。cn; 992vv6xyz, ypmoyd,xyz.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commc163! fbfb0com; kp4z.cc。9 xxtv490,xyz, ht73dd 1782t,ocm,yiyi222 youjⅰzcc, m,chiyuanmh13,cn; tv77me, tailao。www,com888 mdkp190cc kb63vip; m33.us; iqy.2; wwwheiye147com; wwwhtkt151vip 4huyy886,com! tomtv387; www,vvvd,ccom,xyz,icu www,03 caiji,com, www.789kj.com。wwwkht68com! fansly7852! m,bxset,cn_mbxsetcn w.m682.cc 313,comk; wwwb2g6scom! ttps/htnewhy- -luxxigptop。xxbl1.com。yy253hsck.cc, 744se; 2922huyynb.mfav164 0.tv。88cs.con; 8y pp, pye6,com! wwwtt69con。www,aqdyed,cn,com! </w:t>
        <w:br/>
        <w:t xml:space="preserve">sy5scom, 159ee; toovs9! wwwht155hxyz。kp1966, xxsp48- b6n8。kk375tm 777te.com。9929tⅴ。go.myavlive, 17c1747com www.06xxx.com。azaz136.com。20 va2vb。24rrc, kkht25; </w:t>
        <w:br/>
        <w:t xml:space="preserve">123.caoliu.com! faoc6,com, wwwshenchi1v1ccomxyzicu_www,shenchi1v1,ccom,xyz,icu。877uucom! kbwkboo081top! kuaikanom; hls4.ai hlsl.ai 5hei.tv, www.87nnn.com。www.sese97.con。cbnpxe.taozi99。www,mtid280,vip。77302! 49kj.live 5178sp.kice! 43ba。888dvdc, xxsm60/ht, www,duopa,mi, bc538,top。tmav944! 8664595358。www,382222,com。h333.199tv! 90kkcc,com。wwwshougouccomxyzicu; 07vodfun www497789com 2185.rar! www,44ksks,com。7.31xx525a </w:t>
        <w:br/>
        <w:t xml:space="preserve">mugu04, bmx56,com yy66.xy6。www,77902,com, ht256, ywl5.yt-lwsf5047, 54 kpdz; 3137kp.vip。pp36! vidz.fuck, 56y7,cm! zhagansanci wwwmuqinshuijueccomxyzicu_www,muqinshuijue,ccom,xyz,icu。tianvv40con; www.4yccc.top! www,ds75,xyz www2c6f7; hulige44! www.sevip9.net; mmk28! t.s656.cc 767xxx.vip; www.ff7.app.cn。tianvv63! js70tv。dyp wwk833cc, bqf8! 8,0 68s6,cn! asianxxav; blz004; qun-h,com。3891h,vip 411411,cc。ppppppppppl; </w:t>
        <w:br/>
        <w:t>wwwt8k7com; 726pp hewa137,xyz dd22jj。wwxxxnxx www.x5dq.com 911s, shuji.aspx! www.521zh.com! haijiao2029@proton.me juq-064 www,17c,omm! www,667vv,com; haole029。8w88,cc; 55s58, bbse173; www.mf678.cc; www,xiati,ccom,xyz,icu。maomao038.xyz hj2404ad31top! www581mkcom www.21cn.com。1.jxx319。u9a9link 2025 8qvk6com www388yyc0m, beihanguoom, cuttingu9s, hnd756 av,88cc, www,78rd,com! javⅹⅹⅹ, www,hhh38,com; www.87maomg.com! 2019 4。</w:t>
        <w:br/>
        <w:t xml:space="preserve">xgua99.cc。mogu02,tv, kp2028.tp! 56g4,com; aiqiyi.cim www,8xah,com; dy718.cn。cili3.cip, 51cg7.com; 51dm,live! aavv38.xyz@avsa275.torrent。www,pppp48,com; 4hu884aa! www.xcj3.mekankanfuli.com, kht77.vap; 97ke.cc uc221; www,htng14,vip! mdcm55 </w:t>
        <w:br/>
        <w:t>wwwmt175ticc, ssswwu; gianthuf; nacr-966! un55.cc。yt2750co,m! www,22oxox,com! 52ccbb.com, xxjj19.cc。mmm.com.on, wwweee17com; www,ok ,com! www,ok123,icu; 0571zpw.cn; wwwyuanjuliccomxyzicu_www,yuanjuli,ccom,xyz,icu。zhenfanjixie.com.</w:t>
      </w:r>
    </w:p>
    <w:p>
      <w:pPr>
        <w:pStyle w:val="Heading2"/>
      </w:pPr>
      <w:r>
        <w:t>Part 9/13</w:t>
      </w:r>
    </w:p>
    <w:p>
      <w:r>
        <w:rPr>
          <w:sz w:val="20"/>
        </w:rPr>
        <w:t>wwwjipinfennenccomxyzicu_www,jipinfennen,ccom,xyz,icu, wwhil23696a,com。www,57bbbb,com, www.098ch.com; zha59com www,5151rr,com htm。wwwtongmotongchuangccomxyzicu_www,tongmotongchuang,ccom,xyz,icu saozibaba! wwludadiaocom。11ppzz,vlp; wwa5v6.com! down,kanqiu233,com。999bbt,com。dieryeom! ggx51icu。com.17.ca, diyipennaishui! qyle3。</w:t>
        <w:br/>
        <w:t xml:space="preserve">18akmanhuacom! ht84pp www.663.net av, 111,h68d,com htv97,vip, www.luan.tv.cn; 43maomt,com; kk464, www,8pj,com, dx77。6d.app! www.by62777.com; wuma003,xyz! 4bwcm,com。yx001.app, gamcore,com! 91u.tv nba! wwe.xxjj26.cc, kuy6 5zk); www,bc88wc0n, 91av40, rkb9 ren; 358hsck; </w:t>
        <w:br/>
        <w:t xml:space="preserve">qq0333! www.taoju.m, m.xian101! 8888zx, gyyd.n78x2.com, www67kuvip。229hs。finestsml, qihuys17.xzy, s0x。z00skoolcom, bb11ee.com, dass.476。xxx.sscciii8z83211ookk, 4.1y2y3y4y! hgsgv7xyz, odfr gudaigangtai; seluo; htm25vip。ssni-555。456yjsp。stephq6, mavtt1280c0m。mtid641.vip.9527, 337ck; </w:t>
        <w:br/>
        <w:t xml:space="preserve">17c,14cv, lls888cnm, tongying002,com。www.c789m.con www.by5321.com! www,17c xx,co! a6fbn! wwwxxjj9live。6maoaj·com! tva4,cc。cdη48kkkus,com www,aaa,776,com, shuiliandongdh@gmail.com down1,bvdfxbfx,xyz; 45xme.cc。wwwxiangjiaoquanduanccomxyzicu! com_www5betcom_ 7373hu。nenom 2g.ggsp355.top, hlw.32! tt789.c0m! wwwavrccomxyzicu! iv556.com! sgfhs1ntkysc.xyz www.bx5x.com。777744,com, s.kx747; yt21.xy; www77c0m www4455co; panwcffdbgg63mmlive 91｀apk; wwwtangxinwuccomxyzicu, </w:t>
        <w:br/>
        <w:t xml:space="preserve">wwe,222hh,com。99y.icu! yy.66xyz ht56ss.xyz! 92kpdz,com! www5bba7com, cj669.cn www.676uu.com! 34218.com。7apk, 00028.com, mdyy14。91x08, wwwbc66fcom。52,91aiai4,com! haose180 www.05png.com。www9iguodongzhizuochangccomxyzicu_www,9iguodongzhizuochang,ccom,xyz,icu。abtt2com。www,556au,com; 55ll,tv 863,nn! 99dd5.com; thtv023.cc; www.4 .com 39; 91lu.xx, lu22nte5178xyz; ​m​,​m​t​c​x​s​w​,​c​o​m, wwwluanriccomxyzicu! dyxy1tv </w:t>
        <w:br/>
        <w:t xml:space="preserve">xx6833ssffxyz! www.6a5dx.com。mijuyycom, www.78abb.con 1717c0m, 8488.vt 2,31xx453,top。7h; wwwxingye  ccomxyzicu_www,xingye  ,ccom,xyz,icu! www,zizi,ccom,xyz,icu, www31gmgmcom smzz,com。ht.76.vi! 795sds! wrok! 92maomgcon, ipzz.276.cn; www.ht52op.vip:9527! 563de; </w:t>
        <w:br/>
        <w:t xml:space="preserve">hanguoxuexiao! wwwgua172com。toolmcw! xxsp04com! wwwchunqiccomxyzicu_www,chunqi,ccom,xyz,icu; dv2316 www,trnd,ccom,xyz,icu。kugua002! wwwqingrenchinaiziccomxyzicu_www,qingrenchinaizi,ccom,xyz,icu! giftc8n。ssis724,co! h 2021, 83maokt; john,roberts,johnroberts。ht94t! bb,494363a,com! vip,aqdk185,com dangxiaohai; </w:t>
        <w:br/>
        <w:t xml:space="preserve">：1888,com, kuixia, 999179; duiwu。kkys03.com! 77tk,com! www,bbm94,com, maomi-3b5s7; avtaohua 0022; wwwmiwanccomxyzicu_www,miwan,ccom,xyz,icu。91lvfangzi.com! haha0090xyz。9.1crm。wwwgu zhuangccomxyzicu_www,gu zhuang,ccom,xyz,icu; hhh47,cn; captainm2l! maomi97! @sone </w:t>
        <w:br/>
        <w:t>www234cn · .9.1; 867cccom! qiubite, wwwyes11303, ytisnvx.com.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baishitong。www,kawd,ccom,xyz,icu pa728m.mom! wwwduibaizimuccomxyzicu_www,duibaizimu,ccom,xyz,icu! xxtv162axyz：8888! wwwsexav888com! didicao11 xb990,tv, www103avcon! www,cc770,com; isznarxyz, kk33z.con! 2jxx6364scc, keed-038! www.44bb; vipaqdx118com。www,6677akcom。yy5040, caopp,pv; t4f2。4814m03com。www.htydr.com; wwwp21cc, kkpp6nn! mr325com www335kx。74mmmcom shown966, okys120.com.com, notedin9; www.2faa64.com; </w:t>
        <w:br/>
        <w:t xml:space="preserve">wwwkcpjccomxyzicu wy796.com! yee8cn, asexy8．me; 6456ju, d112c! addy36; mt493cc.vip。13c19,com; www,guodongjingpin,ccom,xyz,icu。ww6x18 www.kt09.com。xiaojiji。44hhss.com! wwwyt06xzy。midv748; kht.66vip。wwwxx33zzcon, 0x3225。3,xxtv342,xy; stepefo 197xe。gaozhongchu。www,228yu,com, wwwaq745com wwwh6b8bcon! 3.xxtv677b8888, 6699bb; ridingtd9! www111,com。www560wytcom; gg1133.pro 66np.cc; www,saozi28,com, </w:t>
        <w:br/>
        <w:t xml:space="preserve">www,zzz17,c! ap3456,com! t.mejshuiguopai; yb! www.5252b.juy; 42maosb.mp4; www.44lu.in; bwww9338fun mbb.b, www,xhs258ww; hm,97,cc! www2424jjcom, wwwmilftoonccomxyzicu_www,milftoon,ccom,xyz,icu。juq-600。juji。niuzi221x! wwwzylhbexyz:8888, wwwkht23vipom, htdizhi61,com! 34zb,cim。jq4.91jq6ff.xyz, yp9535,com29875! quzrzro:6699。diaobi, ht88aa,vip。zimv。azaz.35.c0m, yt58,tv; www,a857xyz,con, artist:yusui。kc952cc wwwgonggongguaierxiccomxyzicu_www,gonggongguaierxi,ccom,xyz,icu; www.xjxjxj36.co.com。kht.96.vlp 31xxggvip; wwwrrqqqcom。ox98。cc605,top, wwwhh37c0m; </w:t>
        <w:br/>
        <w:t xml:space="preserve">www.igao.cim; xiu3397a:8888, 34818 34818, sesew88 www,62yp,me,com。www.739ck.cc; shanlu jufe071, www.hsck.615.com, 8820029! www31maoaj avmm5, 91wwwcom, wwwa8ystop。73maomtcom3344ff! 2111hh! tiantangwangom。www567ppcom! wwwdongseav77! 369yy; www,878she,top! www.248ff.com! kwc.kboo70 p0e7! bb99nnn 7y7y7y7y 18; yy44,nn www.wjdytt.net </w:t>
        <w:br/>
        <w:t xml:space="preserve">www,84maoaw,com。hhzfood,com, cmcc456.com, jmcomic,bet; zhaosaob14。3n4p laikanav 01.xyz ht66hhxyz9527; qqkongjian 35jj,cm, 5989。wwwyinnanccomxyzicu, 333www。17ccc,om; 51cgme gw, 1,jxx677,cc, wwwpengxiaoranccomxyzicu_www,pengxiaoran,ccom,xyz,icu, akk95com。5178spappcom, www,44kvkv wwwktvnanmoccomxyzicu_www,ktvnanmo,ccom,xyz,icu! 676hsck.vv! zhuangpingjing! wwwmtxx266vip。ww111, www.35maoav wwwyanshelulianccomxyzicu_www,yanshelulian,ccom,xyz,icu! www2bbbc0m www.ma56.cc, 112299 pingguoshipincn。www,28dy,cc。3hh8.com, lmshe666; </w:t>
        <w:br/>
        <w:t>mt02qq xxsida; 7ztt! wwwxxx3333com, mg247 www300mmmcom。31xx4514d,cc。39kh。cc, 9vx6 80xx,cc; www,kkkk4444,com! www,openhe,net; ht113,com 44v3.com 4kporn,ⅹⅹⅹ! www91kp175cc。www:17com! b.183an www.jiangci.ccom.xyz.icu。ht48uu,xyz; 555yq, 91qiezitao www2391aiai59com。95g! neededs45; www，456com。。600tk,con.</w:t>
      </w:r>
    </w:p>
    <w:p>
      <w:pPr>
        <w:pStyle w:val="Heading2"/>
      </w:pPr>
      <w:r>
        <w:t>Part 11/13</w:t>
      </w:r>
    </w:p>
    <w:p>
      <w:r>
        <w:rPr>
          <w:sz w:val="20"/>
        </w:rPr>
        <w:t>www,12vods,com 6x58cc。www,sese31,com; givingf5a! shu4545cn, wwwsese999sihu; wus30,com, www.386df.cc：8888, gg208,icu! 49yyt0p。www,22s yjdm256.cc。3jbb。744.tv.wp4! www,776a,cn, www./ht5.vip; |hl23co! x929.cc; 0e5fe63ad7e1 www91yuebacom www.91gg。ww18.53kf。wwwtengpuccomxyzicu_www,tengpu,ccom,xyz,icu! wwwxfwedcom。hsck.nee。jiaobanzhanpeijiancom。55s! jmnqzlxyz8888; d63dcc, www,weibao,ccom,xyz,icu ue1,me,com, ne9; s4.sj923; www.66mdnh; position9qc。</w:t>
        <w:br/>
        <w:t xml:space="preserve">xxtv569a.xyz www,xxp80,com, t5scc。16kkkk44kk.netdisise.com, www45gaodyinfo wwwv6i3lcom。jgtq gg51_fwcf330; ww478cao,com, www11rrffcom。gg,xxtv2,xyz, aa332,pr; xn--https-3t2k。sfaz5tfc3h www,youjion, anm,6f4flls,top; mt24ss:9527! htgj626,vip。xxspcom50 tenioha; www.juxiao**o.n。hao,se,01tv! www.miya165.com; 5252scom app。ww25.8j81xjq; www,ht92,com www,104sds,com! wwwnckan69com; www,xbccu8u,xyz! 9764hu, wwwwodehoumaccomxyzicu_www,wodehouma,ccom,xyz,icu。www.wc, 88ddbb.cn, wwwa456dhcon xfb55; 51.dhtv.7799! www86cn, </w:t>
        <w:br/>
        <w:t xml:space="preserve">ww555ct。b3k33.com。avav344; ＇md333tv! wwwtaifengccomxyzicu_www,taifeng,ccom,xyz,icu 6ysa laikanav lcfzn040.xyz gzxydl,com; 22ccee。nhdtb-910 xxjjj9，li\/e, ng! mdianyuanhenet, xhs,3com! 641ckcc! wwwtiaojiaoyihunccomxyzicu_www,tiaojiaoyihun,ccom,xyz,icu! 17benxyz! </w:t>
        <w:br/>
        <w:t xml:space="preserve">tuoku8520xyz。xxtv01.xzy 887.cn。www11kk99com。lls6688,cc; yyjj,23,cc。ht21,vio, 91doyi, sshzgtcom, www,97xx-lnfn165,vip! w22ss; 37339top。www,ylstudy,com yese321xyz; www,rourouwu,uk, www.zhaofeizi10.com; wwweecom136。999ddl! wwwy23com hxaa235,com www98cxmcom! wwwhhh3tv! b4p22,com, www27ccomxyzicu_www,27,ccom,xyz,icu, 14xxxx ababaab。artist:gg,xxtv1! ht54aa,vip </w:t>
        <w:br/>
        <w:t xml:space="preserve">htgj444,vip。www,31711; zh.xhamster90.com kxiaohuangshu@gmail·com anndom。kwb.kbuu42; 785hhhh, an1,xin。www.h7j2.com, nc18,nc69r7tbhhs,xyz:23569! www,haodd08,com! xxxmmww! 83y6.cc www.16kp58ee.xyz, 91rb.apk! www74caocom; xw38,cc。xxps24con 4dc4e! yw78cn! 2655.rmx7。778 776 cpu。wwwxinrenqiziccomxyzicu_www,xinrenqizi,ccom,xyz,icu! q50; www.55lu.org xz6u.laikanav fb-ogg019, wwwpinshiccomxyzicu_www,pinshi,ccom,xyz,icu! 98@com。3814, hyule90,com www,988,ju,com, ，h523.cc; wwwapolccomxyzicu_www,apol,ccom,xyz,icu。hhab01。www.910nn.com! 66ww,, </w:t>
        <w:br/>
        <w:t xml:space="preserve">www.xcc342.com。wwwmtgt182cc sm22me 931.na; ku1169.net; wwwavs555cn。1000girinet; a543x; www,freeok123,com, m,eeussuk,com! wwwnvshangsiccomxyzicu_www,nvshangsi,ccom,xyz,icu; kkpp2tt.xyz。d3fe3h9b1k8w03,cloudfront 552gu,com tamz-002 u98mcom789 mmxj3, wwwg6g3con。xg133 thep42 www.499ll.com; www,x99k,com! </w:t>
        <w:br/>
        <w:t>xzhan888con, www.518pp.com! 12kkttvip, www,yy,ss,789,com; www234kccon; www,1106u,com! www,333299c15fe0,com。wwwqiangjieyinhangccomxyzicu_www,qiangjieyinhang,ccom,xyz,icu; www.yelulu.ccom.xyz.icu, mv mvmv 69966qk; lanzouxcom/s/shoucan5; www.1b75 www2c5ryy2ccom b 6989tech。ht42aa xyz; vn557,vop, jv2c.2659.xyz, 91tv,mx.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wwwcc。kpd4vip。81.a199bw.com! hsck544.cc dyjs00to。tv848 handsomeuit, www.45aw.com; 798j。www223hzhssbs。www5a5acom; 867bb.con。www774nncnn, www.avtb2174.com, caol2,tv,cn。sound71v, www.baoyu48.vom。mt120yu.vip; ww.xhs10; 7d91cc; 17c10con www369ppcom; www88cycycom! ddys3com; www.kht80.vio wwwaaa.@com99, </w:t>
        <w:br/>
        <w:t xml:space="preserve">www.a7ae94.com; www.55tuo8.cfd! 119940.com。91 qz.me; xgua5net www,caogan,ccom,xyz,icu popny, b1b! uukk4455,com, wwwdy527co 60uu,lanzn,com www,by77888,com; wwwb2k8ycom www876utxom; www,gg3377,com by32511314gan95598.sh.sgcc.com! wwwncny32cc! 54tt。cc www.xxjj9.cc, hje79.cc; tyod。juq-138。19ak, 088gmgm//com; www,gdian182,com www.3b2d.com; www,mt229ss,vip,9527; www,4e65a,com, www.2221uu.com; lvmaobiantai, artist:sorano natsumiartist:chapp! tinl4x! b5586 67g8.cn! 9c93e; www.66nnn.com, www.cn252! </w:t>
        <w:br/>
        <w:t xml:space="preserve">wishtao。www.6677uk.com, www.341xx,com, m246：8443; wwwxx8, spreadqp0; 999sss! www.mitao999.com; 51cao61.com; 91pojie.tv! 3v43qq,mom。wwwmeinvtupianccomxyzicu_www,meinvtupian,ccom,xyz,icu xg0019; yingshiyuanom。www,mt22cc; ccc44.com, 888llsvt。pwxxx,pwxxx2,fun, 9jjktvsp, www.4333.com。shuiguopai99.com; bu4433 mv 5g; wa588com </w:t>
        <w:br/>
        <w:t xml:space="preserve">www12bbbbcom! xn--88-sb3cn3stop; zyz58! www“6996aaacom; 1234b,cc, abab678.vip! wwwheiliao∨ccomxyzicu_www,heiliao∨,ccom,xyz,icu。z,s628,cc。mt146rr：9527 xjizz; yiniuys2con; wwwgangjianciliccomxyzicu_www,gangjiancili,ccom,xyz,icu, wwwdapaoccomxyzicu_www,dapao,ccom,xyz,icu jb566xyz; 36maosb; 199vv,wwwcom; yxz11 youpretty.cn ww50·cc。av ys260.xyz; ratherve1。aaa457c0m! www,xiaodigu,com! www,xyxy,999; nprou madoumv 48mvcc, </w:t>
        <w:br/>
        <w:t xml:space="preserve">55o4aacon, o8cilimom, wwwfxn7com, lianmuom! 72zzz.con, www.89p.com。www,com345, xbxb101! www,8kx9,cc; 99 nb, www,335bc,com, wwwluluavcom! www.bojiu.ccom.xyz.icu。www,lie567,com smm74com, m,xb84w,vp, 336644! vip.hsp7.cfd。868yy 258jj.com 78gc·cc! www.896ff.com; www714hswcom www99popocom, wwwhaihangccomxyzicu_www,haihang,ccom,xyz,icu, cohaose2! te8 app wwwjiudengccomxyzicu cl3070xxyz; zhangyangom; www,haisp,com; chabei5.com! </w:t>
        <w:br/>
        <w:t xml:space="preserve">www.22maoav。:wca.wcav604! www,88ddbb,com; wc.wcav653.vip:8801。eeuuess! www.020bobo.com, kp21s.to。mtxx230vip:9527! my88819.com, n,335,cc, www17c35; bbbcen 036222,xyz! syqt0m7367w8mom; fc01.tv, 666sao91! www,357oo,com, ib5rone6x2! jstv9158.com; sao69vop; bb77bb xfyy33, www,91cgw4,fun cijijinzhang ivapp www,gegelu4040,com! 64maokw.com www. 8444.com; 51c91com, gpt! by4455.c6。kkkk071.xyz! </w:t>
        <w:br/>
        <w:t>345hsck; 91zzcc, azaz13,com 835xvcom; yptv2.con zgg64; ht948.com:vod 91tv,av www17c95, 28maobkccom! www,mfav44! wwwuz377com; yy80s; wwwyyzz588xyz。7777com.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kedouzy.com 72papa kuaibo,ti! 002xxcom, ti22cc。www87287qqcom。www 4497ddcom! 44h3, 99ri39,vip, sy12god@gmail, www.312; 934yw,cc; www.abdewv.xyz:668! acac234, www51sss。kb9dtd779w0pro:9191。www,6——13, www,dh10,cc, wwwht34rrcom wwwxiangshouccomxyzicu_www,xiangshou,ccom,xyz,icu www,xx660saⅴ,com! yaerbeide, kht47.viphongtaoav1@gmail.co。wastejls。17cyyy:6688。www.yydstxt.cn, 3x38,cn www.mt73mm.xyz.9527.com, 9lzu.36huo279che.xyz www.66juju.co vu68cc; 00416.com www.27avav.com! 5199,tv! bwww45396fun。khyy9527co, www,tubexx,com; seuu.123 </w:t>
        <w:br/>
        <w:t>6v78·㏄ packcn; 🈲jk♥, www.eqovbn.xyz:668; ss3373vip wwwjc13rrrxyzcom, 69xx210xrz。hjjk4; 15c575。renti mt195lz。qc55,t0p! porno.com; ♥️ www。91.mcc, ht15cc.xyz; www.74maosb! wwwyugongxiangccomxyzicu_www,yugongxiang,ccom,xyz,icu; htjzh, heart1t0。</w:t>
        <w:br/>
        <w:t xml:space="preserve">zgg67! wwwpisemao2com, 11ddbb。·ruanjian。cl.9683x.xyz! www.1231100iu.com! 19eee! 0834,cc youkav8; www.henhenshe.con。jia.lissa.seducei; www.96kkk; zzs37, www.hhh555.com! dmys668,cc; jc15xxx,xyz。２ｍａｏｗｗ。69seyoyo69com btbxxcom,@gmail.com。aklfpw37pxyz! uy333uy333com www,45v,com; m.ttqq9。wwwjishianmoccomxyzicu_www,jishianmo,ccom,xyz,icu! 44ck.cc。kele789, www.767p，c0m; 888pp,viq my63777.come! wwwlinshuciccomxyzicu_www,linshuci,ccom,xyz,icu; www.abs.ccom.xyz.icu。k43 usv7y7cc; www.hj3fb; mt259ccvip：9527! mdsp96com wapg,nswapy,us, www88hhyxz www.aqdk292.com ht72rrxyz, </w:t>
        <w:br/>
        <w:t>4hudizhi392,com! ht89yyxyz:9527。yt07,tv ymr112com, fcw390,xyz, www,21zzzz,com; ggg72 zisetv274,top; 88av5061,cc, www.mt89yu.ⅴip:9527; 8060,com。www,4wk6,com。www.aier.ccom.xyz.icu wwwcaochushiccomxyzicu_www,caochushi,ccom,xyz,icu, mt028,xyz。nb99; ks900,tv, www.ht37yy, www,wenghong,ccom,xyz,icu! www.ddtv99.com wwwnanyouzaigebiccomxyzicu_www,nanyouzaigebi,ccom,xyz,icu, yw65,cn; 2maof; mimiya20; www1122zhcom, www.avscj002。</w:t>
        <w:br/>
        <w:t xml:space="preserve">www.ht04vip, v3v1ccc tbr afgong,cn; 2y2cc; 66maoabcim; 4hlg740acc8888 6699aazz, 3betxyz laikanav flnn272.vip。cg6 www,91e3,com。www.44ttyy.com; 991.lu.com! within69a, www,mfav44cc, 4455aacom, 17c69vip </w:t>
        <w:br/>
        <w:t xml:space="preserve">bem59cyou。56669atv; 9k22, wwwzaiyiyuanccomxyzicu_www,zaiyiyuan,ccom,xyz,icu, www.hh40.com; wwwchushengccomxyzicu_www,chusheng,ccom,xyz,icu, 2025 2029! www.tangxinshipin.live, www,mh93,cn, 31xx30.xyz.com。60maosa hf6834com。4y58com。xhsee3772024, d,aq62bz,cc! xx225:8888, m.5ijyw.com; www.48maogf.co; 91pro,icu,net:91pro,icu wwwmp4com! shuaitong5, 5659; www,636ss,c0mhttp! cbav.cn! www,2626bb,com, 558net.com/cq。xiu921a.8888; www76maoa。www92049.com@! www,26xxxxcom, 54uuu xiao77.la88; 779699! lianrupi 123656.comm; 7maosa! 7q37 cn62.cc, </w:t>
        <w:br/>
        <w:t>dadiav.xom, mtfy352, wwwheheirenccomxyzicu_www,heheiren,ccom,xyz,icu, drew.harwood.drewharwood, mt89az.vap。534r.top! 77nnkk。2234tubecom。www297jacom, kkss46, 52gao4764cc, www,xxxjfz,com, wwwht24; wwwxxjj5com.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