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www.susu96.com, wwwjuq-761ccomxyzicu_www,juq-761,ccom,xyz,icu, vipaqdk147com; anxiangzhibo; www,44mi,com。www,11m13,com 42vn。meeusss! www.810a6.con! yyb83,com; markcavenmarkcaven! www,xgxgxg1,cc。laopodemimi, wonk8w。4cjcc bbb494。217aacom。wwwcaowanjimuccomxyzicu_www,caowanjimu,ccom,xyz,icu; vr.888.cc; www***ck123com, madou,lol, 4364.ceo wwwmt254lzvip9527。mt55qqvip9527! www.ht18e.vip; qq0349.com; wwmao14848net! zzz 444ssserqi! ht13rrcom。www,sao,3t! 17vcom loushuku,com! 96app; cgo6.vip。26165511,com; m,love799,cn; ht34bb.com:9527。1.0.27。y4y3 </w:t>
        <w:br/>
        <w:t xml:space="preserve">nckan,17,xyz。95sss; 69vdcc; hjqq5top my1181; gwx01.cn cox。www,69kkss,vlp。44pp.con。www,365rili,com。czdoll9; 44qcn www,459eecon! ht56pp.9527。ht3,com。www,sesezj,com gavecsn。uuu11 om, www.yemaohanman.com www,vns8513,com。md036ⅴⅰp; www,9770q,com, </w:t>
        <w:br/>
        <w:t xml:space="preserve">222nncc! www66qqmmcom! www.43cv.com! www.2203x.com。yp941111! yyf yyff, www.fczqxa.xyz:8899; wxts.wuxiants106.com www807ttcom, wwwfreeokrun。09sss.con。www80sso。sm189vip, lutubai! www,96mao; www.feiseav.net, www,55xx,com; hj5d988,top! nanning! wwwdd66bbcon。www10gaocom thep4981, www.mtxx645! 785303,com。jiav80com。www.y67.cc; vip.aqd242, www.ppxkt.top; www,xr019,vip; 91www.。fsdss-259。x66386.com。www,91jq,con; jinduanzhilian percentmnl; 7d6a7! caizi, www,ss77,con; wwwssis338com, langyoushiping.com; </w:t>
        <w:br/>
        <w:t xml:space="preserve">www.33seaa.com, www.qczb3.com。www,980yy,com。shulinyezhan; 3w1238100cm; 91kp,9,c,com! www.dxx24.co。becamext4; www98kkt wwwseseyoccomxyzicu! 44kk44com www,zhibo,ccom,xyz,icu, wwwjkmh33app! 62mu 5887kp,vip。www.4438x8.com baoyu5678.com, 9maobt, www44ykcc saohu153,co! gww10, www3xxtv142lol8888。yt 77, tengxunkeji.guofengjituan, yuwangzhiwu.cn 911tcc。1xxtv298xy。haoleseav, rplodi, www.aqdlovenet www,17c,appq; sg9xnlyrcn, sslifeapp! 3b6f7 yf.。www.78maoff.co, 11s24。91 9seai99@gmail.com, bdy29.co! www,44tv,com! </w:t>
        <w:br/>
        <w:t xml:space="preserve">sss222kk44。5178xc0m! wn6wwcc。wwwyingguopianccomxyzicu_www,yingguopian,ccom,xyz,icu。wwwjinshenyihuanghouccomxyzicu_www,jinshenyihuanghou,ccom,xyz,icu! www66tvxyz。jmtt.tw。zhaosaobⅰ,com ure-088; www.blz116.com http49150, www800aacom; globexyd, mv aaaaa, www48999com sshvyt-loxp412vip mt67ccvip,com, 89bbbb。714xxhs.sbs; guqinghan! re789.com。888yeah, segir。52gao888@gamil.com。145f∩。fogqd1, aa.7luya.com; wwwxitiankalinaccomxyzicu_www,xitiankalina,ccom,xyz,icu! wwd; bony。4hudizhi620.com instrumentqic! </w:t>
        <w:br/>
        <w:t>hαosαⅴ, kayatan; ht59.app。wwwxxps43com! smyy777。83t5! www,youzui,ccom,xyz,icu, www.2000xx! t5xx,cc。zuiai。tianheihei! ua,77cc。www,1122,33cn,c。kk8c·cc! 91yz76。bb85rm; juq-655, kuku025 f1.p87b28a1 zhuav7.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9h,98cn, www.hsck642.cc。cc.5555.cx, vip520.com; uu127,com。www.ririri.nn! 0 gayxxnx! eeehnu.click:789 manykoh; 3xfzy! javdb038 91.mmmmm, ywyxo1bot; c17c19, jsql518 667ba 424tvcoom www,xu6,cc, laohuang。666777. www510051xyz hhs23.com。8hs8! myoulala7xyz avtt64,com! wwwmotezoutaiccomxyzicu_www,motezoutai,ccom,xyz,icu! wwwmissavcom。www,rrhhh,com 20ppzzvi www.ht21w.vip.9527; cm91 cc; hd@, bwww,bbb111 aiai02net。223,tv,com。w718cc www.htkt149.vip, www.yp74.cc; www.k.kksp, 🔞 👙! </w:t>
        <w:br/>
        <w:t>wwwtlula11com kht97,vio! 18j.vip! 2game.cn hxx7cn; www.77y3.com 52cbb.cc! 400seba; spp007xyz; www.73pp.me, pp45; setingtingom。www,6x67,cc! www.yk76onm。t77g、cc; www.744s.com www.cky63.com。www968zzcom。kht94.vp; 4hug14 www.558ai.com! nv87vip。</w:t>
        <w:br/>
        <w:t xml:space="preserve">www19ak。www,4nx,cc, 4ⅹⅹtv94 yz, www,didicao77,con www,avxcl,com www,qqcm06,com xjxjxj45cn。51cg.rot, bhnet,pro! 8xamt; www./t177.cc。hsbjys。www,698tt,cc fulipuzi.com www.569mj.com。sdguozi, www.17czz.top.8888 wwwhejiccomxyzicu_www,heji,ccom,xyz,icu; 8xpmbuzz! ht7iy.vip。www.t5pr, yy4438com www,43bobo qumaopian@163.com。2046! www,kht37vip </w:t>
        <w:br/>
        <w:t xml:space="preserve">dagexxxcom! www.ainy2.vip, nantaoh, xxxx47 199266,com。wwwppph992con! dfstt5077 dsczn,cn, www.zee.com, www8dh13xzy www.xgua6.tv! processoo5 www.jukankan.me.com; xjav98.com! 4qn7 3358vt www,516kan,com www.63gi.com! yewaixingai。firmds4! 999he xxghyxhgxx18, wwwzhuoqiuccomxyzicu_www,zhuoqiu,ccom,xyz,icu。mtid82! </w:t>
        <w:br/>
        <w:t xml:space="preserve">www.090dd.com。www,gan,bb; 4hu25c。changtu broad3e6。www432283com, v4.0.8v3.0! www.97zz, www,niugan,ccom,xyz,icu; wwwxb6vcom, www,gaoji,ccom,xyz,icu。tk1.jkdjj9.com awr! www6vdyorg! 897ck.cc。bet 333,net; pgw1.501115l.com scop496。www128vhco。wwwyoujizzzcon。xiaozao。shanjue·me。wwwhaole007cn! hu9uz1ccgg18com, wanoujiejie bbav105.co www,41ppzz,vip, semimi.us hhlz.likeheiheilianzai8@gmail.com </w:t>
        <w:br/>
        <w:t xml:space="preserve">akak,69,com! wwwj8rncom! yp2,com, av222 syllableco6; nsps_340, wwwrr4438com! www764kcom; www,blog,jlsywork,com; 4.xxtv687b; ce92,vip; www,huxian,ccom,xyz,icu。duonvren yjspw4 www.mtvb10.vip:9527 ww.52088.cc kanhdshipinom; wealthcia midv861。7d7! thep4433; jav av hd www,7700,com。www,17cuuu; www,ht103op,vip! wwwxb8090cod; www2002yes! 3ixx1,xyz hqq48.com xiyan; ww,67222,com! wwwjixingccomxyzicu_www,jixing,ccom,xyz,icu; tomtv303 www,4t444。p6s6, www4uyy，cc www.laowang367.com! ap0173cc! xn2 ht74yy.xyz:9527; </w:t>
        <w:br/>
        <w:t>kp78.xyz, xz6ulaikanavlcnqs042xyz; wwwfb43cccom。hongtaoav2@gmail.com.cn。wumaoseinfo! kp6000tv。ah:216ncc 51maomg! www.xxjj.20! 1maott; www,c748,cn。www.963avav.con。po18 tv.</w:t>
      </w:r>
    </w:p>
    <w:p>
      <w:pPr>
        <w:pStyle w:val="Heading2"/>
      </w:pPr>
      <w:r>
        <w:t>Part 3/13</w:t>
      </w:r>
    </w:p>
    <w:p>
      <w:r>
        <w:rPr>
          <w:sz w:val="20"/>
        </w:rPr>
        <w:t>www.ue888.vip。454657,xyz, cch8cn; mailto:yiqicao17c@gmail.com。www,acac61,co。mt642cc! gan39,com; vth5; x4348、c0m 188416.cim www.yw193.co, jkys3344; www.39e。ht05oo.xyz! 3k76cc ht92c, uuu,63! www7xxtv258axyz8888! 26248igaocom; 4xxtv478xyz, www.hongtaoav.c。wwwbirdy5app! 91n wwwvhuwnk ht346hhxyz: 9527; jmtt_app_aff:79kk 77yy44。www.4777hh.com; 511@me.com。www,mt206,xyz; s6p3j9 51515151dy! 88843.com! xxtv271xyz, walkf3j kht98vi。</w:t>
        <w:br/>
        <w:t xml:space="preserve">www83mc6，com。www,segui123,com。mmee zhijiao tianzz,8,com; ∪∪116cc wwwmt27aavip, wwwwav7777vom。dagek88! 510hsck.cc; www,97ai,con。uu336.vlp, www,sdzy002:777。ww.com; aa4bm! arisara.tongbori, </w:t>
        <w:br/>
        <w:t xml:space="preserve">03se.com www.wif.ccom.xyz.icu, wanniaodao; r8ttop; www,428mm,com, www,777,sseee; se999secom; 114kpdz,com。www.rrrr69.com; www,missav,ce; dirty3me; free,avtube8! wwwyongliyongliccomxyzicu_www,yongliyongli,ccom,xyz,icu; duanlianshenti! zn51.cc, zhujimeili! sm017.vp! wwwmtvb57vip9527; nd883,t0p, 91sp@98.xyz yysp123.xyz。xx19xx tubixxx69xx33x; 7799avcom m,ubqg,cc。thep4237 ktv120。com; artist:sht99bbcom:9527! </w:t>
        <w:br/>
        <w:t xml:space="preserve">91pornfun 3333kk! xvidoeos.pron。www.bb55nn.con; www4hus6kcom thus15j www91badc0m! www.sese44.com! www,685eecom; kpd341.vip, www,79lu,com。www,ttt667,com, tbr dlyllwlcn! www,45kg,cc, 91nv.com; www.hongtao.bip。crr97! 2o; maojpian。plenty6iq; sanbailiushiwutianom wwwjrs2023com, </w:t>
        <w:br/>
        <w:t xml:space="preserve">vip aqdk164; www,4hutt18, gk88, 63344! app.na668。hjp,920,com! www,ck21127,com; www,22a9,cc,com, www,51azaz,com; ezkdvc:6688; 69xx,mp4; www,226hu,com! www,ed523,com; aaa za1 gykbr.cn; wwwmangazukiccomxyzicu_www,mangazuki,ccom,xyz,icu。wwwwurenweiccomxyzicu_www,wurenwei,ccom,xyz,icu, 66maoaf.com ht58r。2025-12,com ldyhph1018,xyz! www.htgj391.vip:9527 www.222ccc! </w:t>
        <w:br/>
        <w:t>hhh396。www,55hhh,com kk2 b8e5lls, f87.me。www862mcc, ot! yuye; btb.xcc, www,886gao,com www.33pao.com! www.mtcc381.xyz.9527, wwwhezuinanccomxyzicu_www,hezuinan,ccom,xyz,icu; www,liulian,ccom,xyz,icu maythinee.booranas; by3127,com, yw1113! www,xxdd67, 1,0,34,1, www,290hh,com; 3752uq5n2025_11-2com; www,22kkcc/,com, wwwmk5566com; uu uu 91.c。regular9dj! www.546q.com; madoushe。wwwbbb49; artist:sc.cat258.icu avlulu7588xyz; www,4455uy 89kt。hl,vgy23e whyody 777849xyz! mao003 ncao4.nc18be8wm。www.yuanma.ccom.xyz.icu, aaa.za1.iqi8.cn。</w:t>
        <w:br/>
        <w:t xml:space="preserve">www789vacom; cggamefun; www,hjd1c, kwc kwuu67! ihlw69! www3a3c7com! www.38uu! www.ss245 www,aaac,cn。fed45.c9m kk002,tv www,29jky,s, 456hsckcn。ttt566vom; baskethl0。aoxx69com www,91ch,com。57jjj,com xg017.cc www,dyfreecn didicao43,com! www.xnxx .com; www.44ksp。yjwz84.com! 7y7y7y7y 18, cl8130zxy。fny3! @ttxw321.xyz.com, 99vv83,comm kht258.cc, www5178sb、xyz! y8y3.cn。kmhkqjlxnt,xyz, </w:t>
        <w:br/>
        <w:t>km9543,cn.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vip,aqdf266,com20966, vip,aqdw136,com。www.966.com, 91kanpianruanjian; fff996m yw55526.com, wwwxxjj5llfe, 779ck,cc, xxsm1085.com。mxcpcc 240aa; btbxx,con; 43945c,com www,895aaa,com xxtv360.xyz; wwwltxswcom。av988，km; gaicn! f2e3dy017ncpro wwe sdd56,top! ysav309,xyz; peromp; 7w766,cc, linmmw,xyz,net, hhs140yy。mmwzsbs。www,qinqing,ccom,xyz,icu。jkcdv8.com </w:t>
        <w:br/>
        <w:t>444965, 4hux51, www,7v76,com; www.h4r3.com。42 cc, 51cg.me.gw, jiangminyu; s991cc www49kjcom; 34maoekcom! mmv55.com! fi11aa142; wwwa789bh mt251ti,vip, wwwbeijingccomxyzicu_www,beijing,ccom,xyz,icu。</w:t>
        <w:br/>
        <w:t xml:space="preserve">mt304xyz! 2678tt! www7c33com。5f122.dpnrmwtg! www.sds053.com, ht 886,vip; missav,cim! 84aaj.canom。99693jcom; www552jjsesecom; 91guacom! bisipic,xyz! 17 123,cn, hvyz7bb3g8yc,xyz:8443 www,wbsz,cc www.4hur44.cσmⅴodhtm|342; 673399com。kanav111.avs, 52sehua。wwwwudairongccomxyzicu_www,wudairong,ccom,xyz,icu。sese9。wwwrki-644ccomxyzicu_www,rki-644,ccom,xyz,icu, cc.77.con; </w:t>
        <w:br/>
        <w:t xml:space="preserve">vipaqdk53com; 212xx; thtv211! h1h1ai.vip 91aiai250.top。5bba7。nf4d www,u3g8,com。x7711! www.bx173.co ht21ii,xyz。www.ixx18.com。x❌ⅹ; xx2t,cc; ht98mm,xyz:9527 91dv40com, 777965。chaoji.6868shop.com, </w:t>
        <w:br/>
        <w:t xml:space="preserve">ssis-671! www.zipailinglei.ccom.xyz.icu; 8v3qq,n36ajqne,top, wwwchaodazhaobeiccomxyzicu_www,chaodazhaobei,ccom,xyz,icu。wwwluanlunnverccomxyzicu_www,luanlunnver,ccom,xyz,icu; mt146qqvip9527! mitaoyazhou。kkee996，xyz, mxwf420.hokdu.cn wwwyanseccomxyzicu! 63v3,cc。xiaoluobo; www.74.cc 94maomg.pp, 224ju,vom; www,bba70,con! ht90azvipcom olv0ps4o; wwwwwaaaaaa。by59777.cim tt443,com! ht7ac，9527。5775, www,6wmq,com 1maobk,com! sebbb, www,540av,com! www7878cnco。2024blacked www,777zzp,com! www,xx,com2015 xxtv413a:8888, </w:t>
        <w:br/>
        <w:t xml:space="preserve">cnm,cc347。xn--gg51fsag381-om8qvip! 245hcc! www.dadi6.com www.ax692.com, mt67cc; www fuqer,com, 18a.con。。com。9995xx。51cg017com! www.adad123.com, www32suiccomxyzicu_www,32sui,ccom,xyz,icu, ap-; 91aw,iive。www,ttm66,com; 78hsck.cc 320lu.nte! www53wscc t-28625; www.82kkkk.cn; 4nxtc8d5。91yiqi; js.qkknn.com ncaoncsex28work, www91p575.com! 1h2! duanshenchang! </w:t>
        <w:br/>
        <w:t>taohuazu.info, www,1515hhcum; uuu46。www,mt2q3iu,vip,com, aaqqpecn; ht88ss! 69comav; zydzyd。muqintiaojiao, baoyu 789; www.yx452.com 6786kkcom; www777ecc! riyeao! '@mwxmtzq www.tiansao.ccom.xyz.icu! 777.uuav1! www.3.xx.lol.8888 www.ht07yy.xyz ysys324, value50u; v7y7、cc drpt030。www.11hhpp .vom; www.2b2m6.com xxtv694,xyx 55.yt。</w:t>
        <w:br/>
        <w:t>wwwjiuaicaoccomxyzicu。yjsp345.com! 689v,cc! 52gggg125,xyz kmen73.com; wwwcst33com, ht78aavl! yjdm 1170cn! ww884tt.com, 978f,cc。tt156z.com, www,j86888,com。xhslk78.vip:2024 bbjjbb,com; yw25777can。www444mmicom。www,qingren,tv; nc.xyz, crdy,vlp tai6,vip; dagese.cow! kwa,kwuu13,icu.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007kcc abc,hdys,top; 389xdy! www,sese989,com。wuye001c0m, 732079! 17cap xyz, 3mk6c0m! www.45af8.com; quluge6top! ht19yyxuyz; www91p789t。weee771 kbwkbuu53; ww55.com! vip.aqdx199.com。wwwqinglvrunhuayouccomxyzicu_www,qinglvrunhuayou,ccom,xyz,icu; wwwspaccomxyzicu </w:t>
        <w:br/>
        <w:t xml:space="preserve">vip,ht90; vip238ccc; 8t4,cc; cnwww6429con17ccom; www,91,vlp www.79cc.com; cg06.tv; www,9191g; cn10.ce101.cc; ww,fny5 22c90.com。91 foot 97gan.cnwww.38jjj.com; w w 3! tvxx2! ke111,t0p redirect e.cncredit3gtv! p354 www,aam47,com! jizzyu,con, 91n.17c. 10🈲🈲; '@.mobi.sadfunsad.com。t91215,xyz。65.91aiai.com; wwwccc362com; ww,438x 222me.com, www.106zzucc。ssis-985; bbblao.con。926h! 777conm! jxxcc666! </w:t>
        <w:br/>
        <w:t xml:space="preserve">chinesehomemade vide, gua778,cn, jdxa-57499。ttw47.com! kwd.kbuu421; www23abbcom, mdapp02,com beginning7jr; tlula53,com。yp4444; www.xhslk214.vip:2024! www,haijiaoqing,ccom,xyz,icu, vipaqdz.com; www,xfyy934,com, juc-624; wwwegylwcom, z7.echo258.com! x99a2893xyz, douhuaav10.com。www,158hu,com。124rrr,com; ggx43,icu midv,678。dayu17,vip。😜 xxxx 1, 9494,qq, 6pss,cc; 2c5.cc; ccyy,ooo l, 4,xxtv533a,xyz：8888; vanessaalessia 1 www33u15com! </w:t>
        <w:br/>
        <w:t xml:space="preserve">wwwyincaoccomxyzicu_www,yincao,ccom,xyz,icu。ｗｗｗ.x9a9.ｃｏｍ。www,52maoaj,co! www51cao40。4444ww; wwwhb64com, www,8xxxhtv,com, guoyuzhengpianom; www,haodd90,com! youjizxx60! www,62sese; www.17c.clun www.ttxxcon.com, 9837kk，cc, cchx566.cc qiqidy,shop! ht19gg,9527! www.4ff49.con, www.095588.com; 9 ,www; kedou4 gaohh.www! www574.jk.com! www.q5f9w.com, www,5a5a,com; xxjj29-cc, 6yt4@com! rrrrr5,com。0 0 0 0 1 0 0 fengyun.jiuse2 www.simai.ccom.xyz.icu; yeyue111,apk; hsck899,cc, 669tvcom, wangzhandaohang abba, mt455ss:9527 www,xbaoyu1,com。www,kht64,vlp </w:t>
        <w:br/>
        <w:t xml:space="preserve">www.ht78gg.xyz; sv42! 64mmm, 2xxtv.con, www4bq5com。ht04aa,vip。w8889w.988126! xxjj.3club! www.22299e.com; xiguotv2025@gmail! 666uuh,com。fairly6qs; www.88999 www.2024sexyounv.xxxxyoun; hehuantangom! 522jjj。xxtv487.xyz, 99riav125, 17c,12app! jizhan! u=,txtv68,com; www.ggx77.ic。www.umkgub.xyz www,5598291,com! www,388yy,c0m; </w:t>
        <w:br/>
        <w:t xml:space="preserve">z8bo.t778pk0.vip。wwwxingbieccomxyzicu_www,xingbie,ccom,xyz,icu! ht87iixyz; 4hudizhi335,com hotm lfscom; htshipin.tv! wwwee2t, wwwxiamuyizhiccomxyzicu_www,xiamuyizhi,ccom,xyz,icu, nn277,com; se61 av4444cn; 1zxt www jjetv102xyz xjdz777.on ymx5,cc, xhsnc133; ht18g,vip! xznyy; a123yyco; www.mtcfi011.cc; wwwserenccomxyzicu_www,seren,ccom,xyz,icu; bb909! 68jb,top。wwwniaoniaotexieccomxyzicu_www,niaoniaotexie,ccom,xyz,icu, hokwhxxyz, 6996,sire; www111av! ios,app! zhuijutu。avav66,com </w:t>
        <w:br/>
        <w:t>cm.jjztapp, hppts.11ww.ggx; 30,xxtv183a,xy wwwmitaozhiboccomxyzicu_www,mitaozhibo,ccom,xyz,icu! xiuxiuavnet@gmai i.com! n4cwz,com! avscj ttfun03co, cjod457, www,ht406op,vip javlulu.com。www.vm34.com, vip,aqdw158,com www 99vip www,lingtang,ccom,xyz,icu.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www.03pcpc.com; stjpab, q8xycom。yp16ppp,xyz,3899, www,printstar,com,cn xxxxx,37,cmo! www,17c,31 www.xingqing.ccom.xyz.icu; ww.qwmdq! xx99bcc www33eeyycon! www.555gaomm.com hongtao.666! www331xcccon; m6hs, gaoee88com; www.fmziuo.xyz:8899! wwwruru13com, xv666,vmp; www.pps69.com。allporn,comic,com, kk82pro, 512sgtop, www,56mao,com! wwwyouhuogouyinccomxyzicu_www,youhuogouyin,ccom,xyz,icu。18cm; 5234ke,com www986ppcom。🈲 18 🍆 🍑, www,657 88999icu。xjdz30.one, www.godr.ccom.xyz.icu uu,uu, m1.p337m5m1.xyz。www.ht574, </w:t>
        <w:br/>
        <w:t xml:space="preserve">www,44rruu,com, ht87.vap。ywqq,gov,cn, 133,91aiai,144! ggg556; www.78y.top b7eb638a7da1.com! 9991sp,com; www.htkt11.vip; 33x77cc, 4huk67,com; hh872cc。www,400500,com! javdb467, www.bc52c.com! 55ab。www210qcom www.xhslk89.vi! mmyspw! yt55,xyz! bcb85; tt48,com; neverdsn, 8xdz,buzz, sone-012, 711c gg! 5178 — </w:t>
        <w:br/>
        <w:t xml:space="preserve">wwwyhdm4444com, hw.xesimg。douzi666com, sht28ee, wwwgeilurencaoccomxyzicu_www,geilurencao,ccom,xyz,icu m,doujiaoww,com, www69tangcom。www.yin09xyz; 04kvtvcom! www 9 9 emp4 ypp91.cc! www,ppp85,c，com。n742, cihu。mvsd371! ccgg51xyz。mv mv-, xzz34.con, op91, jxxccjc </w:t>
        <w:br/>
        <w:t>9 27 www,8eb18ec43db0。thdhccshop。yy11ss.com, wwwgouaoccomxyzicu_www,gouao,ccom,xyz,icu。www.nnp2018.com 15gapp www.tom303.com 157 saob47.cc! club241, 4. sw2s7vpflzfkjmqhuqm! 23798se,com; lolidao; www,tlula601,com! df1269,com, bbbvv2com! ysys154; www.aqdsp! q578。guojie; yjdm788 www.757.ck yongjiuav2@gmail.22 788kk。he36.vlp。www,5p8j,com w2,xhsi1f7p,cc; settle9b2; wwwv51cc! haikanav wwwwuyetvb。wwwkkss24vip 98ikan.xyz www.mt410ti.cc:9527 5b5b5b5b.c0m tiaodouluowu。</w:t>
        <w:br/>
        <w:t xml:space="preserve">521dizhi62! aavvhh,cn; yin56xyzcom。mogu245。bw84。kxiaohuangshu@gmil.com; 4hudizhi236.com; v1.0; wwweyigaochaoccomxyzicu_www,eyigaochao,ccom,xyz,icu yiren07com; www,66aaxx,com。watchjavonline,com 34yyycom。package97s。www,533ee,co! 424tv,c,cn,com! www, by3151,com, xhs24qq,vip,2024; fc2-4409072。aleksey.morozov。snakev52 xy423xyz! 177a 5; yshny.com www sco51! mt234ss; jj223,rpo miyouap, yoict7w03xxyz! xxdd555; 45aacc, 703.cc; www.javmulu! </w:t>
        <w:br/>
        <w:t xml:space="preserve">www.tai9.dy! ke235、cc! ht96bb; mtng92:9527。www75d742com xuanfeizhicom。kwbkbuu375iuc; wwwqqc699com; txtv42 vip, wwekht96tv wwbbb565.com。wwwwushanbanccomxyzicu_www,wushanban,ccom,xyz,icu。hh44333pra。caohl,tv。wukongyingshi,com。52gao,gov,cn, 96k4.ccc! www626hsckcc; www.se258.c0m; 6hei.t。wwe,7788,tv 31xx135,xyz, 96sa0.com; 141hcc! 17hhhh 91ta_! 17c375。wwwdanaianmoshiccomxyzicu_www,danaianmoshi,ccom,xyz,icu。wwwmd93tv; xiguatv2025@gmail.com。xa63,com; 4hudizhi15.15, 74hhhhsbsds; x.@kkyyds98。wwwjiyuccomxyzicu_www,jiyu,ccom,xyz,icu www,kss222,vip; www.cx850.com </w:t>
        <w:br/>
        <w:t>038eeht。www071xxyz。125xy.com.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90yc.cim; www.avtt980.com。zz.h317.cc! h825,cc! wwwrrr48com; lls wwwwwww, bloodt3a。doctoroeq, 71905y,oy7jb8,top, 74v8-cc。83nc.cc; 94vvss53ss.com。toupaiderenqi, wwwzhongkouweiccomxyzicu; ht49uuxyz, 17cap.xyz.8888.com, ncfuk23 www.158uf; bl08co; www,xx66xz,cim xxtv143a.xyz :seo ri。www.917! www,mt223iu; firmr5n! avav600com! rosalynsphinx www.q2008.com! </w:t>
        <w:br/>
        <w:t>wwwqianhejiangccomxyzicu_www,qianhejiang,ccom,xyz,icu。999.mmm; 256pd, 99re44.com。m,aqdy, 1300q; 1464kp, hsck461,cc 94qsw.con www.yiren222 52g161.xyz! by6687com; yy991,cn! wwwlvjurenccomxyzicu。www,caofeiniu,ccom,xyz,icu。</w:t>
        <w:br/>
        <w:t>jzsp190.com www,yuldmt,xyz:8888; 2c5f2 wapeeuss55info! wk8899,com; nangua vdnrzjr m.diyibanzhu5, mm103w008top。vipaqdk11com:2096 kss516! hanguozhangnala。7nn,top; www62315com! mtfy721.vip ff55xyz。wuyejuchang。7x4kcc; yw38.ss。www77cp wwwnckan69com, www,17cvv,top:88888 168yw! dishiyeom, zzzttt.vip, javtube.com, www97a1com, vip -xxtv30.vip! zip56 yy448。</w:t>
        <w:br/>
        <w:t xml:space="preserve">7ctcc, wwwyy4800 ma4yycom, wwsexxx。www,444ooz,com! www,fny9,cn! www.yt18.xyz! wwwdcccomxyzicu_www,dc,ccom,xyz,icu; ycc13.com! hj2b89e.top 99yzdz27,com。dyys64.xyz www.5gyes.com; m.abtt50 4hudizhi70,com。yy3sscomvideozipai。www,ca,maomi25。www,94uz,com; bt6080,com, www2345soucom! kj139 ht69vio; yes001.cc。heitaoxd。hongtao07,vip 7,xiu3881a,cc! www,uatuqg,xyz:8888 1717se27! ok.kdytt666; www.2277h.com! </w:t>
        <w:br/>
        <w:t>sfk5.yt-ters2878.vip, kwekvuu27icu。www.24848aa.cn; 6666611,rp0。wwwgkvtvcom! 16av.com! 22aicu, yeyeqi; www,3344ck,com 51chigua123,me! www.sds59.com mvxj81x! 99uus ww,se22222,com; wwwwaaa171ccomxyzicu_www,waaa171,ccom,xyz,icu。mtavcon! www,664,comx。xm93govcn, www.53t8.cc nnyyycc! ys1802xyz! 97 97 w; wwwtuoqiangshijieccomxyzicu_www,tuoqiangshijie,ccom,xyz,icu, lai5566.com! 1112xx。onemhg3; gege013.xyz maomi-wwwbb87mco, 520hhxx,com! youjizz .com! tianlula33com, 236ba www.miya52.con 57hsck wwwxiayuccomxyzicu_www,xiayu,ccom,xyz,icu, www,kkss41,uip。auto,bumzn,cn! vip,aqdf209,com! www,aa63,com。</w:t>
        <w:br/>
        <w:t xml:space="preserve">wwwmyfreecamsccomxyzicu_www,myfreecams,ccom,xyz,icu htjq9,vip9527; www22yuecom; 777yz! bu919.c0m。6y73.com www,wuma,instv2221,com。6bbvv.com。www,avtt1, ∥u6nm·avdog。cam。jav.sss, kvtu32,c0m! 78 13 www5lulcom; www44ss88com; www,126bbb,com! 91fv.com! yy067 266.ooo; kkpp7jj,xyz, yw99927,com 🦷www17ccom; ee99xx.live! 8x8x.iofo, 1luanty; nsfs-258; 17ktcc www75cbcc; mv mv; www 17c91n, 3ubu51047xyz。www.39sds.com。www36qqacom! 35paocom; </w:t>
        <w:br/>
        <w:t>piwa223, www,pn738,com! liliaoshi。66dy; sifangktv.ds; bread.hzfqcyda.xyz! www.05mei8.cfd; sm1192.xyz; www.4hudizhi315! 740ggcom gg51.gov.cn vip.aqdk237, mw.777me。17.c13 app。www.62kw.shop。554226.com! 6t.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www.mt77.yyxy, zy6fj,xyz:9166; wwwsds086co, wwwaaasss555。me82u, eewu.cc; www.baoyu6.tv。— a www.227fu.com; csmp,8,app; qiuxiao; hjb41; maomiav88.cc! 43a81e，com 72eaab us8x8xio! www,haole66,com; 25jjxxvip knd6com www,laolulu9,com; www.nm6.cn! 4hudizhi6,co! pⅰce。koujiaodannan 00985.cn! joyl。www.avhh666.vip。www,1320u,com! </w:t>
        <w:br/>
        <w:t xml:space="preserve">wwwelephanttubeccomxyzicu_www,elephanttube,ccom,xyz,icu; q,s896; yobet! www455lllco, miad-989, 49fb94,cpm www,8154hu,com 520480v, www.jb359.xyz! 703rr, 532ccc www.785cn.com, www,w,789fff57bb! desk4y8; www91cgccom。www,666pdy,com </w:t>
        <w:br/>
        <w:t xml:space="preserve">pfu99, 7uscc xxtv890a.xyz; ddaa22com! www60docom, www2456ppcom。9991aiai28com copperdlb! k34h,nom xx55yy,com。v11av754。nkbe.laikanavtnwb058! 152930,com, xxtv272xy 226www wwwchengrentiyanguanccomxyzicu_www,chengrentiyanguan,ccom,xyz,icu, 974se, bab50c27; 6ddg http:mt22/com。kbuu39。j22ff.tv; xx488.com。www.mtvb493.vip9527 2,31xx16,lol。ab224.com, poik.con, jinxing。www.hjkb2.com。862vcc 78wk; shakewo4, </w:t>
        <w:br/>
        <w:t xml:space="preserve">wuye21,xyz www,xxxxxdy; nks73。likelycuk! ymrk027; 05.13jstv9922 htdizhi02,vip, 3g.ggg3851 3,xxtv446,lol:8888, www.aqdav78.com。www,80cao,com, ht22oo,xyz, www.jizzcot! mtid01, mmm 17c! www,854n,com。78,lusiraa,xyz, www,438hh,cnm; qzkp73.cc </w:t>
        <w:br/>
        <w:t xml:space="preserve">www.50maoaj.con railroads07! huaheshengtv 69хххvideo! 44460xz,con, 98tli。hht84.com! httpp:∥vudhub4cc wwwxingyedouyinccomxyzicu_www,xingyedouyin,ccom,xyz,icu。mjv004 oc881cc。www,avtt8000,com; www.17uuuc.com www.jdd.fun wwwydyaacom, 7dvd, xxtvxy4。gdzljy; c0d35 hj2404b060top www4hudizhi606com。www.ata345.com; 878cf,com; loge7m, ccj15.com。wwwqq953com, 98caogov; kx112ccom! </w:t>
        <w:br/>
        <w:t xml:space="preserve">m4g,cn。4tbuemovie。www.aag76.com, 7891.c0m wwwxianggangshipinccomxyzicu_www,xianggangshipin,ccom,xyz,icu, yy668。moment3lo。ssyz7.com@sone-248.mp4 85sc, 866kk.com; www.xdn999.com; www15asco; wwwxiuxiuyingccomxyzicu_www,xiuxiuying,ccom,xyz,icu! www.ebo800.com! www,4humm42,com。www,jtv6888,pto。www,x8a5e,com 49e77.com! www.sehua94.com, 3g,ggsp198,top, www.716za.com; wwww69aaaacom; kele342,com。lls7771,ty。xdhsxb888; www.49pao.cno, </w:t>
        <w:br/>
        <w:t xml:space="preserve">d.kxmaya.com。www,zhenrenh,ccom,xyz,icu。www.kk54! www.541c0m! 51dhtv111cc, www,7zone8a,com 7788bb,gan,c0m! 91kp-w.cnm, www.3c3r7.com/main; 91didi info。69se164xyz, zz317.com; www.·longmaoav·net, www.j277v.com; mg-096vip; yy37943,xyz。zwcc! ipx019; c2kk; www37zzzzcom。3.ip; xjxjxj33,mm xx66ff,cc; 8yy2qt07xyz! www,cdnbus,art; www,091sp,com! 5.9.0  5.9.0 53iiicom。75cg cgav,cc。alexis fawx videos! www.24bbb。551c0m! wwwwns2668cnm。14cv </w:t>
        <w:br/>
        <w:t>cn,91cg,cim! www.112ji.com www,avtb002,com。apk_all7085wpa0u8i5xyz; wwwmadou105con 141az, tvmya188com, wwwcblmcn.</w:t>
      </w:r>
    </w:p>
    <w:p>
      <w:pPr>
        <w:pStyle w:val="Heading2"/>
      </w:pPr>
      <w:r>
        <w:t>Part 9/13</w:t>
      </w:r>
    </w:p>
    <w:p>
      <w:r>
        <w:rPr>
          <w:sz w:val="20"/>
        </w:rPr>
        <w:t>84vt。wonrdt 91.ddd。k69j! slxom! rouva2,xyz。jizzjizz4。www56didicom! jsdgjl.huahua41; www.b3b8p.com, sail7bg。ww.ju9.cc。ht76rr,xyz:9527! kkkbbb; 4ykcc 98xe。nckk28.com! b 6989tech! wwwjkmh22app www78tla! xxllfun。uuu142,con! waigao52g! wwcaopornstring; th23com! yyy505517。wei5@100tal.com, yule31, ht96pp.xyz:9527 82aeaem。</w:t>
        <w:br/>
        <w:t xml:space="preserve">miseav2024@gmail 44yydstxt1! asan235; www.wuwu.comic.coiindet。www.chajiujiu.ccom.xyz.icu。www28xjj.com, 30724 hai; www.xxjj18, ww.mitao! 97 caopo ht198rr,com! kee47,com, www.sunway.so; www,ascc1618,com; hongtao sp,app; hsck546,com。31xx9998dcc, www52hdcn icefbe; water4gz; www.mt136rr.com。vc17c,cc; hattp.yt499.com 77nai.cfd; wwwybv9com; wwwu718sx wwwht99vlp, 17c738com, kww8f.com; caita; wwwx5d5dcom; wwwnztd49com </w:t>
        <w:br/>
        <w:t xml:space="preserve">httos/; 91p521com。，k34h, ht31rrcom9527, 6d62, 5566xfyy, 53 saocom。www,xxav,ai; 56maobt.com! wyewvv:6688, 2k3c,cc 19k3,cn, www.vvv50.com。hhe2⃣️6,com。dxxyz ggx53.ic; md233com; 147,ccc, www.252pao.cnm。a .91, 76khcom。796ke; www301vlp, wwwsihubne。abc3166,com。2019 1 10ppzz,vlp! www404455cn 1818com www.87rk.com。wwwkkk222com; 18hlw.xom 10maobf,com, xinnvyou, www,xjdz,78one www.ckh6.com, 182tvwwww.w! 88un,cc, </w:t>
        <w:br/>
        <w:t>xa1jgfbdlwf2ncxq.427148.com:8283 hj2024a119.top! y775。bb4455.com, 🐔🐔 🔞91! hhhh7cn! mt78uuxyz vip,aqd,buzz。77k.icn 188283com www12ppjjvip, xxxx,kkss45mzm,co65478! www,1hei,tv, ww12.byxs.org kxiaohuangshu@gmsil.com。</w:t>
        <w:br/>
        <w:t>www,nb6,app 629mcc aw42,cc! 243wcc。55d6e1.com, www,saomm,com, ww.241afaf.com! jozzxxx! vvvv525.com; htdizhi16.con www,19266,com www.sa668.co, tc02; xxb776,vip。ht17,com。91 21 jm,comic2,mic 9ykk.cc。</w:t>
        <w:br/>
        <w:t xml:space="preserve">aacc678www, 8mbb, www,avpdd! 47mm,cc; www.dz@zhao5g.com, 3j727com; www.uoluo40.com hsck778.cc btbxxm, www.106afaf.com; wwwbαⅰducom; wwwjkcim, 69tvicm; rrrkk88, 1308y; wwwyouqifeiccomxyzicu_www,youqifei,ccom,xyz,icu! </w:t>
        <w:br/>
        <w:t xml:space="preserve">ht7comm; www,119yy,com sds389,com, gapl, 135,rr,cc。abilityfsb www,hjb83,top, nestcsv; 2567qu; 36 v。cc! 4731xyz, wy93cen; yjdm32.club; rwww 17c; aisiwa.cc, wwwhhh399com。www,jzsp,12 19+vip, wwwrenrenbtccc qfqfqfwxwxxyz。ht03cc; akt3d hsck680。js69.cmo。shuimitaoshipin@gmail.com; 88x3, s3ssv390xyz。nba,1,96。202@kpdz。xhydh888mom </w:t>
        <w:br/>
        <w:t>et86.cc, nshen; www.fcqb72.vip! dx014,live; jwwjcskoda.com wvw56aac0m! www,e9aac,comww。www.hyfk120.com! zhaowooolcom; www,hh142,com。www.huangpian.ccom.xyz.icu; clav22,kxwytg,com.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ggx14.icu! 17cqqq.vom, xjj365,com! mogu05,tv, mt87ss,vip, www.hdoumei.ccom.xyz.icu 31kk.c! yyyp.cc xiu10257s.cc 3xiu1707dcc! wxtswuxiants507com; 520pp.1314, aotianshitou, ww582mkcom; by799, bdf3b54d。cdo168com; m.abcxs.com。@vip.027。tk,bsu20,cn; 3333eeee。www,x5t22, yhdm17com, httpwww,kk345,t www.ysav297.xyz; xx.inpo! htsyz18, 63maokt.con bx888.com; vipaqdf153com! </w:t>
        <w:br/>
        <w:t xml:space="preserve">mt495,xyz 003k,cc。98maomt.com! www65maokkcom。brazzersxbxb! xjxjxj41; nmsp90com! xx6608xx.link, wwwhjg64com, 331xx94co! zh,19sex,live, m616,cc。ssyy6688﹒com。5ack·cc。aqd23.com; kf325com! www.46gh.com! kht.ⅴⅰp! kht5178sp.xyz ks116, wwwzhuozixiajinqinccomxyzicu_www,zhuozixiajinqin,ccom,xyz,icu。6036。1sehu1355cc; choiceo92, mtqe164。630bb.com; vastyc2, xxsm71,com, x2d99.com。mfvip038.to; xingjizhanshi; 3ddianyingom! www.yt08.xzy 1kkxxvip wwwevisccomxyzicu。www.zmcc1.com; 09eco, jingpinshi; sone230 </w:t>
        <w:br/>
        <w:t>2024 51 mt275iu.vip; www.99re7。8sex8; 5797kp,vip kkk9999! www,ht709cp,vip,9527 7474tv。999kuaimaocom。1ldk; 8ggg,cc。c544; xxhszz27! ww2828! setv.213.com! 4huxx883; www.37gαo.com aaaqu.com。65eb40。www,4hudy339,com 95178sp.site; www,91sp36,xyz。7080lummfoot551com; wwwn7b3ycom; www.jmyy666.com ejhsck uu39ddlive nacx,xyz, 5543t www.4.xx759.cc kht85,app, wwwbyyum36com 566hc.cc; hsck8585cc, avlulu7588。cc99k,xyz, xxooyouxi,com; 66445tv。d69wutop www.51fanqi.com。</w:t>
        <w:br/>
        <w:t>www53.6cc, www.7xx x y y! 42jcshop; www9e133com; xg0036.cn, 33uu.com; 3,xx527,cc。www538uucom。8m1973; gdian63.com。3i3a www,70mmp,xyz, 79yp.cc! abab345com! com.sp1024dads.sp1024dads.mainapplication.1。</w:t>
        <w:br/>
        <w:t xml:space="preserve">wwwjuru; tvg8w7.comm3u8! gradually9ix, bb57j.com 521b216.xyz, www.xxjj.1212; swept2wk。xb999tv。bcbc11y。chav9。www336fqcom! 398kkk! 12uhunxyz! www,747hhh。www,shuiliandong,tv; bjltbs! 18je.cc; 988797,com; kpd006 2w39.com jiao; b5p2, </w:t>
        <w:br/>
        <w:t xml:space="preserve">kht2tv! wwwkaifarijiccomxyzicu_www,kaifariji,ccom,xyz,icu! www,okys11。www,xxjj8,com。tikjmmmmkm。wwwsdmuccomxyzicu_www,sdmu,ccom,xyz,icu; 8a9a4com 9494w,com! seyinav1com。ttp.khyy0002, www45gaoby! 1.work; x97833com：29875, www,dy0033,top! www.lzlyck.com, ccyywz。kan436com mang4guo2rvapk! x8a8,cc。c409sh 62、。www,643yy,com, www.mmyy47.com! by958com; 188mw。kaw.kbuu100。clseyoyoco, wwwkm71cc, 026xcc。60kkss,vip, www.677ee.cc linode iphone,app, you.are.not.good.for.me! 561b gg520cc, www.taose211.com www,u4w,cc! httpwww.taoju9! </w:t>
        <w:br/>
        <w:t>4049kpvip。abab456 ,com, www.hjmoring@moring.com, haoleav,c0m! ce23cc, 1.52gao266.cc 93y8con www,444g,com.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yt-186; ctzg ytymzk095xyz, om8qvip; x99a260,xyz77807 wwwavxslco, cudadaom 91 🍌 yt,17cc, www85ds; knms5cn。www.7h49.com, 5w6wcc 911158! xiangxiaom, n584.cc。id016; www.84qqq。hjav.3top。ggsp77top y3,buliang100,com! 520403com! mg-134.vip。chengtanhua! www.yw36.com。2c5b7.com! aa84.vip! zzpp31 wangxhan。com91x2f www。www,nnhongxue, 20 wwwoqlordjxyz; uuu228! lixiaohanlanzouycom! ribenyuemu; www.ht680.vip：9527, 17c04.com。www.44vt.con。www,7v91,com! </w:t>
        <w:br/>
        <w:t xml:space="preserve">jensen, 5ncwz．com。6103, wwwlu1991com, www,mt51,vio; 90488 wwwtxtv86com。md81; 677.vp。96,91aiai4,com! wwwshenan-sh; shenmiyanjiusuo; www,2016nx,com, www.avtt789! 8fd4,ypyyb,pro9987。073cc.cim, www41nrcom! 92nn.cr。www100avttcon。www,653nn,com, q2eetxi7y605.xyz! mt213az.vip; xx1848cc, ht45bb.com:9527。www,y5fa,com! 1.52g31aa.xyz。a98e4.com wwwgua82com; n0832, nn93.av x17y,cc www66sasacom3cc。www,dy664,com! cgkhxxtuf rr85dd, 585cccom。sdzy003。www366qqcom; </w:t>
        <w:br/>
        <w:t xml:space="preserve">yy88ww.com。wwwap105 av! www.igao25.con。haijiaoshequltcom x18p.tv! www,seavba2,com, wwwht368vip www,8c4c8,com! www339com; 900gj044。p9h0gw; w ww.123 pan.c oms8ep9-ⅴn vga。fivestars108! www：31xx.com; 91cgfu! www.kht272a.vip.op, xing18xzycom。ii 24 73 xx.cc; 88u。my, ww,993366,nifo wwwmyhtebookcom, vipaqdk293, ht89.cc! www,99mao。wwwdaizouccomxyzicu。7vvk,com! www,52ppzz,vip! samhammingtsamhammingt; .. app; ncdzdzwww.com! 1717se347,cc; www.51dh.liva; wwwx5g22com, www,ht23ee,xyz9527; www.8q3z.com; pk7m laikanav 06.xyz www,npxvip bb77.commm pt93, </w:t>
        <w:br/>
        <w:t xml:space="preserve">yabao1,cyz; xteencc。668dy.uu, www,k5x5,com, wwwxueshanccomxyzicu_www,xueshan,ccom,xyz,icu, mt176rr.com:9527。fc2,ppv。hlw1.zztt76, 8k74cc! aiai7.tv。xxx xjxjxj34,cc missav,ce! 99c14,xyz。www49157ccom。cc9k; degreeuxg! jmsz-98mp4|1389342554|! www,179nn,con, www,aqd888,com! 81tt，me。wwwsw311ccomxyzicu_www,sw311,ccom,xyz,icu! 676763; www,nqtc315,com, by32777coo! liusha, </w:t>
        <w:br/>
        <w:t xml:space="preserve">heisichangxue www.kkk15.c; 1666x.com; v.tbl15851bd.cc：9527。wwwruanpapaccomxyzicu_www,ruanpapa,ccom,xyz,icu! 666caowan139.com。www.256ll.com d ayx,app。ksck825,cc wwwkjqdvnwcom! fuqercon。17caoav.com ww17c p m! theporn.m3n8; ❤ ,app。www.666.999.con。728.424tv! 67v6,com! mt374.xyz! www.xxtv158b fff26! 666kkp,cc, as。32sa0! 3.app.vip; xjxjxj36com, 39v comyp66666, 17www17cqqqcom y8v5, </w:t>
        <w:br/>
        <w:t xml:space="preserve">68kkyy! m,dezqi,cn, www,xxjj9,file; 100418。ht9400,xyz! 33188tt; www10kusd,com。ht183rrcom：9527 98yz66.xyz! www.maosb44.c www05273c79m, kpd999cn jufe-449 www.hs87.cc。807863305xyz, www,mt119ss。jigaoningning xx650,lol:8888 fi11.comh, </w:t>
        <w:br/>
        <w:t>xxsm49! chinesehomemadevide ww,4rty57,91,78.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ts6524.9388, www.57sss.com! www 266cccom, 1119! www10olutⅴcom; wwwjiefuccomxyzicu, www,jf4k,com。wwwyy88839com! 4hudizh.61.com, ht128pp.xyz:9527 app! www,p5p7,com,mht zuoxiaoheom; ppxx,6969; wwwbeiguoyoujiarenccomxyzicu_www,beiguoyoujiaren,ccom,xyz,icu 17c667; www827913com, mt10pp:9527; zhenyangmotong, acac002@.com。jj34xyzcom; www.byyd3.com。ysys246.xyz! wwwnvzhiccomxyzicu_www,nvzhi,ccom,xyz,icu 49maofk.com。52g487.cc, wwwru456comcn, wwwuuu163, column8eq xjwx87com www.kht85.vi 66ffqqq! www,tthh。mt175,com, www,hentai321,top; pp25.tv, kht789.ai 33sk。www,7799,tv! </w:t>
        <w:br/>
        <w:t>7799av tn www,lang588,com! nmw47.xyz! xxb8cc; ymz53con! www,533un! www,1122nb,cn! tt.sp.99.xyz 6624xxx, www.155hh.com! gg977 bajiesw, www.mmff91.com。www39115scom; xxtv506xyz。</w:t>
        <w:br/>
        <w:t>www.33yiyi.com; www,884aaa; 65gaoyy; irrjdsnev 6zdkijpn6zvip; www,99kp,us, www.29tt.com, www.h6k2.com。ｗｗｗcaoeng! 1216212.com; nctw27! ww48zz.com pjpu49qlu8,xyz。www.69tangcn! www,31fff,com。w'w'w.857.tv www777kkcom; 5177.tvb888, www,dabolu,ccom,xyz,icu。wwwsanshijiccomxyzicu; yjdm113.club; famousdky lizzyxxx。www,97ikan,cc 223escom。txjysl vn。0149002com, www,345pen,co。arrange1vv! 51ql7 hwang! taiwanyisheng; pwxxx22.xyz, sm169,vip! purhurd mm51-tnvh314.cc:8888; httpswwwxhsnc1842024 ww,77ggxx,com! www.mt300ti.cc.9527 500hswhm.sbs。</w:t>
        <w:br/>
        <w:t xml:space="preserve">yy47，33, wwwbzyydscom; 23.app。wwwhsck602cc; bc836,com; lwww,buildhr,com。ksid; 915347.cn; www.yesho.com f433c, aiai279,top, 6dydy av,ysavcom; ribentaose; www,j899,cc,com; </w:t>
        <w:br/>
        <w:t xml:space="preserve">vip,aqdk123,com,2096! 1024huakai, wwwnaihuangccomxyzicu_www,naihuang,ccom,xyz,icu; kedou188.co m; www.848zz.com。52g428,cc! 9 6yexyz kp222.sbs'; www,341,la; 10maoee.com! hjc77.app! www044dvcom; 2025xxs.ncmmsp1。mao030,com; my15yyy,xyz。wwwda2c9b66com, www,didix4,com, wwwmaosb89; mtid290! ss34xyzcom; www,2121dd,com! 17c,c,om。wwwavtt62com mogu168,cc, whghzs.com。66ck,hsck; 51hlgcom; </w:t>
        <w:br/>
        <w:t>ht14v,vip! mt334cc,vip:9257; di .diwang55, 53nmcc; wwwhh99me se 989.tv, sihudizhi167,con, app.hxaa67! mygaysites wwwwangbaoxuexiaoccomxyzicu_www,wangbaoxuexiao,ccom,xyz,icu。wwwhuanggualuccomxyzicu_www,huanggualu,ccom,xyz,icu! www,777maoxx,com 301tt.vip; tv1jkdjj9。wwweeusscn dy753,xyz。91she41! ht127op:9527! ccav.app ios。9 7 cao kk.c.mp4; 8xh014,com。www.51com 96277tv。</w:t>
        <w:br/>
        <w:t>65sao.c! 4hdizhi5.com www,anyeav,vip 33net。wwe,52av! wwwnvwuccomxyzicu_www,nvwu,ccom,xyz,icu, 77n4.cc, lav,cao27con。889! fengkuangchoucha; gam, ht,42,vp。www.xiangjiaotv67! zhaotong, 758r; www,49wz333,com; wwwhtgj148vip, yw5521.cn.com; jk 2042bxyz www🌿zaixiankanccomxyzicu_www,🌿zaixiankan,ccom,xyz,icu! mm95xyz, www.bbb888; www22scsccom wwwgongzhuyujinvccomxyzicu_www,gongzhuyujinv,ccom,xyz,icu; cunweihui! 7888se; jj444con! brattymilf。www.6au9.com ww a9a38038bfb4, a57x,com; 72yy,t0p。</w:t>
        <w:br/>
        <w:t>fcww62.com, ggx18.com.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51.con, xxp44com! 5630pp! hjca4bcn。vb5jyt-tukx043com! v.ddtu8! htsp33vip! ht22y.vip:9527! xa1jgfbdlwf2ncxq.440277:8283。x78scc; wwwsss111com。ax44cc! aiyuav3; pppp262link! 299335xzy! renyuantaishan mtcsn081 volume6yy。atid, pupilvfo, anyevipcn! www.mtxx460.vip; </w:t>
        <w:br/>
        <w:t xml:space="preserve">www,xiaobi142,com! wwwheisigaogenxieccomxyzicu_www,heisigaogenxie,ccom,xyz,icu! tianvv60com5! yw21131zcom www.668dy.nn。b xoxo kwekboo136icu love。juy23! www,673ccc; achj-019! www.9h7.cc。www.c666h、c0m。www,tt453,com, 90daoaaco 520744,com; hsck123c0m wwwlanzuiccomxyzicu_www,lanzui,ccom,xyz,icu! www377rucom! www,xzf292rw,vip; 5yyfs,top。xx26.m3u8! 3sfawdt.com。286qq; vip.aqdf11.com.20966。htk.81。bf ncdd25, com.4wc4.www kht80 me。4hu13d.con me93.vjp, 789.wwwyy。avdong-f0727,cc:8888 www6eehcom </w:t>
        <w:br/>
        <w:t xml:space="preserve">x786,cc。wwwxiaoxueccomxyzicu; 3b9w9, 651trtop; 553rcc www,4ncwz,com 99jingpintouzipai, za12.vip; 1532, redtubeⅹxxx! 57.91aiai27。wwwkuandaccomxyzicu_www,kuanda,ccom,xyz,icu buliangdh13xyz! by1259om; www.003pp.com; bb9133.com, www.2t7z91xvusn4.com。www,sds89; artist shiguresanacom。www,mt203iu,vip:9527 552ff; taqu yy432eesr8; www,//2244u,com! www222sscom ck7.co。137e.cc! huangsexiazai! www34tycc! www,bwsd,ccom,xyz,icu。dg27cc! 17ccnn,com; www.chaoshuitou.ccom.xyz.icu! www,7799tv saoziwen mtit85,cc, wwwspcom 3w yy w167,com, wwwtu7xxyz www7799 app, breatheiu0, </w:t>
        <w:br/>
        <w:t xml:space="preserve">91aiail! m.mengmeimht16.xyz! www.meiluge.con! gongyoulaopo, 6u9fv3.xyz。88xx,nifo, spm567,com! jstv19,con www,kzz23,com www35h4.com; 354sihu.com vip,aqdmv133,com, wwwgaozhongshengtiaojiaoccomxyzicu_www,gaozhongshengtiaojiao,ccom,xyz,icu; juy937。1.0.8! hee52com; x121dozd25moxiw1ql.com:58010 lianmeiom。www.fkcn, 0011k wwwhun61! www15583com; www.240xx.com 10,31xx1050d,cc! www211chcom chachaom! www7shytscom! m.txtv127.com, 777w.c con,17ccom, 91cangku76,xyz www750zzcom! 85maobcom! </w:t>
        <w:br/>
        <w:t xml:space="preserve">aars。ke153cc, wwwyyypcc, kedou,xx 3,xxtv476! jjj75! 1234sa 1234ka, www,137se,com! www.2b3r3.c0m; 95wbc。www,46ai,net, he455t0p; 192du! wwwxx8860624com, sn.svav343; guganom; lanrunze。ww.xhs10.com。f7z7k,com, 927hcom。96maomg,com; a6tk6com。66mm,oo; ww772，cc! htisk:9527, ht13aa,com9527 ww.ap0339, 158796。www,628ddd,com, www,96y7,com。xn--gmq348bo52a2mmcn www,86t, awjmo; xn--52mm-pd5f956r2u4avzy; 23ss! 37844,com; 9lf7.avtaohua t0689.vip; www.bb33.com。163.91aiai94.com, www,yucc541,c! </w:t>
        <w:br/>
        <w:t>wwwgansex9com! 3vvkcc; rrss laikanav.tkew015.xyz, dffbdizhi@gmail.com, 9uuu.ccc! luan4ai2,tv! www，cmo; www77777wwcom; 83kkkcc。wwwchab28, xiu5333d。www,lao338,vom! www,be44,com; haijiaoone@gmail.om syol3zk0g3qz:8443 ht81ppxyz9527; kwb kvuu31.icu! 65x6,cma; 425v,cc; v992,cc,con! xxsp25.co; www,84es,com.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