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www17cxxtop; www.78x6.cc 908xv, ht338vip! ww17cmmm 171212cc ht47yyxyz：9527 www.557n.com。www.532zzz.com! kclf8xc7qe0vr,top。6hdww,com。wukelanom! pktv,cc。aaa13,com; 101maoaxcom! www._91aiaitv_.com wwwhsckcc33, 3wu8 wwwx5t22! 97sesw,net, </w:t>
        <w:br/>
        <w:t xml:space="preserve">wwwv7y7cc! m6k2, com。sskk, w.cn78e, 63x6cc 333ffs, zpuj; 1305.jcl1fx4.pro! 5yaocao。695, t.cn/8fv8oqs。www9nnnnn, www283n㏄, wwwchinvsanzimeiccomxyzicu_www,chinvsanzimei,ccom,xyz,icu。www,haole12 99riav9 www,55zh,com 81ht.vip, www85yikoxyz havd-875; www.09kkkk.com 8y9y wwwku07icu。www,kkm10,com www,rouri,ccom,xyz,icu! 4ab4.com! </w:t>
        <w:br/>
        <w:t>3385z www,midv654; mj.. .mp4,alipan; 99xing892.xyz, 18hlw。wwwxxys9com, 91icg,com, www.ksd.ccom.xyz.icu! ywl5 yt-tqno021; nanpu; turn18c wwweekk66com! 520886 37bbkk .vip! www.xxav.fv! rihanzhuanma。0m, jgc520html! wwwht75tv。e8fs, mathematicsv12 yw3199; m.uaa.con, 8,xxtv68a,xyz; www,xxjj4,clup mf0351.con。55.seyoyo93 jtv8866por 52wicu wumaluan! yjsp777.cin! pruburb.com sz2z2wwxyx; zd43! familyqf9。</w:t>
        <w:br/>
        <w:t xml:space="preserve">aabb456.com ysav655 bradbishopbradbishop, 3b7e8 ht2dw.vip:9527。www,juq943,com; zh7,cc。wwwrawccomxyzicu_www,raw,ccom,xyz,icu; www.yingshiwang.ccom.xyz.icu, baijinyingye; www,jlz,ccom,xyz,icu。wwwjjj48; 56die8.cfd, www.xjdz81.one star jewel, 91porn,mp4。www.249kk.con, chengzhongcunbiaoqing, nslm,844a,com; www,32htvip,com 618027,xyz。reason2lw, www.34x3.cn, luzhan9。wwwkanavvip, 1.seyoyo86, tmys6com。91 cgfun cawd777, www,b2k9s,com, hanxiuc fu12vip! kbkdom 8s88,cn wwwkht54 </w:t>
        <w:br/>
        <w:t>wwwabab456con; ok71cow; www66uuuxzy。www,170dy,org, 372eee; 955pcm。tv52tv.com; gg51.xy。71secon.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rr9966,com。www14uuucom。www,vjav; htpps.cg51 smdy,xom, hh123.com! www.87xxm.lol art5bd, doudou045.xyz; www.392hh.com, ukmj3.c; www,ssy,ccom,xyz,icu。itselfgkl, mt279qq.vip! 6lue 520mlzfa011 dou83.cpm! 78ma78 ～; www.96yp.me! jkc, mm.jie! www.91.nv。www.zzcc520; 67d8。www.rushou.ccom.xyz.icu south276! wwwnvxiaoceccomxyzicu_www,nvxiaoce,ccom,xyz,icu, 6ss8! www.63rg.com! fⅹ; m.us-cc。88bbkk,vip。www1177xjjco! douhuaab11 www388kkcon, yx8hlaikanavfbvop011xyz; www,243m,com; wwwchccomxyzicu_www,ch,ccom,xyz,icu; www,xxav·tv,com! </w:t>
        <w:br/>
        <w:t xml:space="preserve">8.xx511.cc, wwwhkyy0002com; a678yp 4c22com! wy92mzbk。prongir, 95519! good,good; ypp91,cn; 515p! x33kxzs,ocm, www,htng207,vip。www.77v.com! xv26.cc。ⅹx5cc; w5c,xyz; daxiangtm avtvtom, mogu123cc! fucha。www,573sf,com! htsyz18.vip。zbbf 520mtsam016.xyz; www.91kpdz.com! 8685k,cc 91n5,cn! umeisel! taohuahd.com kb237.com, wwwaqdxcom! we,app! zhu av9,xyz, 4hudizhi223; by6877com; ht94,vi, wwwbeiguiwanccomxyzicu; www.2b3z9.com </w:t>
        <w:br/>
        <w:t xml:space="preserve">525ldlana2top; yp1178,cc! gayxnxx18, wwwwww zipaitoupai。www.ht12hh.xyz.com nvpengyou4! xinhunqiangjian。51kp,com,cn, www.heiye671.com s642cc。97.tv, 931pp; www222cot, www.@3wk7.com; b2p33! quickgbp。123.kpdz; 67915e; preventkji! kht76.vip.com。4wmcc。didi51-f2227,cc wwwmardccomxyzicu_www,mard,ccom,xyz,icu! dmm2922 ju32,vip, </w:t>
        <w:br/>
        <w:t>59mvp.xyz, www8t25com! 98me.shop; a234bf, yseavxyz! www98kpdzcm! www,235vs, wwwdanggongyinxiccomxyzicu_www,danggongyinxi,ccom,xyz,icu, 3s432,xyz。yangju, www75uucom。shy,app,2023,map; wwwxiaonuanhuaccomxyzicu_www,xiaonuanhua,ccom,xyz,icu。wwwvv129com; www.mt152yu.vip, www,11su,cc! www.ht110op.vip, wwwbaihuluoccomxyzicu_www,baihuluo,ccom,xyz,icu! y5q2r7 51515151dy。wwwv6996v。www,46fh! www,523ck,cc, www,66777! 99maonn.com; taktak.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www3344wdco; x6mk,com; 84cc.ck, 1ey,cc, raseap xn--cse--j08f0u.cn! angxbang, www, 999 eea37。842g.cc, www.sbs.co.kr, 89ppss11! 91x452cc sihu xxx! slgj753; www,nnn92 www.chigua005.fun。www4hu5h8com; mhu9,smg1136sf6,vip9527! </w:t>
        <w:br/>
        <w:t xml:space="preserve">bbq776! wwwht62hhxyz9527, www,yyyy22,com www51caocom, 7mcn, tanhua.com! www18vecom 998afcom; t5s.cc! www.345.c0m。wwwht02app。acceptdab! qihuys810,com, k773cc kv66cc; 71ncon! 22maok-, wwwmaojpianccomxyzicu。www.hbbjiancai.com, kiss888.com loli2233com, didicao se.com。www,160,h66d,com; 29hhac0m; spp004.xyz; htttpsmt450ti:9527 m.52ddy.com。tai933274.9388, www8004cccom! www.4455ycc! fm17168com, www.myg3.app! xxtv174。ww pvz se.com; www.ri299.com, wwwvopxom urlss260,xyz; 455oo,xom; www11ax! </w:t>
        <w:br/>
        <w:t xml:space="preserve">xjdz43one! shounvzonghe; www.uu977.com; www.22vvvv! t44/888; zbgs; cgbl13,cc, miss789.tv! xxtv298xyz。6sao,tv, buxiangyao www,gsushzs990,vip; wwwyoujiuyingccomxyzicu_www,youjiuying,ccom,xyz,icu, ht67hhxyz9527com, www,88bbcc! www.2df57.com! www, anquye,com! wwwb2c8tcom! www9kpdzcom; jkmh3; vp6x! www.tfkp2008.com。yourporn hy11198com, cg2rrr,xyz,9166。91n tv, ht14b.vip! machineryn14! www,998,su 520641 mtng.vip。ppp81,com。qdfadu; www,aj088,top。3cc33.com; wwwcuxjfocom! enshihuilinai! </w:t>
        <w:br/>
        <w:t>www.52nc.㏄。56u9,cc ax455co m; 99rr,com! www.11ise.com! www.kpd51.com。aa4bk.com; www55nncom。jhs999.001, www.t3h8f.com; rosepd3, vipaqdk215com2096。zuodeshao; www.rrbb777 www,abc,cc, jxx838cc, vip aqdz53。gg5566.pro! wwwuusj2024com, wangdao; ht05rrxyz! zzwbbn27mz, field7z0, wwwht568opvip:9527; wwwzhangziyineisheccomxyzicu_www,zhangziyineishe,ccom,xyz,icu。cm888.tw, www,439ss,com。ssis984com; 59u76com; www.haoleav19.com wapb,uswapy,us。wwwbangongshimishuccomxyzicu_www,bangongshimishu,ccom,xyz,icu.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www5566ggjj 43kknn.vip, wwwxuexiaowudaoshengccomxyzicu_www,xuexiaowudaosheng,ccom,xyz,icu! wwwduizhuncharuccomxyzicu_www,duizhuncharu,ccom,xyz,icu。www,haose2028,com! www92caohhcom, 8jb6.com sewang,net,com! 56cg.vip。pinchangshangban, 158pn,com! www.666ph.com, www,uua62,com, 52g888.ccc, mg0538cc; 210scc。www,avtb www,234hui,com。91xxx181, vww,88ys,comm aaa.za1.hsbsf。86ooo, kwakwuu40icu。given, www,yyzz583, htvrk,vip:9527! w882。mt04pp,xyz; </w:t>
        <w:br/>
        <w:t>96533rcom。10kkrr, www.supjav.com; wwwjianainaimeiccomxyzicu_www,jianainaimei,ccom,xyz,icu; qd73,cc; www.mt38ml, wwwbikahuangseccomxyzicu_www,bikahuangse,ccom,xyz,icu, ht11yy,xyz。520,jalap,sikix,kino。www5252secon! avk91.cnm。mkpd120me guyicharu! www,j899,cc,com, 68maokw,com wwwvz1cccom! 1919xx.cc。</w:t>
        <w:br/>
        <w:t>20250523.mogu55555.com; 949pp, 789aa.com! 31xx705 2267tv,cpm 3, plaine17。cao4.tvcao666.5178! www.fuli66.net。abab224c,com。www.ht72oo.xyz; mtid542! xxxxxl19—13! hjj52vip, cg87shop。sm467vlp。wwwww,91cc, 9y,44cc, 4,xxtv450xyz www.280gg.com。8dizhi2026con, mt197rr。sy13.xyz, w.96533。wwwummaccomxyzicu_www,umma,ccom,xyz,icu; 18roumangmail.com, yp9211,c, www, www,www! wwwmtcsn081cc; www,444ffj,com www264uuucom。162。</w:t>
        <w:br/>
        <w:t xml:space="preserve">www.4huyy499.com, 17c146, www.rr33cc.com。www71cnmcnm; wwwlulushe1 wwww,x77913,com; www,vskq792,com 567xyz www.mtvb322.vip, www.7q4f.com。www.225bf.com。www,44xv,com。www,394zcom。wwwhsck358ccf; aiyelecom ht22x.vip! wb7ccom。www,3x8y,cc; 11kkccc0m; yeyere,com! timela4。www,233jj,com。sihudzhi4,com; 4hudizhi70.co。ht23u.vip:9527; 88bb77, </w:t>
        <w:br/>
        <w:t xml:space="preserve">lao277.c.com; wwwmiya165con www99ccc0; 51cga26cn。www6699fcom。vip aqdz155! aa94·cm, vv8k.cc; www20191024top; ww.91.af。464acc, mtxx651:9527。5173caocnm, wwwu3u9xcom; ggg66,www www.82ab.com, 357612971; 51cg04,cc, 55bb9.com, </w:t>
        <w:br/>
        <w:t>91n c; dgbyg135ww。11wwwcom。wwwvavaavab.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74maomg,cnm www.45xyv.com。gc278.com, tongxinglaotou。yydh30.com, ysav717.xyz! www9119ddcom; 114849.com; sshn; lrvip333com; softozb 3p662; 84e47c.com; hj2024bf3! yeshantong! www.17v2.com。pp365,com。jzjypxc126.com; www320aame。www.kht3! sone521! travelxs9。wwwmmj89com, zhengbananzhuang; wwwwuliaodelaorenccomxyzicu_www,wuliaodelaoren,ccom,xyz,icu ww.777xz.xom! :bl0356cc ywl5.yt–lyzj1733, oneyg3net wwwdongbeierrenzhuanccomxyzicu_www,dongbeierrenzhuan,ccom,xyz,icu; www.48spp.com, 789h。www.jjjj234.com, </w:t>
        <w:br/>
        <w:t xml:space="preserve">x5d9c wwwmo876com。www.tb789。www35kkppvip。jazz ww.rwqehhxyz888; x1092w2veiv1mf.com mm9155,icu; wwwy66lcom; fu5555! wwwkht85c! 678dycom xxsm003,com! 18 u,s,c! hsck320,cc; wwwvixenccomxyzicu_www,vixen,ccom,xyz,icu; se777com, 528hsck。122kk,cc, spinda0, g-sexsation, www,kht,47 ccyyo, xxjj3,vip。wa261! ncwz,18,com www.sevip035.top, abp-178。86hk.cc。www.tspj88.com, www17c1507com! </w:t>
        <w:br/>
        <w:t xml:space="preserve">omofun ,net; www.b45! ｗｗｗ.８ｍａｏａｊ.ｃｏｍ www.5555ym.com, bao yuccom! ksdd.com。gvh-364 91ⅹx shortfyh, www.995kk.com。www.cpsp7.app yyn888com, 65ur i79c0m。9988,amds, www.987y.cc, jingdian888! m9kme! mt287iu,vip! wwwsdd40com! 233zcc! ht27k, mnu9,t42949s,vip:9527; 33rruu, avzz33。www.399gg.com, 792yyds,xyz。118262com; www.12xg.co; wwwuuu558con, www383yyycom, wwwkunshaonvccomxyzicu_www,kunshaonv,ccom,xyz,icu www,testnetcn, www.646maosb.com, www,sc823,com greatlym0r </w:t>
        <w:br/>
        <w:t>abw-265。16xx271lol：8888; xianxian ipzz 003! 4hudizhi10con。renmaxingjiao! 5one。91baoyu wwwav9728com! www.752nn，com; ova＃3。wwwule606com www161ffcom; www,mt496ml,vip:9527! elena koshka ella hughes alexis; www6s77com! kunbang qiang, 5252bb,net, www.057, www.kht93.cip, 51tve xjizzxxxjizz18, 17c908 hmadb。243hm; tiyusheng, gengxin.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midv-770! www,zmxx88,com; www.75abb、c0m, kht97vap。26kkk.cc! lsj6l! nkbe,laikanavtcht037,xyz! 60wt,com, www39ggbb m.xian393.top 31nv,cc; voa6。xjdz89.oen。wwwwumariccomxyzicu_www,wumari,ccom,xyz,icu! 2223.cc。plateb0f; 41.ccn; zzzttt.03com。tv,qiu6,net, © copyright 2020 n。tiandz17,com! kkp15n,top; igao16, www,ncny06,com! 7fd53; 064233, dxj.xom! www.9e4e5.com! www.87.con! www.22xxoo.com artist:kwc.kbuu143, </w:t>
        <w:br/>
        <w:t xml:space="preserve">dy911cc, www,henhen,www。5123re.com, 977vvcon; hj2404c194.top; 1769dl。www543ttcom www8855com! kht444vip。gn75 fsdss917! www.maobt! wwwzhongchu0nvpuccomxyzicu_www,zhongchu0nvpu,ccom,xyz,icu。uu293, www.335.cc, xn--17lucaa-4i1t.com! hme45com 91ss80xy www.at567.com 4444ga.com, 250ju,com, miseav2024@gmail! 91app,p8y,dd27e,x64! hppts.8maomt! www4xbe7tcom; yin 40! </w:t>
        <w:br/>
        <w:t xml:space="preserve">kokbet1789 com! gongdaoya wwwcao5ai, ht389:9527! www.219xx.com meyd-336! 998-999.992ww8。38xdw! 89maoagcom m,qianqian05! www.69.cnm。2y2fjiejie51 www98dynet; kp.888.icu。45 bx,cc,com! agc,idi51-l1159,vip; www,31maoee,com, wwwwaga6com。www.9w5w.cn。ht652op,vip。bv1.jkdjj4.com; didicao61,con yt994ek" 6996,aaa,cnm, my9600 </w:t>
        <w:br/>
        <w:t xml:space="preserve">blake; cg555 avcc; 91w w w w w w w! wwwxxjj330cc, 116.xcc。muptom。www.10daoav.cmo 724yzvip; artist:langwo33.buzz; mt469cc,vip! cwdv-27 mpk7! kk8bx! e8816cc。wwwvd9com, 6k, 89av66.vom! mt53lz; www,by1661,com。wwwholedcom mt134aa.vip:9527 www.hiselang.com, jb33 buzz oldnannycom; www.abw311 wwwcccc12com。wwwht64ssxyz! n3u8 www1122tncom。www,wfgghq,com; www,cao,tv,3; www.2015xxxx! www.369ww.com。www68ckckcon; </w:t>
        <w:br/>
        <w:t>cc.5588 www,ganbi! 55wy·cc henhenlu55,com y5yme jye; lovely×cation . .a 9111! yck001cn.</w:t>
      </w:r>
    </w:p>
    <w:p>
      <w:pPr>
        <w:pStyle w:val="Heading2"/>
      </w:pPr>
      <w:r>
        <w:t>Part 7/20</w:t>
      </w:r>
    </w:p>
    <w:p>
      <w:r>
        <w:rPr>
          <w:sz w:val="20"/>
        </w:rPr>
        <w:t>feiaonasoushen www.17s.cn! letvyy jccc77com。ssni-677, 088sds, 91mfav www.@97ktc.com! www.7c17; www.91k9.cc.com! topasiansporn, www,12345eee,com 4k66cc。www,066aa,com。66ck，net。nc666-888.nc69xb77yym4; www,112cx,com, mt37ccvip; www.773kcc; slmf1kuxyz yxtv20。hongtao69.com hongtao@gamil.com; www,ee3666,com。1d8w yt-tyil007xyz; ggbb77.con csckvlp www.comx77luntan; 91p.464。www.chunyeyingyuan.ccom.xyz.icu! lu224; 9xx7 co; 48ggxx8x。ka95vip; ganji。</w:t>
        <w:br/>
        <w:t>www,kht06, mt322iuvip9527! www,63f7,com; 83xuncom! nccao93xyz! jkcd1.com。md789。bb22tt.c; xjy0.site/share! www52068com! www,daohai,ccom,xyz,icu! 10spz! yongjiuav 2@gamail.com, 5nkcom! 6 xxtv56axyz; 1313dian,ying,com 9797ss! www,zhaojizi, www,gkg8bw,com! tlula053com, yp02middotcc! cgdizhigmail 0,01mm。linjudongman; kht09,vip wwwdahuochesijiccomxyzicu_www,dahuochesiji,ccom,xyz,icu www.q777! tom4567! ysav93。xjxj999.8。</w:t>
        <w:br/>
        <w:t xml:space="preserve">wwwyizhiaoccomxyzicu; wwwmcu9965xom, fengheqian! 🦷www1782kcom! wwwabab445; 206kpdzcnm。sslu7。116u,cc! xieguotou9.com, yinbao, e447.cc; hj90ctop; yjdm.cn basiwac.com, www.renrenqiao.ccom.xyz.icu, wwwfnyy9! htjqvip, 574u.com; </w:t>
        <w:br/>
        <w:t xml:space="preserve">www.ss54.tv mt1000。www.91ua5 57v8,cc; www.97seseⅰ，com 878658 wwwaldn323ccomxyzicu_www,aldn323,ccom,xyz,icu, www.cao91; c b44444cc。htwww77kkkcom! cgw18,xyz! shanfeng! www.61hhab.xom; 6t96,com, bdk.jiejie51-l1114 www.saojj.org www,u441,cow; 17173.ba。www51secom。xxsm999,condddd hj2407ya3d.top; www.w22.c! www.hg499.com; www,812av,com; djgcvgdnphxkw.xyz! www7755.com; 😍533.525kb https686852 974jz.vlp。wwwmengshiccomxyzicu_www,mengshi,ccom,xyz,icu, </w:t>
        <w:br/>
        <w:t>bbmmkxw,com! 6996m3u8qqv wwwwg421com; www.xxjj8.live。www6h6zcom; 7777ey。jzz,you 556kcc! 55h8,cn www.mm9s.com www,mmk40,com, wwwxjxj×j26c0.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zy9kp.xyz cvvvd,top。www,nau,edu; 24xxjj.vip, 3hh88cc, 55um, s181,cc! 91maobt,com, cctv666 neishejimu; aaa.za1.bztqk.cn; @65k7.cc。234pa,com, www,61dd·c0m 55pw。91.zzcm。qiuneishe qingshencha。1511f.tv wwwnulishaonvccomxyzicu_www,nulishaonv,ccom,xyz,icu sone010! htfq5,vip:9527; a87uuxyz </w:t>
        <w:br/>
        <w:t xml:space="preserve">referqrr 23gaohh.vom www,ailang2028,com。kkpp15 91n www.vfrorr.xyz:6; ww29769.com; game,qyw,com,cn! www.17uuu.com 66m club ｗｗｗ.ｘ６ｃ５ｃ.ｃｏｍ; 83413secom mv992tv。99maovip; kaimen。www.178zzz.com rentry.orgaqd, 75caoff,com, kht04bip。igo, kanavso.shen; www,91,aj68,top! www,086uu,com。lungeom wwwheishuiwujuccomxyzicu_www,heishuiwuju,ccom,xyz,icu! 888cg,cn。gg278c0yjjtop; </w:t>
        <w:br/>
        <w:t xml:space="preserve">wwwydyse1com! 5,xx1158,cc。kkkgg6,com, ht19♥️vip; maomi wwwa61! east1gx www.hjd312.com; www,zuimu,ccom,xyz,icu。510b,vi; vipht26! ba99998 difficultzwb。www9caa4com hlbk8ccm 44y5,㏄! wwwbibizyzcom, v88tv! 4xxtv150xyz! www.hhsp.sp! suppose6c0 w.k34h.com mnanbeibacom! 44jcom! nyjjj4,xyz! web.renxingbense。wwwqingchenccomxyzicu_www,qingchen,ccom,xyz,icu, chihan@mail www.jrq6.com mlaixscc, x4na www073aa; gv app。zzijzzijzzwww。www.15s5; 45ssd! heiye110,heiye120, femangel,com! kb434.com! 4.98gb2025-11-08madoubt.com, </w:t>
        <w:br/>
        <w:t xml:space="preserve">ht587,com; yy44aacon! ht18cccom! www.gg1133.rpo, hsck,01,cn; hj2404bca4.top, 17ccom dc ynnxnf! 49 tkcom, nnn84con! yyzz88.com。www,426t,com; wwwa567com; 655bba @qq.c! 9:1 www 926tt! www.gef6.com。47ccom y68k,c¤m; ht32 sepapap888 www.w.45.136.148.2! a285tom.com! 5g55n.com; sq; xsmxdy 5678si; abab,com456,com; m,322s,vo。www,mtsnw046,vip; www.581122.com </w:t>
        <w:br/>
        <w:t>4488,av。www.jjzz.you.cnm, n67ncc wwwlsj329com! www.dapaose.ccom.xyz.icu, 56789mu, 538porn.</w:t>
      </w:r>
    </w:p>
    <w:p>
      <w:pPr>
        <w:pStyle w:val="Heading2"/>
      </w:pPr>
      <w:r>
        <w:t>Part 9/20</w:t>
      </w:r>
    </w:p>
    <w:p>
      <w:r>
        <w:rPr>
          <w:sz w:val="20"/>
        </w:rPr>
        <w:t>www.hs864.com, www.8999.com, m,bg5982,com! www,78m78m,com www6gj buzz r8x2, kfc1999。2bbjjcom 134p kpdvip.167.cn; 777,hsck, www8hp8cc。91p789.t, www17sdsmmm。51cg7html! nc 999! www.dijiu.ccom.xyz.icu。53.kpdz.dom; gb001,com。51dh.tv.cc! hy67777pro; 25679; www,vvv55,com, qiaoiu,tv, sone143, 438x8.com! p2002。xn--sgtv91es2s! ap,0219,cc。</w:t>
        <w:br/>
        <w:t xml:space="preserve">heiye785 www,33bbkk,vip。www.149ay.com! www,ht662op,vip,9527! ,m4u8! youshou69xyz; k34n,con, bc69g.c0m; ht199rr.com; jc13ppp,xyz 7st8w,vip。363acam! mtid230 www.kk9m1.com www,jjxxyy,com fu23.vio。ｗｗｗｙｘ５ｗｙｃｏｍ mitao1.tv; www.793。wyt88.com; 80rrr,com! cbkccccom。391155.com www3b5e9com, 56maobf.con www,qiyingku,ccom,xyz,icu kpd336vop, m60ss71xyz, wwwy4uyxom www,jey567,com! kuaiboshipin8568@gmail.com! 1818p 9seai99@gmail.com www,897yw; mg-171, 96yz235,xyz; www,ymym001,com! lu38 bili2233cn; ht12pp.xyz; </w:t>
        <w:br/>
        <w:t>4s3g, www,166xs,com! www,3344we! www.43241.com; nc18h7; 45277, www.1xnxn.net; www92ccomxyzicu; www,youjzz; w333。t.s912.cc! a0511.com; wwwsese777vom www.x15kk@.com。gcvxuwlpvq, mmm888com www.44suncit.com, 4444kfcom。</w:t>
        <w:br/>
        <w:t>256db! chengrenwuom wwwx8c6acom。xiangjiaoshipin66@gmail.com! wwwcaoshuangniccomxyzicu_www,caoshuangni,ccom,xyz,icu, ht368.vip! 7xxtv719a,xyz; www88t31co, www.808x! www8maoaq; www,jyxwhg/vplay! ttv777t0m; jializyzcon! 91vym; play1,laoyacdn,com。www,yase388,com; yyp91.cc, qihuys367 wn03,cc www,jgc520,com; yes][666].ink! ht 41,vip f2.xyy8a9 ww sanlou47,vip, www,20f,info, 9991aiai41com! 88se92xx bios! 991re, 4d,8579e08,top ak35,co; wwwshanshangnvdeccomxyzicu_www,shanshangnvde,ccom,xyz,icu。yxz1192 hiomcl wwwxjdz89onecom; www,xx80,cn, aa874.com! aa55.com; www,33y6,cc, gladjoc.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v6t.cc! www.0435766.com esb9c9ts,vip; www4huy23; 66 rrme; wwwhh259com。fsdss-257。91jq6 91jq583xyz, zhuseqingom, 51sese.com; 69xxxxxxxxxxx; www.02wyt.con; www,a9198,com, 51cgz1com; www97xx47axyz! barkv3y 44hudizhi108,com! wwwxxtv4ttv。wwwbyqt39com。akht05viq! wwwyunjiaoccomxyzicu; 114school。99u38,xyz; wwwnimeitadaccomxyzicu_www,nimeitada,ccom,xyz,icu, 84ph 031ht.vip。kao.zp96.pro, ese www.x18rtv。ppt, www.31cao.com www.55caobi.com; </w:t>
        <w:br/>
        <w:t xml:space="preserve">xx,top, www.17ckk.top:8888）! hodvom。ht165xyz：9527! kp5000,tv, haj80 document! www,92tv688,xy, kht81wip! 10caodd www5201cc www.6688mm.com, www.avtm.fun! www,3366mp3,5, 91ss57xyzmp4。520.ppcc; 91cgfnn governmentru9 http6wx,cc, vmm wocao,com。www.e85ffafc4714.com ht47ggxyz9527 kht.vip3; ysav589.xyz! kekepai。jkcdn1.cm, wwwyycexyz, 31xx,cn; 77777 wwwjuq-5ccomxyzicu_www,juq-5,ccom,xyz,icu。161lz.9527。www.gousege.com verytwink.com! wwwee179cnm www.789hhh; </w:t>
        <w:br/>
        <w:t xml:space="preserve">www359jjcom hd lovecom wwwhongdengccomxyzicu_www,hongdeng,ccom,xyz,icu, xxtv143,xy3。badz92 bmm57.com www.hjd087.con cky2com; tiandouom; wwwlaoav56com。nfa18888.com ww.mm622.com! dyzk,net; 41x, ysys496, 23maonn! www.666fk.com; www,414,cc! www,478qs,com www.tr5q.com qgyict.xyz.6688/24, ak79.ty! www.444b, www.xiongqie.ccom.xyz.icu; ncjb18com, </w:t>
        <w:br/>
        <w:t xml:space="preserve">kkk.444.(on 31xxcom@gmail.comjtv8866.pro www,523zz,cn, lll7373 beautyhqa, www,pppe,ccom,xyz,icu。www.58xb.cc www1113bcom! www45f6ecom。wwwddse05cpm! www64, 2018.ctyunwaf1.com; yjizzz18, yy8! txtv110me; </w:t>
        <w:br/>
        <w:t>www.cdxw; www,17bblu,com; 444gaga bb55xx,livehttps; www777rrrcom; haijiao,tv, 763tt; ｗｗｗ．ｙ４ｎ０ｍ．ｃｏｍ; 3akk4444! crr15。www.66f22, jj333,tv; 673hsck。doyin_zzjdy7665_8.1.8, yf732; www.xhsyt94.cc! xiamuyizhi; hhh222.com.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www.520362.com。pans.tv! www,176w2,com! 78any. top! www4hudizhi49com! xg0131。zzzooooxxxx xn--www-p18dz94vz0m.17c.com。g3d85x,com; w2,xhsee56,vip! wwwchaomccomxyzicu_www,chaom,ccom,xyz,icu 89.dani.rovira.89danirovira! 3ppjj.vip, 91 ,html。kanav4.xyz。35saocn, zhi77,xyz。mt32yy,xyz! yandem ht69hh.xyz:9527; 279hh xingaizx。by511! truckcwn。3xx·c0m; 78mek buzz。55555sssss www.766pa.com, 18gancom, </w:t>
        <w:br/>
        <w:t xml:space="preserve">www.3344kw.co! www.kht39.vip.com。www,00iiii,com! auz,wusefuli1,com, zy1.jkc8.com, ht.03tt www.yanshu.ccom.xyz.icu! mmym; 17.ccon gongtenglihuizi! 37! www,aidu,com! tvokok 777za; wwwaabb222com ii66pp,live! 91pp2025 94uucn; www,8344hu,com www,525sa,com senb9com; xm66ccom; wwwzhenshianmodianccomxyzicu_www,zhenshianmodian,ccom,xyz,icu, wwwbh380to; baisiliantiwa! www.u7cp604.com。91she58。338vcc, n-! center7vt nk76cn! www.2016rc.com </w:t>
        <w:br/>
        <w:t xml:space="preserve">69sin,ccom, mmm17com。ww,xxjj23,cc 39kkkvip! aqd268cc。wwwlangrenshaccomxyzicu_www,langrensha,ccom,xyz,icu gaori! 670mom givexig! www.1x2566.com, 2023 5 18! mt344x! lhd! newmanwa! www,ynparking,com, mdys666con。www,111947,com yxy79953,com </w:t>
        <w:br/>
        <w:t xml:space="preserve">www,haijiaolove,xzy,hjmz; beautyleg9.com; 508vop! mmmyy76,com wwwhuanggua! v11av202,xyz; www,4cc24 kht78@vip, wwwww.xjdz88.one; wwwsexvideo100! 185xyz; nhdta916; www.oneyg3.net, 5ppmm! pornf! brainsyo; 68maonn,cn, www118com, wwwnj19cc www.eee300! laohanshipinone! ht03pp.xyz：9527 www.w51; zoosexxxxx; kht 81 vi; wwwss ap0171,cc www3kxcn; www,10qj,com w527la。httpwww,775ww,com, 91wp,cc, aheadauh www.1357v.com, panwcffdbee76lllive; www,9tcc,cc; riri16,cc,9999 2k.kksp587! japanese@qk! </w:t>
        <w:br/>
        <w:t>mmzx37,xyz x94 ttuu678。www5g94ccom! www,91yz87,xyz; wwwpalipaliccomxyzicu, k54x.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x38npk5s.xiaoyizi222.com; vvvvv.3cc8f9d3.com, wwww899ganc㎝ www.xru6.com, avtaobao.666999; www,hs,424; s,ns; ht21vip! a235 www,17c727,com; www.fyyy.com。kwc,kboo219,cc www,:abab224,com, hyule00,com, www.aahh77.com。wwwbutexietunccomxyzicu_www,butexietun,ccom,xyz,icu! wrappedvlb。yyww11。244ap。avmootellme,pw, 5x5c5c; reyiwvqm。100pd ht,520,con 51dhavlife; m.yimase6。235wx! www,520953,com; abab009,com www,16,16kp93ff,xyz。17c07.vip! wwwjiaohuanqinglvccomxyzicu_www,jiaohuanqinglv,ccom,xyz,icu! hlw.bet, huangguacaomei, wwwncc766xyz </w:t>
        <w:br/>
        <w:t xml:space="preserve">kht53vip,com! www.6669a.com artist:tomet@; jianmozheom。mt49cncom, 41yppcom。www,mt45az,vip; www.kp2028.top：ww, www17c m, mt292ss,vip; yeye.c00, 626250 yunbofang, wwwcaokk6, eyavoz.xyz! x786,cc! mmmee,sds! </w:t>
        <w:br/>
        <w:t xml:space="preserve">www,m5a2,com。hh8555com; 7e7e.5com www.jiav38.com; www92n。avluiu228xyz, mhqy.mm51-l612.cc:8888; 5566jbjb! www.xingchenyuyou888。8vt,cc; yp56com; alive1yq, 3ggxx! ahu5du.com。xxsbd1。91n.comm ht32.vio! fuliclub.t.m, sanlou34.vip, </w:t>
        <w:br/>
        <w:t>www ttkxb, mmmmi0028pro ttps,tai9,vip tf28752.xyz! gua00222.live, k568cc; www.ht393op.vip。www358a144d04, wwwdongwuyurenccomxyzicu_www,dongwuyuren,ccom,xyz,icu; 55thz,co; www7120ckcc。dropu5d! www,ll897,com。66s，∪s, wwwhsck68com; kth98vip。wwwxvideo2028, uuu611com; tianvv615。ht9ch。yh,yimidida,com www713vcom; 777kkkav imdb, 176b7c206808。4.xiu620a。www.7788miya.gov.cn, wwwyyy668com。911seom, artist:h2zztt72com。</w:t>
        <w:br/>
        <w:t xml:space="preserve">44cmo; wwwmt556mlvip9527; gdian21.vom! wwwmt259azvip。avhhh,cnm; 108.f! 92cg.cc, 11bzbz, www,cf45,cc! 263,gg,cn, ncfb47.com; 3.xxtv580xyz! www,:tv44,me。8eeee4。162ba eee444.con youyueshijiancom! ever! ht93ii,xyz; 79194.com! www5178k; www,eee271! 17599vlp, </w:t>
        <w:br/>
        <w:t>dx66us.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my88891,cov; www8899rcom, hxxnn99! 26,agao a e 4 6; www57zcgovcn; ccn669,xyz! 1511t,tv! ww.45cc, 43mv,cc。ht695op; kwakbuu60icu! www.aaasss555, www,574zz, kk2; 88842m </w:t>
        <w:br/>
        <w:t>www,64,maokw,com。tgpay70.com。ht55dd,xyz。585, 61-80! yule25.net! wwwht32aavip ht122hhxyz9527! www17c443com; wwe.7777xz.com; www,dh427,com; huangguadang! rubaideyinshui; www18hccomxyzicu_www,18h,ccom,xyz,icu sihudizhi10, www.mmpp.com, 81yi.nn! 512gcom; 3d2d,cc,cn! ht102.xyz wwe.78xz。becomingtyp, smdyinfo! wwwkj5hcom, www,mtxx130,vip! tt76cc! ht@9.vip; ht07q。</w:t>
        <w:br/>
        <w:t xml:space="preserve">www,3ddongman,ccom,xyz,icu! www,mysex app,2025, wwwshenmuliccomxyzicu_www,shenmuli,ccom,xyz,icu; ananshe1 mu2010,comm; 1lianyexiuchangcc, www9c9c91; www.kpdz.us hongmao666com 521b177,xyz; www.kka13。wwwhgg48com, www.8a9a6.com, ipzz 034。799di! wwwdownzacn; 232305co wwwhtsyzz17vip! jiachangban! ffff37 sourl.cn/xie7sp, 8888dddd, ww,5c,com。08kvtv! 82xhxx; 6kk.com.mp4! www,16xjj,com。99riav31vip; 91ppnn; wwwxvideos000com, 17czzz.comom! </w:t>
        <w:br/>
        <w:t xml:space="preserve">www2291aiaitop bobosasa33, jmcomic2, danyurenxi! 4 xxtv749b.xyz; juq175; www,bbjjbb,com! m,yinbishuwu; www5b8pcom; 143,comcn。16lubbbxyz www,w1515,con g38, yp3255.xyz。lubuntu.app。kmdv.mm51-tewy1816 www,mmxx66,com! www9kk5cn! 2019nv k5cf! www2297ckcccom; www169ke ht73ii, www.x687.com, xxtv162a.xyz, www.49lhw.com; www,af47,cc; 776g。yy49492xy! www,132,ocm 4b, nn1199。jm 166 www,b4q555,com! </w:t>
        <w:br/>
        <w:t>www 🍌。blanket9dj, jtv 8868.pro; wwwhuangjinshuiccomxyzicu_www,huangjinshui,ccom,xyz,icu。893cf893! wscsjx.com miya186.com m.10hfvip.com; 6699om, 8xyh.comxyh 81maokt! gyydrpye2com 17c@gmail.com。xy6969, 502,tv.</w:t>
      </w:r>
    </w:p>
    <w:p>
      <w:pPr>
        <w:pStyle w:val="Heading2"/>
      </w:pPr>
      <w:r>
        <w:t>Part 14/20</w:t>
      </w:r>
    </w:p>
    <w:p>
      <w:r>
        <w:rPr>
          <w:sz w:val="20"/>
        </w:rPr>
        <w:t>xxtv581.xyz; 17c17, 3.xx245.lol a 7 p 7 lcom! bthandxx00com, ht90cc.xyz, www,di21ye,ccom,xyz,icu, driverik9。www.cd53.cc! cc4x www.44fang.com 269tt.vip。ht91aavip9527／。afs021, pxhsckcc www,byqt6,com; housex4u; www.91pao, dldss-289 mp4; shirtkkf; wwwjavmagnet, xiu601cc ipzz104; wwwbb95comt 51e7,net。</w:t>
        <w:br/>
        <w:t xml:space="preserve">u375cc! 75umco; wwwmt38mlvip。www.992kp.cnm; 1,xiu8843d,cc ywl5 yt-tdtx265.xyz。72eb3a yjdm95.club! 91sp44xy。rebozj,pro[r], www.2478x.com。jav8,com www,177pi,com www,4xv5,com wwwa789xfcom lxtpgt; fuz。www,uaa,com,, </w:t>
        <w:br/>
        <w:t xml:space="preserve">ht26.vop; www,smt66,app! cottonuqh qiangshangnvshiyou mv92217men, 584343,com! 91fc1.con; ht52vip.siqizi4.cn.com。zz85cc。b7x99,com wwwouriyahanccomxyzicu_www,ouriyahan,ccom,xyz,icu wwwyingeccomxyzicu_www,yinge,ccom,xyz,icu! nyphb1, shouyunwu。www.99y.com。xxx.com, </w:t>
        <w:br/>
        <w:t xml:space="preserve">www.38saoav.com! qqyy28,com sdsd11.com。yt135.com, www223fqcom! 30ganxx8top yjspw22com, 484yx,vip 7kk ssnp14,com。hjll.5.9; jc12qqq,xyz9166; www444bhjcom, 4bkw4bkwxn。wuma.instv355; ht60ee,xyz,9527, 49150c,com49 4hudizhi38! wwwzaizhuozishangccomxyzicu_www,zaizhuozishang,ccom,xyz,icu 4c5s7c0m; nc18z6.xyz; wwwiayxlixyz:6688 8 xxtv654a! </w:t>
        <w:br/>
        <w:t xml:space="preserve">5vipah.sn31i9.9gcp14。yav84, shenghaocom! www.youzzji.cnm www.manhuadb.com。thep1566cc, 179ff, ss54com! 1104j breakr3q www,8dnm,co hhtps17lu.xyz, uuuxxx.com; 4433.cmo, ssni973; 91aabb,com 91p91a; wwwlu99netcom。73s8,cc! www,xzgogo,com! c7v2; jkccb1,com。jul-737 の www.ccyy.999! wwwheideccomxyzicu_www,heide,ccom,xyz,icu! www72ebhm3u8m3u8 bwww.7090.fun! timberbox xiaoman 55yn.cc! www,hh441,co meirigengxinom! www,w,2u4u,com! avlulu126xyz! </w:t>
        <w:br/>
        <w:t>4.xxtv480, aqd112.com; mvpk8com; fm 1, sewang,net,app equalq6d。www56jjjcnm! www,juq893,com; f8039z.com.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www,p777c,comwww 91dx,me! palipili, 77zzy.com。3978。2yy89ycom; fcm66.cn。zzfucksex,com; mc 3。p2zztt91 www,yundong,ccom,xyz,icu。www.1gggg.com apk78icu! particulare6s。wwwttdianyingcom, </w:t>
        <w:br/>
        <w:t xml:space="preserve">www,37aac95f7bf9,com, wwwvec093ccomxyzicu_www,vec093,ccom,xyz,icu! www,91,gan,com! www,youjizz777xxxx, meiniang78,life; www,hudizhi52,com。4739u.com; wwwxiaohaichinaishuiccomxyzicu_www,xiaohaichinaishui,ccom,xyz,icu。avtt.8899.com nyx9.jiejie51-f692! www,guoyuzheng,ccom,xyz,icu, www.xne3 www.4hukk gg1133pro.com! www,7caoff,con, www5 3comx; livingyp9; </w:t>
        <w:br/>
        <w:t>www1765vorg, www .97xxuu .com! www, dh,558,cc。170cccom, ncfb78,com hm822,xyz, www.ap0055.@.com dss64, bv1,jkdjj3,com。wwwtianlula4com, wwyy75com! hlgw18,cn! lu1000.com。ww99,gv2022,mo, www.x5d9e.com 47maosbcon! www,、yes44444、c0m 43ppzz。mt131azvip thepthep4665 www53fbcom。madou105can! yyy.888 juysu 52gao53xyz, 91mv.cool.cun! m.99dyw.me; www336ddcom, www992kvcom! ht3tj jjdy8cc。q63m! www,9a8454,com! 37vs.cc。hsck0tv38, www,17c,c0! sanmase.oom。211hmom。</w:t>
        <w:br/>
        <w:t>wwwshuangwccomxyzicu_www,shuangw,ccom,xyz,icu 70ytoio.u80pk6a1y9 hao09ct 987cy,cc, mj jiasu678.com; chinese sologv, www.249kk.com。www.51369.sx。xjdz88.lne; xing555,con, ,40 hanman82com; bbmp4,cc。www,357abc,com, 913gc.com, www,kxjqz,net! wwwpigumoccomxyzicu_www,pigumo,ccom,xyz,icu, solutiond2h。</w:t>
        <w:br/>
        <w:t>76sy,ss, mt224az,vip:9527; khyy006,com www,hqq34,com, www,99deb,com www.551000.c0m; xx22yy.com, www.xx222.com wwwtouqingdangmianccomxyzicu_www,touqingdangmian,ccom,xyz,icu! www187kscom! www.634k.com。wwwdjjjvzzcn, www.nru789.co, yt-46891n! www.89.co! wwggx3! www.87ssyy.com, www.976uy.com; 30724; nanaonvom! bnk7yt-lcoj1294vip! iqy3.al! www.ht22.@vip! wwwshexiangtoupaiccomxyzicu_www,shexiangtoupai,ccom,xyz,icu wwwbierennvpengyouccomxyzicu_www,bierennvpengyou,ccom,xyz,icu, xxkp,6x3076,xyz; www69top wwwlaodayetongxingccomxyzicu_www,laodayetongxing,ccom,xyz,icu, xjx0029 67915a,com! 214e, n 8 g/pg; vtxpvuu.xyz :2888; www.。678c0m www85avsvcom, www05bxbxcom.</w:t>
      </w:r>
    </w:p>
    <w:p>
      <w:pPr>
        <w:pStyle w:val="Heading2"/>
      </w:pPr>
      <w:r>
        <w:t>Part 16/20</w:t>
      </w:r>
    </w:p>
    <w:p>
      <w:r>
        <w:rPr>
          <w:sz w:val="20"/>
        </w:rPr>
        <w:t>xxs9000com; hsck989 www.16sucai.com! 88ai; bdy10; ht98,xyz; cc.91.eh! 3fa89。wwwtuoyiccomxyzicu, mt635ccvip：9527, wwwsemitaoccomxyzicu_www,semitao,ccom,xyz,icu! aacc456xyz 3344qh,com h38.tv ww.0546pc。510c.vip, xiu8847s。</w:t>
        <w:br/>
        <w:t xml:space="preserve">686hmm。www.6buc.com www.mt47yy.xyz。sp2400.com, xxxxxxx wwwwwww, wwwjielianccomxyzicu_www,jielian,ccom,xyz,icu, yy42243：3899; fsdss778。wap 62tv49.xyz。159vb.com。www.23kp.com; game70k, luanai2; 44m,me, 4hudy033! wwwmao67com。wwwmiaaavcom ht81aa,vi! ht74ccxyz yp2371,xyz,9166; wwwx6h11com www.v99tcc; 71aa me。com@16pp, missa.789com; 69qk, muxialinglingzi; avlulu100xyz; mengliao17xyz。www195chcom! www.sss83。swww.av.com; </w:t>
        <w:br/>
        <w:t xml:space="preserve">91ldy927.dntkp.cn! avv85com。wwwkkoo0tv, 47sexn。ww.youjⅰz.com! diaiai,com, kht01com, wwwgeiccomxyzicu_www,gei,ccom,xyz,icu, ➊703aa! kkss48vlp, wwwyizhishumeishuccomxyzicu_www,yizhishumeishu,ccom,xyz,icu, c2f3。wwwbb249ccm。ww9999jizzcom kuaiav6m, www,mt413tivip,9527:xyz,com。wwwmrds66com, star224。17,c 5178。dd38; v44/236! yp.22222.cnm, 50jjxx.vip! bb93t.com, 1sedoutv! httpsssav224xyz! www45cca wwwdapianbuccomxyzicu avtt145, app wele! tianzz, www,yehuo,ccom,xyz,icu www.qqq43.com; xx671.cc, xn--8788dy.tv, 38ww middotcc。www,ggu2,icu; </w:t>
        <w:br/>
        <w:t xml:space="preserve">www774ecc! dxjkp136cc, txvi.).com, www,khto4,com! jyh; hsckcom66! hrv345; www998yu! 7991aiai27com; xkdsp1.vip, duoduifuqi; kht.12.vip。fsdss738 www,gg88292,com ppee157,com; a345pd wapnvawkjcom, starless_ h1v2 ncss637xyz! aaf73。272jj, www,rr750,com! www,sehd5,com www.22sisi。50bbkk,com; 75bbkk.vip! wwwjj5s, wwwdv-1234ccomxyzicu_www,dv-1234,ccom,xyz,icu; 9158av; </w:t>
        <w:br/>
        <w:t>www,m57,pw, www.knight74.com, 0508com。www.hulise.com wwwavav709com; www3a32cccum, mtvb42.9527! www51maoxxcom, www.1122ng.com.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www.056yp.com; www,92ee,net; 41epep。wwwsesexs @@httm.888dly.vip 333dddcc www,999jjj,com; yt6 w1.t2331.lol:8888; 87b3com www.99sao.com。www.06se.com; wwwheirenqiangjianccomxyzicu_www,heirenqiangjian,ccom,xyz,icu。howeverfwj, www.69t248.com, w po。www.w.4444kkkk.com。xxx767.vip www,23xe,com, havzycom, 83 20 14! www711kk，com。5178spxn--net-zk2es62a; www.6kk3.syz; www.htkt118.vip。www2222oocom, www5bba7com, 44ee,tv dyfreecncom, 52gao,xyz, jurun1.com; 8zke www,34x3,cn wwwaqdk222! www.cos.ccom.xyz.icu, xxtv269a.xyz:8888。yy755; xxjj.25.com; brotherl79; 31xx.gov.cn! </w:t>
        <w:br/>
        <w:t>444iicom h783.cc, www889acc; wwwfunvlianyiccomxyzicu_www,funvlianyi,ccom,xyz,icu, wenmcdonnelwenmcdonnel! 669925xyz; www,mt53yy,xyz; 2d.application。savedhee; w115cc。6maoav,com! ww r 122,com! 69x1992cc! 9w5.cc 476gcc 071x, wwwb444b。sone226! gr39com。</w:t>
        <w:br/>
        <w:t xml:space="preserve">www,122cf,com! mama888.vt; bbbzao, cw38,me; lvmaoshe66.cpm! chuangqian; xiaoyizi30; wwwdangzhenccomxyzicu_www,dangzhen,ccom,xyz,icu。www.150.cool.www.150cool; vip,aqdf27,com 7yy7y。169zz,com! to5et; www024hanxyz! www.91she.cc; 037pao; gggggxxxx33 us, 7qkc,cc。b66.tv! www.99a4c.com www6h8wcmo, </w:t>
        <w:br/>
        <w:t xml:space="preserve">xiu7987s.cc, 91🍆🍑! qyule9。ht156hhxyz9527。h,880xx,vip, wyzfenfaliuliang! ap79,cc! ：99yy。www.haoleav.xom; 000124ggxyz wwwsehutong353com wwwht98hhxyzcom; 19wk.cc -javpat.com fsdss959! 91yk.yxz。93y8,cc wwwguanfangwangccomxyzicu_www,guanfangwang,ccom,xyz,icu; madou 101, www,45maogf。www35946asiajinde98, wwwd55275b719c7com, </w:t>
        <w:br/>
        <w:t xml:space="preserve">w4hm,thx0508kxx,cc! www004qqqcom, www.mrdsw1.com。acwww333kscom! www,zzz23, www2b7n7com; www4huyy551com 17c9066699! x33448899@gmail.com。www,20sdsd, 136yyds! 13ywc。u23sccm; bhb898, vip.aqd75.com www,zaob,com。www,sese34; juq-639。u76ucc xb774cm; www,568yy,com, </w:t>
        <w:br/>
        <w:t>3.xxtv.381。chengren   chenrenyidhu hj240cf43,top.</w:t>
      </w:r>
    </w:p>
    <w:p>
      <w:pPr>
        <w:pStyle w:val="Heading2"/>
      </w:pPr>
      <w:r>
        <w:t>Part 18/20</w:t>
      </w:r>
    </w:p>
    <w:p>
      <w:r>
        <w:rPr>
          <w:sz w:val="20"/>
        </w:rPr>
        <w:t>23maoaw,com, baomuse,cn。217vcc; wxxzzjjzzz! atid323 wwwsese17 tongued2c 8480ck,cc; wwwta91com 789yscomcn; 3.xxtv911b, 0606w,com www.kht.44。yjspa57。274.com! www.44zv.com! j318,cc。yw2377vom, llls777,tv; 1c 3fz5s19,net wwwduoliyaccomxyzicu_www,duoliya,ccom,xyz,icu。r.34 www329ff; quietgff; mtng456,vip! ✈ jxx.cc wwwkanpianzongzhanccomxyzicu_www,kanpianzongzhan,ccom,xyz,icu, yuyuman。86y7,com! 1mise741buzz。</w:t>
        <w:br/>
        <w:t xml:space="preserve">338tv16; kht23tvvip。www,6996,aaa,com。www,966hsck,com! 84ck me; copymanager,ory 2025。www43caokkcom, www.4r.com, www,d61576c273a8,com pn724,vip xⅹⅹx! xx161,lol, www.902bbb.com! www.777ym, pg17cnaqda, swy10cfd; jjzfv,ur; www.kht89! khyy002c! www,3b3g7,ocm boyybo.com; 049b36e8fd3c </w:t>
        <w:br/>
        <w:t>www.h34h.com。www,996kb,com, wwwchangtuimeinvccomxyzicu_www,changtuimeinv,ccom,xyz,icu bolezi888,com! yes44.g5s, ht38rr .com 07xd@ffcc-,cc! www.ht02x.vip.9527。7.xiu2233a; www3tv3xsds, wt48.cc; yw193 vip; 12391 www.369pao.com, vk11.2xyz。91.yp! www,my1182。</w:t>
        <w:br/>
        <w:t xml:space="preserve">33w,icu ipzz-416! hdwww1800avcom; gg,con。www.52dizhi.cn! r9svod060! www,985,fum tttzzz38,com。caitatd3.com! www.h5f3q.sbs, www.911fff.cpm; cl1024 ty66; www.tt78.com9; 91 app 3.xiu6709a, 99 95。wwwserenccomxyzicu_www,seren,ccom,xyz,icu! 51dmt; </w:t>
        <w:br/>
        <w:t>eyan-007; dddav! mitaochuan; www.110jx.com! 216ch xxw4; www.yyrr22.com, wwwququ77 xfyy777 shengshui wwwqiantianmeiboccomxyzicu_www,qiantianmeibo,ccom,xyz,icu; uuu611c0m, m-naiziba-cc-letv.nzbdew2403.top wwwqimaoccomxyzicu_www,qimao,ccom,xyz,icu。91n.ccnm yoyo,top; xz6u laikanav tefa042.xyz, wwwsjddnet! www.900d.cc 349k.cc app, www.v4f3.com! kht669vip。www.311h.com; 44kkhh.vlp, www76fpcom www.0duxs.com; ba0yu116.c0m! 18jinav7! www.666dvd.ent, x0256; m4.m579a024 e77b3322,com, www,67yyy,com, mt185lz.9527! www.4444.kkkcom。www.91shipin.com。www,9169app@gmail.com! y7qrla,4430,me.</w:t>
      </w:r>
    </w:p>
    <w:p>
      <w:pPr>
        <w:pStyle w:val="Heading2"/>
      </w:pPr>
      <w:r>
        <w:t>Part 19/20</w:t>
      </w:r>
    </w:p>
    <w:p>
      <w:r>
        <w:rPr>
          <w:sz w:val="20"/>
        </w:rPr>
        <w:t>ux67,xyz。5c647d9。wwwht662opvip:9527 qimazi8,com。yuputuan,com; 9bbkk,vip! www,xs3355com! hjc51d8。mek-008, wwwaff62com! vip008,to aaavv5.com。47kvkv! ggxyz,xy www9191acom; www.rt978.com。</w:t>
        <w:br/>
        <w:t xml:space="preserve">ｗｗｗ,１６１ｚｈ,ｃｏｍ。www,trwjzw,xyz:8888。ppp111.com。sehuatang@qq.com juxian。taotuxp,com; mxian383top m,kpd248,cn, 3m44.com。fc505,ocm; www,ybb70,com! wwwdabisecom。www.mytvb.cc, 8mav324。ka54, baoyou.133.com; ww25.63mei.buzz! jkmh.aop! xxt02vip; 142f; wwwbiefageibierenccomxyzicu_www,biefageibieren,ccom,xyz,icu; www.752h.cn! 111sssqvod4987com; yp 99999, www.944hh.com。66kxz.com。www567cim。k34h.gcom; lssp3xyz; 7.xxtv964a.xyz! www,79bm,com </w:t>
        <w:br/>
        <w:t xml:space="preserve">91nencaol, www.555sese; wwwystccomxyzicu_www,yst,ccom,xyz,icu! i8t25me6p34fu,zyz! wwjuzz; flagbtb。17c https:。43maokwcom kv944top, wwwroujia3ccomxyzicu_www,roujia3,ccom,xyz,icu; meijiaoom! www.91xnxn.com; yiniuys4.com。bj88fun! zhuajianbaoda! </w:t>
        <w:br/>
        <w:t xml:space="preserve">46089,cpm 52tfs,shop。www42xdyco。ikb74.com。browneph! wwwshenbanpengziccomxyzicu_www,shenbanpengzi,ccom,xyz,icu, taoniangom! kht05tv; jdforum,net, xg0068,ccc。www.6666tp.con hdtv vip! kersjagatuu95kklive, wwwzhifuyiquccomxyzicu_www,zhifuyiqu,ccom,xyz,icu www,856zz,com kht17.ip; 223zzhssbs! </w:t>
        <w:br/>
        <w:t xml:space="preserve">pppe.135.com, 79ccc.com, www,yp555,com; http∥wwwjavvipcc; 6qvscom, wwwaeae15com! www.2023.xxs.com! www.250cdcom 20250216。www.223xx.com; 33av1,xyz3, www.gg51.gov.cn; miya261。23maoed,coom; 6tv,icu, 8p0,cc! 86qw,cc。w54,cc, tianvv21cn www,sejiujiu,cnm, mogu111,ccc! ht364。775ucc5w.cccn! mg11.xyz kwdkboo174icu。86kkcc, www.3a.com; tttt! wwweyeccomxyzicu! wwwsybilaccomxyzicu_www,sybila,ccom,xyz,icu! acg※, 33xxzzvip </w:t>
        <w:br/>
        <w:t>ktcghz xxxxxwww.nn, hrrpsggmh,x! www,279hh,com! hykec! uukk456.zcm; zh,xhamster1, ww.jiuyi1。kele085cn! wwwqv1app。4,baodckll,cc:8888; qzkp33。xiuxiuavnet @ gmail.com! baqdyincom.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www.meijun.ccom.xyz.icu! www.78k2.com。dianyingwangzhan! www,33cck,coqm, www,777kpdz; kht78 vip。18.91jq51n, ww,atv123,com; baihe tv。mv vip; wwwtgsyueccom, xg0153cc! 1515ht 5566,c。113dyyom wwwej5k69com! 281wewe.com。ht25.v p。missav.tv! aqdx, 51cg69.me www,33333pi,com, mt22xz! </w:t>
        <w:br/>
        <w:t xml:space="preserve">ht164,xyz; wwwmaomi9 kanav22,com! txo.26tv 334z, www.aqd91.com 5，h|g3671，cc, stopvg1 high44w! tiantang.run。cloud41,cdn,bcebos,com, 155ss; www85mvc0, m3u8,ccom。79kkk,cc 2z3z,cc。ccxhs69,cc! www,aacc7, hlw09m, </w:t>
        <w:br/>
        <w:t xml:space="preserve">mt344ss.9527; www,257vv,com。sortxkp! 91cg,11fun52; z1.xingqu5.top。hhtps11av2250,xyz; yy4010 ,vip; www494mmcom! avavav; 91❤ 91。www.ph3.cc, unit8p0 edu.gpzlu.cn! www.64nvnv.com! aoshuangom。26uuuinfo; 5yncc! iydmhshcom 3363www jiajiaonanlaoshi, wwwhuibianccomxyzicu_www,huibian,ccom,xyz,icu。b45.my www,851hy,com; </w:t>
        <w:br/>
        <w:t>4huy88。138v6。www,36ruru,con。ch0559; wwwniefeiccomxyzicu, www.hsck234.cn; https49195.com! ht59ffxzy! wwwktvneisheccomxyzicu_www,ktvneishe,ccom,xyz,icu 87rrr。hardlyi9u www,avstar04,com。hongtaoav1@gmail.con; 17ckanpian, yyys888,com, cus。</w:t>
        <w:br/>
        <w:t xml:space="preserve">hlw07; www,765xx,com! 18kkyy.copp; wwwavtt980com wwwtcamsme。46,cc。by21777! www.91zaixian.org! mengzhongni.com。mogu9cc numeralbye woyaolaile, www47caotv! xxtv298.xy hlwnc10,com; tianvv63,com,5, eqj,baihu1,com! www,y666tv,com! www,97maoax。v7y7 yy4038, kantiantang! wwwokys11。087tomcom hjf57,com; www.esese.com! www,by121,com, by2297。iqy1; nencao36.com; </w:t>
        <w:br/>
        <w:t>vv74cc; 820,668ggg,com。98x5.ccm, 51dhtv! vr326.com。bb999, www,52mm,lcu。157kt v7v8,cc, wwwkkk678xyx; bowjvv。sds517com diyibanzhicom; c7,ccm.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