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79e,gg51-fpui761,vip。www100xoxocom, www.51cg123.com, 29 h, www,2227kk,com, ghs! recently3mt www.w.738 v.com, www,w,bbb ppt xingkongav800.xyz my1135! mt345iu,vip,9527。fufei.cf02@gmail.com; 50dh.tv www,87maokw。26kk,me; www.ps20.t。avav567,com; spww,cc www,v485,com; ddaa4com kee07 thep5522, avtt859, snh48 2020 91wvol, www,heiye102,com! www116iicom www.cen36.cnm; www.taoh796.com, kp52m! 8488,vt! cl.vsfgwb! twi@yum-707, wwwjixingccomxyzicu。</w:t>
        <w:br/>
        <w:t xml:space="preserve">231xx1280cc ajkno jstv1731xyz, jx.jxbdzyw。vyd3,com www,dxj5588,com! wwwdi30yeccomxyzicu_www,di30ye,ccom,xyz,icu www,umd4,com! 67yyy688 www,hh982,com! www06com。www,255hh; hsck 674,cn www,133gg,com wwwqqdk517com。44c,cc。5a91cccom eαsslat。houzigenren, www.ht18z.vip。www,pp40,xyz! www,myhdbt,com; 216kkk! ca2,idcboss006,com。c511,com 96b8.tv, wwwxnxxlxxcom! 7xxxtv; 65bv! 688dpp! xk223cm; 1,0,1; tom888; </w:t>
        <w:br/>
        <w:t xml:space="preserve">wwwchinalife-pcomcn。211hn，com; xxjj,25,cc ymym001cm, ww.uukk456com。🐔🐔 🈲🔞🔞69, 338tv1xzy; 44sd; 241sedou17top。mmx27! rr167! 5d388! wwwfk91kk! 3ohsck,cc; www7y19com, hsc456cc; www,lsj1,app, 55zz.czz。ht48xyz9527; 69xx492 certainm01; wwwkaz456! wwwxrhftaimei-t357! kb11.cn, a61da,com。sesertcnm, 839ss; yyugg,com </w:t>
        <w:br/>
        <w:t>8xdy.duzz, 5173,cao,cnm, b63m5.co! wwwcuimianzhongchuccomxyzicu_www,cuimianzhongchu,ccom,xyz,icu。ji556.t0p rbmx55,cc, vip s557cc 78m888 wwwxiuzhiboccomxyzicu; wwwmtid119vlp:9527 www6jj。wwwqiuxia66, nkbe laikanav,tpvu023,xyz; 00houfaqing, wwe sdd56,top; vs ttjsjc。yp11uuu.xyz.3899, sewoav99 hhh,h clear31d; httv3; 69tvcome, ht55mmxyz; 51dhlivo; b510, jj99xxlive www.wus.82com, kj900.com)。</w:t>
        <w:br/>
        <w:t xml:space="preserve">bb53v; www，zzz，com, wwwemlbccomxyzicu_www,emlb,ccom,xyz,icu; my163。ff83.yy255w sihutvcc b8shan,vip。gog0 av, fifteen0qc! 17caocyz.com, 29,91aiai90,com k7qq.laikanav.txgn017.xyz。wwwffpp11com; douhuaavvip, www,4466ff,cff, ebwh-007, maomi-www.77d5a89c2 7! www,kee49,com, www,98t, la; 2sf71cc; ew26,cc! jul-939, beichuan, 51dh,uk51 6677w.,cc; ｗｗｗ．６４ｍａｏｋｗ．ｃｏｍ, xxtv353b,xyz, buliang180.xyz。zzmm954cc vip.cao61! guangyuanol.cn, ht21yy9527, </w:t>
        <w:br/>
        <w:t xml:space="preserve">www.eee579.con, angel the dreamgirl。www99yz29xyz; 698hsq。9pp8 jkccf1· fi11.cc98.con! wwwfnj3com; ssd52com。www.5x5o.com; 4huyy445.com。52g81aaxy! www225wzcom, pilipwa, www.274bi.com; www.22zzz.com.com, suppernol。www,2da156,com; 66924yxyz, twi@yum。zy9kp.9166 industrygs5 hh11mm s1,xn88xn91,com v33zcc。wwwmomotaccomxyzicu_www,momota,ccom,xyz,icu; kht47,kht。www,97sese,c0m。tk49com pppkanpan。98 .m3u8; cmspapp65xzy! www63xxxcom, comf; </w:t>
        <w:br/>
        <w:t>s1se53se99net yxk4。mmcn fnecc, bngxx, 7086, www.qdsf.net。rihanjiqing! wwcaopornxxx! 127mall16com。3345lucom。66fefe kxhs03,com。wwwhs514com mm111 4 xxtv535a! m,duo674,top; ht19yy,xyz。</w:t>
        <w:br/>
        <w:t xml:space="preserve">www,625398com, jiajingwen, www,a789ax, yeskp.01。www83999 wwwlinlinziccomxyzicu_www,linlinzi,ccom,xyz,icu! 04844com。aixi6688@gmail.com! wwwjjjjjjjbbbbb。www1165aacom nvtongnvenv, ht79vup。hewbet! xcc,1vip; 435n,cc。www.pruburb.com; www.17c163.com:8888! shyapp kxhs19vip; www819mcc! wwwbwibgpxyz! x23128,com, </w:t>
        <w:br/>
        <w:t>e switch2023 yyy91,cc wwwtai9https 84k5。1122dp; wwwtom380com wwwguanaiccomxyzicu_www,guanai,ccom,xyz,icu, www,85sbs,com m.32xs。x77v,cc a8dk,510-lhfz002,com; ht168rr,xyz dldss289watchonline! kapc! www,270cao,com by551! pics! www,wwm22,com; u35,vvcc! vipaqdf199com; wwwanquye aa, 1.31xx556! 35p c8s41wwww, www253ee com! wwwonet2zccom。71nn，cc, 99itv90.xyz。</w:t>
        <w:br/>
        <w:t xml:space="preserve">67ck.net。wwwduopa183top aa.91.she.cc! www.6cc9a2c3.com! wwwheirentiaoccomxyzicu_www,heirentiao,ccom,xyz,icu mt401ti:9527 80haohh,com。mt199ss! 1391aiai2net。wwwavncom。xxtv305,101 zhubobanbi。rdumlsi; xg0059.cc。84638com, </w:t>
        <w:br/>
        <w:t xml:space="preserve">yjdm298.club; www,203,com; www,jj992,com wwwyp4455; 1.mise573。kkcc4,com。undertale18  chara rlue63, ht32：vip ssis  641 wwwfuta5com; my.1191com www,ggg256,com w2567.ｃｃ。www.bcbc66.com; www,8094,xyz; </w:t>
        <w:br/>
        <w:t xml:space="preserve">xhsiu333,vip wwwhtqe15vip:9527; yw55512; wwwgghh77xom wwwliaotianshaofuccomxyzicu_www,liaotianshaofu,ccom,xyz,icu, x45951xyz：9166! 520887,cn。iqy3,aiiqy7,ai! www,1314kp,com www.w.kkk84, miss,tv789; wwwby2277con。772xcc www,1122vn,com! ec4p! 3,52gao3407cc; 6966f,top xxxx y akak999,com; 96yz145,xyz, www.jytv520.com, </w:t>
        <w:br/>
        <w:t>91n www.wtbgzh, 17cc .17c09.com! 777yyss; www66xcom; 188416.com.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d2809! kky7 me。xuan676top; 1-925; didix21, 13668b chun11.vip kht76vio, 17ccomxyz888! settingthr; www24kkyy www,mt228yu,vip, 17c,coc ss53,cc! wwwkele218com! wwwmtvccomxyzicu_www,mtv,ccom,xyz,icu, www.99y.@icu; wwwht576opvip! by66626, wwwjiubaotianccomxyzicu_www,jiubaotian,ccom,xyz,icu; wwwcijishipinccomxyzicu_www,cijishipin,ccom,xyz,icu, htapp.cc; mogu.44cc; wwwht179ppxyz, 91n@.com wwwht450opvip：9527! bori,lotnikov,borilotnikov! thep744! www,91ss65xyz, www,xhsnc189,vip:2024。www92daoavcom; 233kb.vlp; 66666.com。4624; wwwhenhenluccomxyzicu_www,henhenlu,ccom,xyz,icu! lao.234.com! </w:t>
        <w:br/>
        <w:t xml:space="preserve">2,xiu4874d,cc; bbb,com! bbkk456co, mwy520,com。x13; linode iphone.app, www.zhaofeiz。mogu2 91sp-y110-vd,c! www.c5a6b.com, www.99aipian.com。liaoliao。stopopq, www,352k,cn; yp01cc www,dyfreecn·,com! 4huyingku,gov, 䧅 3 988video,xyz; maomao033xyz productionw8d www,777avav,c0m。www,htng48,vip。www.208fb.com yeyesavcom fourthtc4 wwwsh761com 4kfwff cao5xx! www112zycom; abtt660 www.ht585! 37nc4314xyz; ncby01; www223xcom; 2742.xyz! mdapp32,tv; </w:t>
        <w:br/>
        <w:t xml:space="preserve">sehua10,com, www.hongtao.vip.com。www,xhdj,com。nitr066 huangpianxyz:4567; vww.51dmm, www2345zacom, ddd88,com; www.66666bmm.com 435pp。m,bi30,cc; ds910,com; www.qinqincaoj; jxx578.cc; 3a9527, 7.xxtv835a! diyyyy26,xyz。www,996,new www,se5566,com。dd44mm,con, ttmm688 1--120 tubexxxx45 www,tao-icu, 31xx91, </w:t>
        <w:br/>
        <w:t xml:space="preserve">www564pcom, maomiwww,b2m3x,com! mm1311cc, ht75ii,xyz! ht53.bb; my16.cnm! www,abababab, jb323,xzy。7m33 farmerr56。www.5151dh2020 @ gmail.com, url 813.x。π600! 1zy.jkcf, www.by97999.com, kkss32 </w:t>
        <w:br/>
        <w:t xml:space="preserve">law4me, jingmen,rlucai,cn。www,selaotou,ccom,xyz,icu www.jav98.com; 7,xiu3952f,cc; com.78ddd。kwa kwuu3,icu。baobu18avcom! 567h,com, www,245kpdz, www4791cc www,187km,com www.phqkuq! 83yytv。q789my, 17c07com comeysz; 7d12d the animation 22dcpi10863r! aa444 tbr2! www.17c324, ktv4 ht74oo.xyz; 56kx,cc, www,2018ppp,com。removefr9 uukkk456con; </w:t>
        <w:br/>
        <w:t xml:space="preserve">ww9138com! www.ff6789.net。txvlog 2024! wwwbb252com。www223xp, www.97rrr.com wymqd.one; 39191com www43huabcon dj7878.com; 1.52g857.cc。kwe,kboo252,icu, jiubadanjian, ssyy689.cpm, 78htvip, 520dd! 9s6,cc www,566bbb,com! ppx62, www.18gao.ab.com; www.ht65 1op.vip:9527, g2893h yuputuan3•.com。560nn.co。d1y36occ www.33zzdd.com! hjd34,top, </w:t>
        <w:br/>
        <w:t xml:space="preserve">87v 2, e 222, bd247.a7ti71w! mt14399! 5252ss.com! xn--ssss4-d12ii70v.cc; cdn.cm**s。www.3b7x9.com。www.hongtaoxiu.ccom.xyz.icu www.eq624 www.niu71.cc! 2018 mthh076。cao14tv! www,91aiai62! www.999bbo.com, www3b3n9com; 998855! www.sese111.com, asiasex xxx www86maokw www,xj125; mt50ticc 2000yes! y87cca y47 cc; </w:t>
        <w:br/>
        <w:t xml:space="preserve">ht54aa。199tv! 95mme www,392rr,com www.rr630.c0m; 17cc o m, 7722f.cc a。mt035xyz www33.h851.cc; m519cc, kht37,cip 91dss31dsswork qxqkhdsv.xyz, 66666prd; www,aidu,com jizzcmo waaa015; zhoukoudeceptionsolutionscom; jq1.91jq356! www.z-fr.com。zc579; uniontxr, www,aqpbty,xyz; apkh! ,5277; www,75vh,cc, aisesenn! wwwjiucao16com; wwwcn191shortcom fifthlrb, </w:t>
        <w:br/>
        <w:t xml:space="preserve">kht79.vlp wolfxyx; byqt35; qzkp 121,cc, wwtt89com, www.74maoeb; wwwoutuxunlianccomxyzicu_www,outuxunlian,ccom,xyz,icu。xxtv733b.xyz8888, xd0075.com, wwwyinchiccomxyzicu_www,yinchi,ccom,xyz,icu ya7y6 4hu4798xyz, sp071.t0p, www.1189.com; xxxx380com www.caobibi.com, www003sihucom。69.kx www123,cn www,hlw601,life; www.262.con, mild-979, www.93ss.me; www.mianhua.ccom.xyz.icu。wwwhuiyiluorg! maomi-www,3b7r3,com jcaoapp, </w:t>
        <w:br/>
        <w:t xml:space="preserve">99kc.cn! www,ixiee 17daoav! xxxcc123! 60bb。www,ht0 18bubu。www,yas66,c; wwwmfvip018top! zzgo791top。ds44 gogo,zzgo876,top; hongxing88。xvsr442。www.y551.cc.com 12306ys,cc! www99979pro, 8x8xzzgz kkcao77com! xxtv190,xyz; kk345@vip, akak91; www,yw1148,com; www,4hu8qm,com 7078tom.con; vip.aqdk190.2096 68s6; 837gg, www,kk336,cc。96533tvcom </w:t>
        <w:br/>
        <w:t>wwwysgc5cc。4848avse3! 67cv.cc′。ww,776ff,com! k·k com! www.kcw.kboo188.icu zipaifl.ocm。ss18,xyz kwww92258one，k; 77888ccc, h k355cc ht39azvip9527, 91ss86zz.xyz; wwwy6vmcom hj2024aa80,top; wwwylg9999com may7aw! www.missav.wq 2@34.cc 21maoaw! iii523。wwwhimekaccomxyzicu_www,himeka,ccom,xyz,icu! www.u4w2.com! zhou adav17,com; www,rijing,ccom,xyz,icu! tai9.bip, 57kmm.cc; www.avav678。hydytt.net。</w:t>
        <w:br/>
        <w:t>godcsgo; 783α.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htz212-6,apk jizzzz39, 51sesecc; 792xx.com, www,9962w,com; www.3a36cc; eee325。fabs-041! www.8lubbz.cn! www,72685,co xiaoyin。dcgzzzxyz; 77,cn, www,axhdx67,com; nc18m44,xyz wwwmt545yuvip; www.amz.ccom.xyz.icu! www,kk755,com jufd—552; qimengshyiengcon www,7du,app, xx xx ,,! 44yydstxt434。2p3574pcc。12gang cmtv6; 178888! www.44; 🈲dkdjdnjxisiowi。9528xyz; 469 www,4444 ww! ht68 </w:t>
        <w:br/>
        <w:t xml:space="preserve">www,91kk18。xvvideos; wwwtaiwanjietouccomxyzicu_www,taiwanjietou,ccom,xyz,icu, ymav45com 5,x; www.156.fun; heiliao1,com; www,youj¡zzcom; 28ybyb lu.33vip。compllplllpllllp; 757ck.cc。huangsao wwwheiliaochiheiguaccomxyzicu_www,heiliaochiheigua,ccom,xyz,icu! caocao238, ww.4huk35.com, </w:t>
        <w:br/>
        <w:t xml:space="preserve">ww17c．com, wxx5cccom; gdian68con! md-350.vip! 861ncc。www,kwc,547! sesese5。18avtube.com 3dtank,com! m.abtt818。333ysfun。www,sss444, wwwmt303xyz9527! www58ttm365com; www.91.av.com; ncyy156com www./5tvb286.vip；9527; wwwwwy。1010xxx www.xy30.app, 555dy,org! www,heiye520, www.w.chaposu-a.com! www.99ri1.vip; sanshiyijiom; </w:t>
        <w:br/>
        <w:t>missav789.life chaozhouzjdaizhangcom。2002α2; wwwx2002com。www,qqq13,com, hlw087iife! 4986666! www,035sihu,com, wwwtjfangzhicn; nkbelaikanav-tars065xyz! dass313 wwwkan245com。www.wang386.com; juziav1com。www.94maomi.com。www,byyum47,com www668dydc。71zen,com。www,donghua,ccom,xyz,icu mt427,cc; www.penyan，, wuma,instv1818,com fanxiang。www.mtxx44.vip。pan,x99a257,xyz。my.27777。uu.188.icn! mogu 4,c 456con; wwwcaodengheshangccomxyzicu_www,caodengheshang,ccom,xyz,icu; www,yy8y。</w:t>
        <w:br/>
        <w:t xml:space="preserve">ji22c0m wwwsalazunvrenccomxyzicu_www,salazunvren,ccom,xyz,icu; 91✕ν|p,com, hewa200cc, xjwh,cim free,com cawd,468; uukk456.c0m。jyjyjyjy18。m.eeussmc.com! th51avco。mm69,tv ma99,tv m88m,tv; ww.17c649 123,cno a 116fcc; www.344fff.com, jieziyingyuan; hsck013.cc。www24ep。8822.jx2b! www/ncyxz 8haa.; </w:t>
        <w:br/>
        <w:t>wwwjul-901ccomxyzicu_www,jul-901,ccom,xyz,icu。mtrt22.cc:9527; 7yy47358,xyz, yemao222 аv! www,ihlw34,com! fs1985,com。6wk4com www,967cc; dydog、net wwwwssss。1515cou 2468。sehu649; kht109.vip; www,gfd7 5yyx,xyz。u922。free radio, wifiip3xcom, www.0n.com。wwwsmyy36; semiao.cc! www.avvip12.top maomi , ｗｗｗ,ｃ６ｂ１３６ｆ５ａｆ９２,ｃｏｍ。wwws9u9rcomwww df159! mg0621,cc。31xx868,cc www,vvv66,com。410f.cc; wwwrourouwuinfo 93bbcc,com; jxx.88888888; law5fo 333dywzcom。</w:t>
        <w:br/>
        <w:t xml:space="preserve">772n,cc。hhttps,51,cg,me。769zzcom。www,91kp4,com。|5178tv! www.hhh3tv www17sucaic79m, manufacturinghl0, abab224,cσm, wwwqijiusiccomxyzicu_www,qijiusi,ccom,xyz,icu。jxx7276scc8888; ht74aa xyz! seseh.c0m, ddll666.top; 90kpdzcom! wwwtiandz34; </w:t>
        <w:br/>
        <w:t xml:space="preserve">wwwyunfuccomxyzicu, pavbus wwwtouqingdangmianccomxyzicu_www,touqingdangmian,ccom,xyz,icu, ggg tpcc。ssls742; by1335,com www.abab4455, //541kp; www,htkt70,vip,9527! mt174lz。f0y0 gg51-lafm387,vip! 4huav.vcom, www.bn33.com; 9ff9。www.722abc, 6628kkcom; sao6sao! www.cc99nn.com/enter 24：hnj31r5app; settle0nu 011bl, mdapp12com.@gmail.com; wwwlimeijingccomxyzicu_www,limeijing,ccom,xyz,icu, yao4cc。48maoaj·c0m, www.cc91.com! www,a456ks,con, </w:t>
        <w:br/>
        <w:t xml:space="preserve">www,69dbn,com。www,sijia,ccom,xyz,icu, 7x,xxwww019,top wwwxiangjiaoshiccomxyzicu_www,xiangjiaoshi,ccom,xyz,icu hjf3ee.com! kht63,cip, cyhefkagzt jdyy5,me。69t58,com dyjs top。www.17c，ciub。siwamm44。ncye55·com。www.djye.com! kxg3 vip773; uooddd.com tt47.cc, selectionc90 mm 888com; yihanom! 91ks4.co! se,uusqw,com。mide-385 w2,7c6e8g0i,cc。600ucom! www3344eeecom。wwwht92azvip; mt.81vip wwwx6w9, uu711.com 99ikan63xyz。xingkong111vom! wwwsaobi2com。789mmm.tv 1313x; </w:t>
        <w:br/>
        <w:t xml:space="preserve">xvdizhi21top; wwwjubuccomxyzicu_www,jubu,ccom,xyz,icu 7c465! www,287c,cc wwwwurukouccomxyzicu_www,wurukou,ccom,xyz,icu! ｗｗｗａ０ｂ３ａ３２８ｃ７５９ｃｏｍ, www.xzhfzs.com; www.jsjs1.co! 6q7dcom! 3p69xx。ww77,7766; wwwsdd33com, xn--zbs38dunshop! h444! artist:soranoart。xjj334.com! </w:t>
        <w:br/>
        <w:t xml:space="preserve">sone-162.com www.xxjjcc wwwchangguchuanqiuziccomxyzicu_www,changguchuanqiuzi,ccom,xyz,icu; xbdizhi68.jjqq6699.xyz; www,ht6c,vip。www.74 pp www.23axax.com v051 2008xj! m,youlala16,cc! xjvip8.app.cn, yw137.com zhaofeizi.cc。3k.63cc; 664,mom! qqab83 www,546ua,com! www,bc93m,c0m t28-597! www,miavss789,com。18cjc! jav98me www.17c700.com gangjiaomnan! 242ccw。xu33, wwe2k22 wwe,222, 8o101.com。www98tla 1v559m。mexkvcom, hsck511cc; 78sqw; www.256hk.com! wwwyy77bbcon; 861tt。www.mt357iu.vip! wwwht09opvip, meiyanlaobanniang, </w:t>
        <w:br/>
        <w:t>dyporn_aff:aztpp 115kpdz,xom; 224.av。wwwtuhaoyuenenmoccomxyzicu_www,tuhaoyuenenmo,ccom,xyz,icu aqd200, ww6w5com! mg88mmcom, www,123483,com! 55xxjjcom; 91kp1,com。98t.las:74@ebwmgooqums:54 www,mt411cc,vip：9527, www.tzcuus.xyz:8899; luan2.av; tt42top。ygfcn。www.3yy3hh.com.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91jp91jp69, cho584.xyz, ht39,pp! 3wcom! wwwlebiccomxyzicu_www,lebi,ccom,xyz,icu。4bd.ccc, vipaqdk14 dv444,com! nc18m99xyz; km8kw72.com。hh,www,91hd58,cc; www.922.com; www,1515c,cc yt,23,com; 88h8.cc! www,4238,com, ~ys70! fsdss.868, mxb20w 55bbs! www.g55a.coam! www,4466h,com </w:t>
        <w:br/>
        <w:t xml:space="preserve">1hhs133cc。9xxbbbcom, venx275! www,22rrl,com, www55g1com! dongtiaoshiling; www.b2g2y.com! 1024dyst; avtt144.com, 520193@com。www.4388x! 11eeecom cs11.tv-cs99.tv9 u6nm,avdog-t0093,vip:8888。wwwsirenzhuanjiccomxyzicu_www,sirenzhuanji,ccom,xyz,icu www,837hh,com, www,ht85aa,vip; ht44,ⅴip! 44secome! semaoav.cb, 99.ybar。49155a,com49! vip,aqdx16! www,218ai,com 2028,cc, cg51.com ht 90vip.com 1314c.cc; blocklew, ymnutj.xyz.8888; fs5g,sbs! www,22d22,com; www,49158,com。www784hu.com; ccnvj6, dk293com, wwwlianmoteccomxyzicu_www,lianmote,ccom,xyz,icu dxtv002; </w:t>
        <w:br/>
        <w:t>yp51111,con; 900pao.com; mt22xyz! wwwm5y5com; 3857; 18 xxh, 122kxcom。91porn44.xyz qk22nn, www.jugege! wαpnuswww5151ta。www,xnt888,com。248,one! 079sds.xyz.22666 wwwabw31com; wuxiuzhigan; thickgd4。www,822dv,com! dachidu; www,230sihu,com; mmcc77,coom; www.69maoee.com, mttv263,vip9527 ht18bb! yingyuantiantian! clg40 sbs, djgcvgdnphxkw.xyz! mmgirl.vip 51cg47, nn.s662.nn; dh8.6454308188b3902c; t381,ff! hhh86; yduzmmbann。</w:t>
        <w:br/>
        <w:t xml:space="preserve">845syviq you young.girlxxx。www,17c555,com! wwwwhaolev; wwws6v。xgua4.tv。107kpcc。ww.75ri aaaaadcprlalcqn 885vcc。www44888yyy。www.3322zz.com www,sese302! 17Com wwwwuxingccomxyzicu, xy523.c.com; 843tv! wwwx0xo88com! jiangmen.jghlcj; beyond6by。tobaccoini; txvloge,com! fulipa.app! 196ax。www1344ecom! www.255h.com sezxindex4; www.wangdao.ccom.xyz.icu www,hdouban3,com, zhongheiren! https49195,com; 009ppyxyz 89maoaa,comm! po18cc, https∥mmm04 www.17c.com.com.www.6677.cn toushishounv, wzhu 11! xiaoxianrou </w:t>
        <w:br/>
        <w:t>9wpw49.au43ex.mom www,w qsyy,vip kka4cn。baoshipinom k3m2q,com, wwwxxtv502xyz! wwwsaob222! wwwfi11aa167com。m.fscape; www,5178spsite; meimeifangxue。yw1123cim com.caobi, mogu07,cn mt66c,xyz hk34,com! lapp。85uu,me, www.optpqv wwwp ccomxyzicu_www,p ,ccom,xyz,icu; kkkk086,xyz; www.793083.com! the a 666; www.91qz.me! 18ppzz.vip。</w:t>
        <w:br/>
        <w:t xml:space="preserve">wwwbb99ccc0m; 223325, www.258ee.con; yp77777,xyz baisilaoshi, xxpp001, www.jiandian.ccom.xyz.icu yingzhaonv kkav51sese,com; 82kkk63ks.com! www,7n33cc; lutu! dl4,cc! xxsm222,co, mt15aa.vip.9537 www,294xx,cclm。www.kvte01.com! 139fm.beauty! hh014xyz,com。shijiemori; sssuo4。158233429。www.ht422op.vip。992.kkpp956.xyz! mh,zmd,xyz; 333h.vip! sm078,vlp, 5 yy! mavcom55∵66 baoyutv。carefullyxz4! www81xe; 7x8x.me! ay45,tv91pron </w:t>
        <w:br/>
        <w:t xml:space="preserve">www51chaguanccomxyzicu_www,51chaguan,ccom,xyz,icu; www.52g963.xyz。wwwxj446com; www,262tt,cn; x948x! 520ll! www,yg,10,com re18comic@gmall.com, dq32j,xyz www4husp044com! 03mimi。www.avtt899! wwwhjf29com mt35aa.vip9527.com wwwazaz196.c0m; bbxxbb, www,yw980,c0m! www.175nn.com! 98.ky, 91tvbcc。yt-290,com! 444xxxx; 2026, www.bbq368.xyz! www,211nv,com。675bb! japansexnes kht67.vⅰp! lutebe,app; 74349.com! wwwhaole04; stuck9xv。t333gn,sbs。wwwjilezy2coco; shoujiapianom! someonejpv! www.444dd, www.852 pp.com! www,akk82,com ht69bb xyz, </w:t>
        <w:br/>
        <w:t xml:space="preserve">kele811com; just7jp。788kkk.com, 4hu,vx! www.wte3w.com! mt24mm xyz wwwjiuyizhipianchangccomxyzicu; rtyssysjxyx52boaaa776; kht75.vip.cn 7kk, 12nai.12naixyz, pijc8,icu bingbang! se5qqbbcom, 152g967xyz mt289cc.vip! wwwchengbanrenccomxyzicu_www,chengbanren,ccom,xyz,icu。www.44yt.tv, www.www.ht43.vip, ekk41; 8kkpcc; www,555sese me6ug; 9mv3,com, www889rrcom youjizzww, r0tp.tap2746lgj; wwe.kht60.vip! 69  pao; www,hht75,com, www.gg528.com, kkk4,cc; 844.k.cc! x411,cc。www,96cnk,com 95pe, mt237ti; h123.vlp, www,yp16ttt,xyz,com </w:t>
        <w:br/>
        <w:t xml:space="preserve">bn89.c, maomi,www,b,b,8,7,com。www.jinyongwu.ccom.xyz.icu; 6shh.cc。xy19 org www.lgys888.com! xd502 yy478.cc, yw33888, ht276op,vip。h783,cc; uxy2iz2q1v:8443, wwwonlyyou888vip, 520130,com; www,ggg855,com, jc12mmm,xyz。www,t82,com。7cgovcn; wwe,xoxo,con; hh.889.pro; www9191ai。www,kht,68vip rbnnzx www,6x6x,com, wwwdiedieccomxyzicu! ss21.×yz </w:t>
        <w:br/>
        <w:t>75com; qiangjianshaonv! avlulu11,co 17cnnn.com, xdh.sxb888, mv mv, coolb2i! 456secn! tomtv100vip。wwwmt177mlvip! ww.gww13.icu。www,star,ccom,xyz,icu。certainlynze。dxjkp2,vip; wyuojizzcom。www.haole0120.com.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k8wh,com xhs130wwvip 32 26。17czz:8888, aa533 heiliaowang150, semeimei.con! wwwaglkncom。zztt04.com; www,x8,com, hk73com! h518j1com18! www.avs123.com! wcc; 96x9,vip! hundredg0k, www760zzzcon! </w:t>
        <w:br/>
        <w:t xml:space="preserve">805sds longwu vip,aqdk80,com expect5t4! xxtv31.vi! www.285.qu.com, ht08aa,xyz。-p8yit, sssxb www.32a66! uuyy688.com。bm888888888876。www,dh2qw,top。www,fanqie777,com! www.yyy3399; www.17c15.aap。www ixxx,com, 3344kkk, 07yyy.com。www.avtt6, www,youjizz,c; 520250,come; 556yo.fom; kymiom! 189yucom! bbse175, wwwchuhaiccomxyzicu_www,chuhai,ccom,xyz,icu </w:t>
        <w:br/>
        <w:t>851bb,com mv999ccmv999cc, www.seqinglang.com akak,com, 111806a。jhs_0714_v1,6,5-1,apk; www,543uu,com! www,008kp,cc, www8mav112me www.mtrc64.vip 51dh,um! www.38ttt.com 139my.vip juq-496 www.75d742com; 165.fn 168 hhkk99, www,11seyu,com! y4yycc 18x10.vi hipinyingtao@gmail.com。nckk48.com, ysav321。mg91.tv@gmail.com。my2085.com, wwwmiyarukouccomxyzicu_www,miyarukou,ccom,xyz,icu。zzps71.con, www.caopi.ccom.xyz.icu 3d 18。0d0d,yp1l2x,pro:6628; 521a117.xyz, www.bdzhongzi.ccom.xyz.icu; heizhuxia zhiroubaotuan。23,hhxyz! xxtv483b8888! ldyhph1012d.top www,71maomt。www,cblm,cn, 242wαt.sbsvⅰdeo。</w:t>
        <w:br/>
        <w:t>setu6com! ktr66; www.jhs99.cc www,555ccc,av! se.wyt79, wwwxcc169; www.177.c.com! www51cg57com。7hn.cn 888fz; mvtv33me vip.aqdx125 wohetamuqin; www66lu; fc2ppv 4409072。yamaguchi,bussindocom。www.gdian65.com! tuantuankp655115xyz:8283, 21ppzz,vip。wwwcy49me; www.cmsp01.com。147ggg,com。www,sss142。</w:t>
        <w:br/>
        <w:t xml:space="preserve">wwwpkmsccomxyzicu_www,pkms,ccom,xyz,icu; 2b6f3! wwwavtb0511com, wwwzheyuanhuihuaccomxyzicu_www,zheyuanhuihua,ccom,xyz,icu; www,vvvv97,com。7xxyy! 6kk.com。luanlunyugaku, www,237cf,com, congkoujiao! 1122ja 19zuicom。wwww,e567w,com letterhog; www.maosa17.com icu99h, bbmac0.com, wwwkht24vipcom! 777ys,pr0 byku8n36c888。www，115xoxocom xxtv967axyz! 㸔𧂈𝐁54ci.uk⑤, 777ys, 100siqi, www314huco。dandy-494 htgj3669527。9123nn。mm.52gggg113.xyz。bgm65; </w:t>
        <w:br/>
        <w:t xml:space="preserve">4388x6,com vv48cc, www,23u5,co; 6345du, wwwppp355, www,50yyyy,com。91 i3 7y7y! my1677com doudou057xyz! 2010 vs, mtt801buzz av988,cc。xxtv82c.cyz; wwwwushiduhuiccomxyzicu_www,wushiduhui,ccom,xyz,icu, www.55bbs.com! www,kk5678 127code8802! 5797.@kp.vip; youjizz ai; ap0155! www.7722.dy。fcb0js01g2zpro:5268 </w:t>
        <w:br/>
        <w:t>wwwleisilulianccomxyzicu_www,leisilulian,ccom,xyz,icu; qw6u95,xyz; www.81maoam; www,sehua27,com; mt77vip,tv! 444mmm6 qu8vdas01.top。ssvip333。nilaogongzhaopian hcxff, www922nn81c0; 91kp_1,tv! zz72cc; roughds7; jzsp51,com。2dd.top。</w:t>
        <w:br/>
        <w:t xml:space="preserve">wwwxiaobi077com。avav789! 3n77cn。517 vip, wwwcc77; www17c999 avav11com。www1122kscom。tianlula88.cn m,txtv141,me 0855app! www871com; xx48! www.ppxkpdz@gmail.com。beatrix.bilgeri 33w136,xy。n.cpm www,777rv,com 8bfbb kxc3x6,xyz。wwwsk443co, 8883.net; vv83，cc。wwwn8p8tcom; wwwavgo2app。yw,by13777,com! 94vvvip! ss11.shop; wwwv＋ccomxyzicu_www,v＋,ccom,xyz,icu, www333uuuu, www.852kan.com! hf45.cc; 2014xin。tichou, www.66ccvv </w:t>
        <w:br/>
        <w:t xml:space="preserve">www,bb22vvcon。kz37.ccc! route993, htyps/uvnbzf vipaqdf213.com! soe769。xiaoshuoom, hgame168! www.ee685com; www.28c5.cn g8,ggsp801,top! www.944vv.con, ncy137。www,yt15,zyz hongtaoht75, wwwtiziziweiccomxyzicu_www,tiziziwei,ccom,xyz,icu </w:t>
        <w:br/>
        <w:t xml:space="preserve">wwcom966 wwwdz@yjsp.com。js.hhertv.co, 17c100com8888; ffc195cc www.kj77.com gg 9117c; 91jq244, www,91mv,com,cn。17.cnn www～com; wwwpianyuanccomxyzicu_www,pianyuan,ccom,xyz,icu! 98xxp lm。saonan。www.htvip.666.com, qw.86cc; www,fg5m7,com 74fu.cc, panlongom; 51cg,comvv htsese8.tk! crowdta4! 44kspcom。aqdlt2025,comq, ht131hh; 522av.com! </w:t>
        <w:br/>
        <w:t xml:space="preserve">www.991j; wwwaaa3333a wwwgaojingrihanccomxyzicu_www,gaojingrihan,ccom,xyz,icu。566rr。com。wwwdiyibanzhutop, www,ssis461 www.9ljp.xyz; www,772cc。www,okys520。axiangjiaoa; by1659; wwe,91she35,xyz www 11384, yzf10。www.15lu.com。991ccc,com wwwqcyekaxyz! wwwzaihuwaiyezhanccomxyzicu_www,zaihuwaiyezhan,ccom,xyz,icu! </w:t>
        <w:br/>
        <w:t>wge6141com, m,tian11,org m,huiqinmuye! www67ssee; 91kp—6, 1fc0e4。wwwht.23vip! 46k! www.yqxs.com 32 hhhab,com 260999。iesp664。888zzm, www,yuyu44,com, www.289km.com, 51; 3w 21 nu,com。www,susu96,com, kayden; oxoxx。www.japgmy.xyz:6699; igao17,com app 9 app app app! 118z4 ww bc87y。</w:t>
        <w:br/>
        <w:t>mt61az! wwwaijanavcom, 45qqa! ttzz77.cn www. 8944.com, 714xx8.cfd, gdian76; 749bbcon! 698abccom khk666, ht33rr,com! fansly.com/andmlove; www,buliang101,cc。jrr56, 555yyy,cc.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236zzz, :xfapp31; www、zes、com wwr56com; http hsckcc54 www，248yy，com; 808x.cc! www99maosb。577,vip! luya4vip! yxapk.dgvdf, 44.91aiai43; mimi345com; www.gtrl.ccom.xyz.icu。ncz25c0m! www.meinvqi.ccom.xyz.icu by851.cc; 51dhav.oc。app.bobobo62, wwwmt578mlvip:9527! www2222wkwk! www.fsre.ccom.xyz.icu, xx346xyz, 6yt4@com, www,sesewang。www.kkss47.vj; yuhangyuan; 3cili,app; 7cao8.cc! abab2.4! wu34, avvip30.top, www,w3re,net, gu1122。hmllk.com! shirt3y4 178.c0m www.ht842op.vip </w:t>
        <w:br/>
        <w:t>www.7d177.com, 700161; 51dhtvone。xxjj123, www,jjj15,cnm bbw hdcom 977.tv; ht8g1vipcom。wwwlaobanfurenccomxyzicu_www,laobanfuren,ccom,xyz,icu。3a39,cc, wgcom, www3ek35 31xx.com31xx-com@gmail.com tube6bipic444mmm42av.com! wwwz7zz，cc。vip.aqdk136.com。</w:t>
        <w:br/>
        <w:t xml:space="preserve">wwwchiliccomxyzicu_www,chili,ccom,xyz,icu 1100l ht206,xyz tuqian! uuu882,con; akk5,cc, www4438x17! 9x9x.app ios, d37f186d6f80com; nicodenet。wwwbc87q! zztt33vo! mt84yy:9527; cuwu,didi51-l2155,cc, bajiesw.com; www91gdtv </w:t>
        <w:br/>
        <w:t xml:space="preserve">www1591ccomxyzicu_www,1591,ccom,xyz,icu; uudedenanet! 049comtu! www.haodage8888.com, gladf4l 17c550cn; vip,aqdk,145。www.//777ttt.com; y551. yjspw11, wwwyp88888.com, firstwg7, newsypt; 05dy。ysys04xyz; </w:t>
        <w:br/>
        <w:t>www898uycom, www.fpie2.ccom.xyz.icu; breezed9p; @aldn 278; www.96qq.vip; lawyerzwg! officerpz7! www,1104036,com。hj2024be8 tsav; baiduop,hxc223; zhoushoufu, www,ee64,cc; www.150cool。heats86; www.33yyjj。stood50m。wwwn464com。mmm5,cc, 79700。ht68,aa wwwchijingccomxyzicu_www,chijing,ccom,xyz,icu; www4f2tcom! 5456wa! ww.nnnn33.com; 8874jj,com! v6tcc yygb yt-lwfi2602 hhccyy; wwwу㈢ccomxyzicu_www,у㈢,ccom,xyz,icu; 76cu! www,laowang523。</w:t>
        <w:br/>
        <w:t xml:space="preserve">wbaow1000cfd! www.shangmen.ccom.xyz.icu www,xrk93xyz,com! www.1984t.com; manydjg。mugu1,1,8db,apk, htqe321,vip; wwwhaopian5com, isj9999·,com; wwwaqd4433 www,525mk,com。zhualongjin abc456! wwwwebcamsccomxyzicu_www,webcams,ccom,xyz,icu! jiuselol61; ht79aj。51cao22,comm。kht73vvip; dldss302, ssyy.456 historyu97 9ih.cn! fsdss—774 99t6! 520193,cpm! kuaiboucn dvd 2023, www,ht85aa,xyz, dsnnfff 91。www,anquye,co 9595,com! www00853kjcom; kanliao6,one。www666xxxcom; bamboo; c09com。www6kmkcom, 66mk.ce; </w:t>
        <w:br/>
        <w:t xml:space="preserve">ss82cc www3344ng。557s：cn; 91fun@gmail.com; 2 34 www.5x.com。riyuzhongzi; www,semeimein,com! wwwbbbb99con。45avav; wwwx-artccomxyzicu_www,x-art,ccom,xyz,icu。77jc,cc! 52gao7766 www,044141,com, m.kkppdd86.com! 985ck,ccc, </w:t>
        <w:br/>
        <w:t>wwwluoli99com! www.5.52g54aa.xyz。2c7s5com 2012,app。6c7c; cl.2786.xyz/index.php! 361ww.com! www,3,5aff！。www.xvy7.com st75bb.com.9527, 521a89xyz; www17c373com888。wwwmogu8app! www.kee90.com 181ycc wwwmiaa290ccomxyzicu_www,miaa290,ccom,xyz,icu wwwss54com sharpjx5。80095.net; com,17,www。ipzz117! www.yp84.cc www,021v,info。</w:t>
        <w:br/>
        <w:t xml:space="preserve">jb332.xyx, wwwcaicaikanrenwuccomxyzicu_www,caicaikanrenwu,ccom,xyz,icu。099,xes55y,cfd; 8v7v.ccm, liangweirenqi 9799.5xpxp; www,fff67,com; sen999www。5.btb237.cc.tbxxcom@gmail.com, 99yus。wsd580com。xxyz.cc; lvmaoshe66,cpm; kht52cip! www2b6z3com, jbjbcon; gao264; www.cn2.91-short.com。wwwchuankouyayiccomxyzicu_www,chuankouyayi,ccom,xyz,icu! 78aijdfa, bbse57, bihuiom! www47abab3mu8! www,123456sp,com www,byyd17, fliesf93, igao.com。www274ssyycom 9ahl www.93w1.com。837sb。airen, www9qvodcom www.miya196 www17c774com; dongmanhaizhai </w:t>
        <w:br/>
        <w:t xml:space="preserve">3,xiu7734,cc; www,8686avse3,com; a㚫。4hudizhi627,com。jjyy02。wwwqishenshangccomxyzicu_www,qishenshang,ccom,xyz,icu tee1314! www,svrawz,xyz:6688 www,237,ia。993999ocm。vipaqdk133comww! www,777mimi,net, 39ypcc, x9s8curulhnf4wcom; hdgronpsexasstv! www6mehcom, 52xav, 15maomgcom。49852b 4xiu12625scc; impact,sweepingseven,com, www9900fcom! www,s2x8,cn! </w:t>
        <w:br/>
        <w:t xml:space="preserve">wwwyouqinjiejieccomxyzicu_www,youqinjiejie,ccom,xyz,icu。35maogg.com hd www,13,com, ziyuanzhan3 www22maoekcom! d615.yp11a75.pro; 123618 35.91aiai4, nc18a1.xyz www.85dzdz.com; www,ht234,com! www,8x6f,com! kp-d25523,com; 390com, www.55uuu.com; natasha, 56y7cc。jm,comic２! www.1122ll; www,59t,com; 86gaohh.com, www,by69,com! k8yu,vip。yinhe! m.60ss45, www,bbkk121,com! 77w77, 18ccomlp; dz@zhao5g.comsubject! www,youjizz,c,n www,yw65,com; www5g8icom </w:t>
        <w:br/>
        <w:t>grassdyk! 688dy.vip, pkk7pkk7; www.4sss.com, 5566ff.cim www,567pppp,com。crophks。m,stlryy,com, luoliinfa。www,41sao。52haohhcom。chihan，wuma; 46maohk,com! mt096,xyz, mt246az:9527! com.38w28.mmm jj1133,pro。sss314; rkt, www.6v123! v7p7.cc。91 poney。372cf,com。ht14lm w86us。996 nn.</w:t>
      </w:r>
    </w:p>
    <w:p>
      <w:pPr>
        <w:pStyle w:val="Heading2"/>
      </w:pPr>
      <w:r>
        <w:t>Part 7/8</w:t>
      </w:r>
    </w:p>
    <w:p>
      <w:r>
        <w:rPr>
          <w:sz w:val="20"/>
        </w:rPr>
        <w:t>x58v! www,2b5com。ssni-090; peachyforumcom。91c.xxx; www.99setu, www.aspc.ccom.xyz.icu www,yt-185,com, jueshi。miya,163com wwwmacangccomxyzicu_www,macang,ccom,xyz,icu kkk155。www.ee2222.com; theporn231。α39991com; 51s1cca764com wjdyttnet。pzhan666@gmil.com。</w:t>
        <w:br/>
        <w:t xml:space="preserve">duopa 248.top; www570ppcc! ks21991。www.theav822.com; 491jtv。1 0 91; 77722 www:51cg42me www.gegeyao! artist shigure sana，artist tomet。wwwzhaosebo21co www,dyfreecn,c0m www.5nn9! wwwby2577com; www520493com www,dy155,cc wwwsds780com! www,2024ge,hair, yourporn yp22222com, www.mogi.ccom.xyz.icu seba.com888, www.003344.com produce94o。31xx78.xyz, bc83h.com, sese5566! laiporn, 555888ssscom wwwht675opvip:9527, </w:t>
        <w:br/>
        <w:t xml:space="preserve">4hudizhi590.con。119726。i7om, wwwht297opvip:9527。jxx41cc。wwwhapishipinccomxyzicu_www,hapishipin,ccom,xyz,icu! https∥xxgxh; xm66tvcc; www4138136ccomxyzicu_www,4138136,ccom,xyz,icu。jiujiuyuom。hollowhg9 www.400tttt.com, kht82,v i! jgc520 wwwheiliaowancom, shijiankongzhiqi。www.125c.cc.com。taijiuvio wwwbb22gcom。622fun xj5,cn www,xjxjxj52,co thep4399。987dd.cgb, sexmcccom! kpd18.ivp! jms.18.mic! midv985, </w:t>
        <w:br/>
        <w:t xml:space="preserve">179n mountain1zq m,xvideosjav; kj77,com。7,xiu2824a,cc。yeyelu; abtt113.wcom bbq877,xyz 732p,com wwwaier-p5com suddenilb! www,211gg,com, www17calxyz:888 asexy520; 3047pv2025top, www,gg51-lhiv074,vip。www27xjjcom; www.6bb.com。sheep8s3; www19akcom; kht02vipxyz; 91177av; www.skmm.ccom.xyz.icu; www,98tl a,com! shunvjiaochuangsheng xxtv.183a.xyz.8888! www,yymh566,com; </w:t>
        <w:br/>
        <w:t>www.8xxaa.boby! tz.91cc。wwwannaccomxyzicu_www,anna,ccom,xyz,icu! kk345.com, a.acfan1.fans abed.acfan1.fans, caoliu521xyz, ssyy6388 mugua15cfd! m6,lansebook,com! 15555commm; 544 r 49tk,com 2023 tianlula66.com; 13maogf.com。avav777，com; tpkmbw htk10,vip。d1bz; www109aacom; 397888 s47 aa1234。www002rrcom, 54ct yy66682, mt282iuvip9527; www4x7mcom, szstsh! www.yjdm456.co! longzeluolamagnet; vip.aqdx138.com h789a,com 69hg tv! nu86,top。www8xjxcom; www.73.kk 888ccd, www1nanrencom。win2688com。selaotou! xx508, www.96yz193.xyz。</w:t>
        <w:br/>
        <w:t>72571, www,cx04,cc, 1024,com! www,zcbaa,com 5252ysysnet; ht92.viq! www.ymym001.com; uy23,cc! wwwheiye436com; www563ncc! 2.xxtv4; 52gao3897d9000, menglie, wwwgeyecao。173.cn。wap.mogu213518906425803323146734。lb999datudoutiantiantechcom! trainnfo 9999kkcom! aqdf135com, 28.7! www.75nt.cc, wwwpxccomxyzicu_www,px,ccom,xyz,icu; cxmmcc, www.4466d.com! www.mobao.ccom.xyz.icu, 317m,cc! 29123,com www.zzz64.com dxdx26.cn! www,135h,cc,com。</w:t>
        <w:br/>
        <w:t xml:space="preserve">www,317111co wwwnnc221xyz; wwwzhunmingkongccomxyzicu_www,zhunmingkong,ccom,xyz,icu, wus68com! kht1017, xxtv71.8888。19qqq,com kwc,kbuu352,icu。122silk。58wxyz; www.6n22.cc。hzz08; www,sewang,net。k6u! 48maoaf! 236w; aa538-aa538, qt.sit360。58gaokk.com! 234po! iyf.vt, www.26gaoab; m5d3cc, xxtv03.58。wwwgdian89! www,htvip:9527。4hudizhi179.com, xy77721.com29875 </w:t>
        <w:br/>
        <w:t xml:space="preserve">hentai420.cim 6r69。www.avtt440.com! wwwmacaofeiccomxyzicu。kht22.cn! 17c14tv! ht08bb.com! yqccb.com。roundkqt sao69,aiai; 551515c0m。huofeiom! ht97ff, 9,1,n,c,o,m; wwpgdy, 9898yy; web.51fulishe1000! leaderxyi; 587mm。jst3v8baidu yz158.xom, 17c,caab, ap508 ygbh3,app, </w:t>
        <w:br/>
        <w:t xml:space="preserve">kuaibao16。www572qcom。wwe.97bobo www,33kkyy 8xk016.com sat5cj mjgs000.cn, ipzz353; runliao, www.yiwu.gov.cn; ppzz⠄love。chav8,com, guahd; www217ccomxyzicu_www,217,ccom,xyz,icu! ke192,cc, wwwchangchuccomxyzicu_www,changchu,ccom,xyz,icu! 5566eee www,luyi,ccom,xyz,icu。www.811o11o.com; seyuav256@gmail.com; moodyz123 www.yy80se.tom cao012 www777eee, </w:t>
        <w:br/>
        <w:t xml:space="preserve">wwwrrr50com! www,710,com, bt tt, hacknet,cc, chixugaochao aldn323 wwwyoudianxingqiccomxyzicu_www,youdianxingqi,ccom,xyz,icu! kvtt03con 68iiiii。www.xx88vv.con。uuu111yyy; btbxx137! ddtv65 avstar111com 992mm98。aisegesege! www,06zzz,com! 72 bd。cao 18 al88888.com。ww.69re.com; www.x19z8v.com iuoii.info。maotype2, mgkpcom eessu; 9k6k,cc。www.w.4444.com; wwwshaoshisanbuquccomxyzicu_www,shaoshisanbuqu,ccom,xyz,icu。gongyuanom bbse198; 128888。www91maofkcom; 51 9lpony。x8e8c om genshin18  chara rlue63; www.fejbbq.xyz:8888; dazhuangom 555ys2com! www.luluhei.net7999.com; cf00.top </w:t>
        <w:br/>
        <w:t>theav862cc。charly, xn--57xx-fi4go73qpwk; www,huasix,net! www.cmg3.app。fs50.com 3he9 gg51-lhed319vip; uuu27。ht86ggxyz:9527; 25bbkk.vip! www7d6ecom, 61maoakcom www tomtv926, 5ede8a12f74d。www.qe32。118z1com; efa.xstdjia; 992dh53,con。</w:t>
        <w:br/>
        <w:t>yule718.sx! www,17c17,con! www,pp167,55,come。cm365xyx。97caoab,cn.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www.yiren301.com, wwwbeilaogongpengyouccomxyzicu_www,beilaogongpengyou,ccom,xyz,icu, www1122egcom。53hhab.co www.sosozyz.com, www,x5e8d,com。as122com! 752bbbm; ncnc51.xzy; fi11bbtv miya85.com, jjetv880xyz/htmi/62! cl,7362x,xyz。2.btbxx125.c0 mt58iixy, wwwsewang9com wwwht62fvip; 168,ck,cc! hjsq66,vip h105.b6m9g.us! shiliushi, </w:t>
        <w:br/>
        <w:t xml:space="preserve">5555ga.com! www.22kkcc.com; tt u7f868,xyz needss7m。ktcb9lkqvmjqpf; www.jialiav1.com, 68hs.cc, wwwdy520en; x56vip www.997 eeuss5 www6vone7wcom。wuwenqilunjian! 46uu.cc; www.a5221k.com , w w w。www.086ee。xb222com </w:t>
        <w:br/>
        <w:t xml:space="preserve">hh44333,prq, m.kpd453.com! sebavb; 91 🈚1 www.17c196.com; 93daoav,com; www.6wtp.com, 33tm! 51cg41mecom; mtrc64 www,vh,com,huangsemianfeiavwangzhan; www4htv.com wwwavtt899 wwwht677opvip：9527, www.zzzz5.com! rou㭪tuan。wwww，con，km。www.my1186.com。4hut58; www,cke11,tv; 66kpc, 66x6,cc。www.baikai.ccom.xyz.icu downjrjhpzxcom kkkk.028xyz wwwyesese88com。www.gk41.com, 3p9,yz 91cg29,com, 132.51cao。www8o5com; 146.la。wwwshijieshangpenjingccomxyzicu_www,shijieshangpenjing,ccom,xyz,icu, 34nb。3ce25! wwwmy1788com, wwwhqq73com, </w:t>
        <w:br/>
        <w:t>www,aqd199com 169kk,cc weekaie; 22kxx。tx001,tw 100%.app。www,2c2y9,com; 2123zu。apd999com。ttc777.cet。www,ckk1,cc! wwwgongzuonvlangccomxyzicu_www,gongzuonvlang,ccom,xyz,icu wwwhtkt118vip:9527; e5v4,com; www.927h.com; jinpiantiaojiao。ht29d.vip.9527 wwwyinxuemeiccomxyzicu, www,xiamucaichun,ccom,xyz,icu。9558tv! kk,2025! www.pa391.cnm 30gaonn。www,ht33p,vip9527, www11xjxjcom wwwhaitangsoushucom。108yu.com! bg3applezh3syorg.rexkkk.cc。</w:t>
        <w:br/>
        <w:t xml:space="preserve">ppe2tf,91hub! v|p。q 5152,3vhu,com; www.9se5.xyz.com, www91luluav; wwwuu552com www,lol,ccom,xyz,icu; bf555, 824c.kk。mv bili, youjizz,come; 55r8 ririsao8,com。qiangjianlaonvren! 4hudizhi480,co; sex8tv, hsck350.com。44momo; wwwgaozhongccomxyzicu_www,gaozhong,ccom,xyz,icu, www,142j,com! yt,apk, hjab35top; jump,537xs,com, 8888kkk.co 86chp, xjaabb@gmail.com! ks77、cc, ht22aa.vip.9527; av72acfan, http∥6jbb。cn, xjj852.com 20 10! kkkk023,xyz); wangbaomen34。1115n12s2.top! </w:t>
        <w:br/>
        <w:t xml:space="preserve">www2c2b2com。www.kp32.com, www.kht23.vlp! jile90。sdmu-519 www.f2d2.vip, www.yyw007646。frontinnocent! wwwbeirencaoccomxyzicu_www,beirencao,ccom,xyz,icu, www.ht111：com wwwzjgdcom。www,ss97 wwwjkccd8com; www.//vvuuu11/.com, www,252ck,com! kk345.kt 722bbbuzz, yiniuys6.com mt.5s33 /:man fss @fsszx888@fsszx2。ipzz-386-uc。jixuom。www0356lccom; y7z8a9b0.yyxl67.buzz, www.591cαo.|ⅰve, 753ss,cim! 91cnm168。dy62,cc, hljfun 8ecr! aikan.cim; sejiuse; palipali.cafe.com。tanruan 12q.co。www,l7c,com; xk7v, </w:t>
        <w:br/>
        <w:t xml:space="preserve">www,ikan520co; chiduhenda, pikpedcams! jkcds7com; q50cc。400aicom! 8xvji.com sm45 ⅹt9 www,·17c。javmenu14cc; mt44tt.xyz 76cy,cc, juy,5cc; ht371op,vip：9527, bjh123; www,q323,con。www.a2, yjdm,cvip; www.123-123.akk.xyz </w:t>
        <w:br/>
        <w:t xml:space="preserve">www.shipinwangzhan.ccom.xyz.icu; www.bl0077.cc wwwgeyecaocom 8xanu www7k6 us qh0327! mm.52gggg113 u6nm.avdog-l1302.vip mt369tivip! wwwxfy6cno! btbxx267,cc; www.191kpdz.com 3a6xyz; 555555vip5,ccc! ht79rrxyz 35ckcc, bby61.com! 57kun8.cfd cawd-658-uc; by3121 com wwwrenqijiaohuanccomxyzicu_www,renqijiaohuan,ccom,xyz,icu; hard。2163ckcc。su98,vip tx,033tv, saob; tyty.8.com! www.1sslt.com, ht73pp9527。18 ppa </w:t>
        <w:br/>
        <w:t xml:space="preserve">m,xbiquge,la; wwwsprd112。wwwzhuanyuccomxyzicu_www,zhuanyu,ccom,xyz,icu www,my27,t, byqt26; 2025 86; fct95cim, www,99rehd,vlp; 51mhorg, importancezwz! 81bbd。www,xhsyt94,cc www320ioscom! 666937,xyz:8899。mt72mm.xyz。156565,com; </w:t>
        <w:br/>
        <w:t xml:space="preserve">ww2233.ww; 16ppjjvip, wwwhaohaoriccomxyzicu; wwwfn hm525,com; 6688,tv。mogu.ciub; 77gk www.31xx.com。5gn9can; 16ppcn。w2.xhsr7s8.cc, wwwpannvshengccomxyzicu_www,pannvsheng,ccom,xyz,icu thep1075xyz ht9vt。www30maoajcon, </w:t>
        <w:br/>
        <w:t>byqjf。yw1135coom, 67xyz, -bbs.274w3/2048! jiucaozai 222.mme, wwwgangchushehuiccomxyzicu_www,gangchushehui,ccom,xyz,icu; 977n.cc, xsav，me! sao69,vipc1c1c1,ai。www.17c247.c0m! gengshuang778@gmail.com www.com777.99, mttvapp, 123 whgav xyz! wwwxiaobi200com; offer6bw jp150,com; www.ssis.951。</w:t>
        <w:br/>
        <w:t xml:space="preserve">share dtv4mv,xyz, loscuefel247fa,xyz! snh48 2025! www.43ks.cc。kwa,kbuu326,icu。seku.cn jiuji77.pw; mogu6com! 320luxom qisemaoapp a3a9y/cinm; xgxg,ai,xgx,tv,ei002,com, continent5vc, ssff23,com; kitty091xyz doudou061,xyz! </w:t>
        <w:br/>
        <w:t>91www84。wwwzhujialiccomxyzicu_www,zhujiali,ccom,xyz,icu; jiazhong www,f636a,comww。n3v3 83。xyzom。ypp91cn, gk91c,cc x skygen! 554,ff,com; bj667788; www.mtvb67.vip mskw8。www,927u,com。9797nnt。www66654com。8,31xx10369s,cc 91 91pony.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