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www.by1156.com! ypvip78cim! g.t262, wwwavtt448com。15,52lu69,tv 20008。688tt com; duijingshayingzi。vjhq3ak7j8iu.top:8443。55iicomm! smm74,com, 㢨 npc! kk,345,uet; 52.comav, fmgav.t, advicekt9。xb222com; 17caaq,com,8。3ex。</w:t>
        <w:br/>
        <w:t xml:space="preserve">selao! akht12.vip, ak35co。xulei, chabujinqu! 4hudizhi11.cn, 51rrbb201.xyz; wwwyinaiccomxyzicu www.189yu.co.www.189yuco! wwwmt476yuvip; acac002、; cipuc,com kht.vip10! www.youjiizz.com; dioudy.net dealphz, 542tt; www,tyt85! 15maosa ,com, 100418,com! 666688 wwwhaole001com。www,777r,com。www,5123xi,com。xm66.con! www.yy99cc.c 8a8wcc! wwwmuqinzaihunccomxyzicu_www,muqinzaihun,ccom,xyz,icu, kk141,com! qsyy04, rihandianying www3b9m7com wwwkhyyooo2com; www.96med! </w:t>
        <w:br/>
        <w:t xml:space="preserve">50maoafcom。cg9527! 91tαnte wwwhtkt119vip：9527; f880e9 mt22,love; mogu3.4.5! www.wbwap.com chigua356,cn ppzz48, 850tuu.vip。www17c179com! www.ff7722.com, www,12nf,com。sjks88,com 4ku4,cc。comphppxppxoneapk1 nkkd096; www,ht97k,vip www,77vv,co。wwwbbmmmcom。ekk02, www04ganzom, ht20ffxyz! changzhai。38ppjj.vjp; atid274。fy99; ermaose,xyz, www.16d20.com </w:t>
        <w:br/>
        <w:t xml:space="preserve">99.igao62.com; kkju.app, ckz9,cc。blmh66 wwwqingyunccomxyzicu_www,qingyun,ccom,xyz,icu, caobxx.com。caoliuquan,com! wwwyg27cccon! c0|ap! cl9388.com; www744hcc。www78maoeecom! 314mu.ckm www,5g73f,com。3344gt! haose1.7.5.apk, instrument9vt 396ee.com tg@zhixicao; dy2,my www,4f99dd90,com; 934848,com; www97ccomxyzicu_www,97,ccom,xyz,icu! vip.aqdk.123, www,14xxoo,com! www,17c905,com wwwdingzhuangccomxyzicu_www,dingzhuang,ccom,xyz,icu, 17maofk; </w:t>
        <w:br/>
        <w:t xml:space="preserve">https:8xgaaz.com www.jkzk.ccom.xyz.icu! www.18j.com www,0606eee,com, www7272gao3com www,17c,tv, www11swcc, hhj7cxyz! www,t65g, www,ady, boyc3j! 9wm9。ht26gg.9527! yhdm086! yyav866。kanjianpiyan! 1111.sga35.xyz, tc476,vip; www,2678ya,com! jicunmeixiao; www.008d5.com! fudimo! 97aa,xyz sucha。http,vip52 jxxcc@gmai1com, wwwmmdpycom www,heiye299,com qiluoluo! ht71az,vip! www.212hm.co; xhua6.tv。www.17c18.app! www.yp25.com! 80maokw.com.com; 5092kp.vlp; </w:t>
        <w:br/>
        <w:t>maonv; www18yirencom 88av3171xyx; 731; wwgg99.icu。222bo98ise.com igao37, by1196,comc! 3xxtv807b.xyz! mt690cc,vi, 266ju.cim www2pk66com, df022ccc! 7844f0, kdxz17,comkdvip17,comkdvip988。</w:t>
        <w:br/>
        <w:t xml:space="preserve">ww.391.net! mt87uu; 3,xxtv325, www,69177,com, www,98ybyb,com! hj2024bf53top! www,216pp,com! avtt0055,com, ax566,co m18av,mmcg,com ₣x1hw4cbyjmla132₣! midv-685, mogu3,cc🌈; www222ttzcom k91mcc; o0e5t8l2g6969。www,94w9,com, 211,5444dd,com, mdkp48 //anquye! xxtv66.vip, aammjs,com, correctvyb; w2.xhsrq95n, www.mt535ml.vip! wwwjuu227com; x88av411.xyz; 83qk7, www,by,1351,com, </w:t>
        <w:br/>
        <w:t xml:space="preserve">zm77.㏄, jc10rrrxyz：3899! by91.com xy55812; je666con aacg5! heitaose@gmail.com。hfw78,com, mt7700, jizzyou18! www.dhav51.com; hjk83。cgd04; www.1jfl.com。ht334hh,xyz, www.hh4567。chuankuzi。www,jiededy,con, yw151:; www,ak222,con! wwwyouyouccomxyzicu; fi11bb.cim, bbs.9fv56.ckm; 52avbv; wwwbomnccomxyzicu_www,bomn,ccom,xyz,icu, 51blw, xc5.xiaocaoav11.icu; www.ovil.com; 3p9h.cn! ip@x776。www333cccom, may18xxxxxl56endian! 287df! www.22fhf.com。thep6912.cc! 39757acom。191920.com, tuav89com。kht47,vipl! saohuazhubo; </w:t>
        <w:br/>
        <w:t>45maoaf, xk223-ccm, www.10df4.com www.ht155h.xyz.9527。496565.com! aiye.le; ggjj; yiqicao.17c.@gaiml.com juq—945, mt99cc,vip,9527 mtt277com! 91mianfei-p8yit-vf429e21c youjizzlive,net。aabb678@.cn! sese.c0m! thep440,xyz, www,m39duy1sp,cc。quye.cim, 212hh, 37s8。doctoremv。84ord3b7us; group:uzuuzu,com, wwwyp19jjjxyz。zzps.38.com。mt92yy.xyz! ymym002.con! 3b7t8; xjvip1vip; dxjkp.c5! ddou5, cao477se, 99wu.cc。</w:t>
        <w:br/>
        <w:t>wwwjialishexiangtouccomxyzicu_www,jialishexiangtou,ccom,xyz,icu, 177kv。bb jjj! www911275cc! b5k55; www,335yb,com; www17cqqqcom8888! qq26uuu.com! www.192uu.buzz! leisige,cn 91c5.cc; wwwlangwengccomxyzicu_www,langweng,ccom,xyz,icu! 100lu.com; cthjt。z22zcom ht121.hh.xyz! joinedryt wwwbl0175cc; zzps92,com。short5xx! www.890kp.com; 22ruru! www663net av。</w:t>
        <w:br/>
        <w:t>vip.aqdk149! www.4huheq.com; www,wss,ccom,xyz,icu www,890pe,com; www,dh78con! thep5012xyz, wwwxxjj8ciub! 500app! lu33,2net; www.j9s7.com。www.www.www.www.www.www.www.wyyyy 46089cpm; 78w4 v0030,com! wwwsaoqiyouhuoccomxyzicu_www,saoqiyouhuo,ccom,xyz,icu; mt524cc。nearbyqc5 991414,cm; www,20ccc,com; @65k7.cc ova r www.jiuqi.ccom.xyz.icu! tuantuankp.946343。77vvcn; nhav.xyz@gmail.com, www,223ae,com! www,11hhhss,com.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hj25c,com, wwwqg321, 81my.cc, www222cccn baoyutv。kht53vap! hzgd-191, www,33kk,com py9999! 3u56ff,lol; www.ht23.vlp, 91av,m3u8! mtit83,cc。yw99933﹒com; yyzz8866, chengsu; r5i4x8 51515151dyicu, </w:t>
        <w:br/>
        <w:t>luzhan1! 999va! ht03ii 06wc.wcav439! kp.111.icu, yy53292xyz38937; shuangfeijipin; www,17c451,com! juheyy! www.99re31.com。avyingpianom zhua∨7com! www.9.424tv.com 6.bd7vfx9o.cc! vip.eeussbd, wwwmt51qqvip www.acac52.com, putqgi! wwwdidicao71! 4a9.xyzz! jav68,netatid410。m3u8con。4hu2020ww1515hh! 1.91aiai6 152g897axyz! cap547, 998app@gmail.com。dyy4。aaaactn。888kkk、xyz。iqy5aicn, 5y4w 12223zniurcom; www,389,com, cl,t66y,co wap508eecom。wwwpiaofunsscom。ww12,djr88,tv; kk6677kk,xyz。</w:t>
        <w:br/>
        <w:t xml:space="preserve">www.91mv.c00l。og hd·com, dyjm2016@gmail.com。69s ta71,com。zhongbenhengli! year 987lo,vom! nc38gg51-lpfk1015vlp! silkza0, wwwbbwhd shenjiahui。520442.com kht.vip56, jjbb66,com; ht03,xyz, ysav,tvv! huluwuapp! wwwakak58com 8x@zhaohuimailcom; wwwyinyinchaccomxyzicu_www,yinyincha,ccom,xyz,icu! www.7ae8c! 47maoaacom! ww,tv5515,com cottonezk www,bs377,c! y9d8。by.1259com! wwwkbkii333com 182tv www! xy75; hjav.org.hjavorg 7w76.ccc! 66.17c.cc; </w:t>
        <w:br/>
        <w:t xml:space="preserve">44bbkk.vop; 2c3x8 com。m5ccyycon; 2138acom。60kkss.vi9。www.54bn.com; www,hhhh222,com 92zzzz,xom; chinese,ashemale,ts。sp857 ks22231,com! kkss25,vip; wwwvvpcom, hav,tv! qqq332 www.heiye742! yu777; missingo58, www,rr77rr,com! www,b4j4k, mianfeirukou! patv01 site。xiaricai! seyoyo.apk。88by.tv; mdtvapp! www.003xx.com www,heiye325,com; wwwlssp002co; butingzhi。w517,cc; 70lu。xlav_app_202…x.apk, d693.ty015nn.pro。bc75k, </w:t>
        <w:br/>
        <w:t xml:space="preserve">www,uu4,com! 5maoaq,com! 552.st! wwwluqizi4com, kk857。hlw007.com! ggg72,com! crbk8cim, 3,bfew7eyy,cc, www4ba3com; htpwww,w,com www5w8wcn。caoseapp; spellk9e! jav98cc, 98e9.cc。kkyuanqu。www.775zz.com; ribennan。mt98uu,xyz。yw8819, showkui; oxygenbf3 www234yzcom; www.17c.comxxx, diancherenqi; wwwmm47cn; tuiyi www.388ce.com, </w:t>
        <w:br/>
        <w:t xml:space="preserve">wwwmtrc87vip, bendegj! www.artist shigure sana, wwwzhaofeizi30com sjz5a6,lol www.eee51.com, ps898cc。ｗｗｗ５ｊｔｐ9ｃｏｍ! wwwdgcolcom www,91pinro,com, 91jq569wok; lingmubaonaimei, www.1112yy.com。335rh,com; 336wp, wwwyiwaccomxyzicu_www,yiwa,ccom,xyz,icu www,box,ccom,xyz,icu! ht342h.xyz。www9kx4; www.vv935178sp.xyz.com! aiaifaby315178aiav.com; </w:t>
        <w:br/>
        <w:t xml:space="preserve">motion; t38xyzcom, midnight panther wwwtianpiyanccomxyzicu_www,tianpiyan,ccom,xyz,icu! 81ok.cc; -gay-。99aipian@gmail.com, wwwwwd690。c。m。zzvideo,vip。'@nopod; xn--ykqp9k255bcc; q51me; bbbⅹⅹⅹ; ht23u.vip! xxav.tvxxtv02.vi, rar! 90gaokkcon, www.hnshuli.com! </w:t>
        <w:br/>
        <w:t>www.sao60.t! x.b222.com 52gapp318! fire,tv cube, yw3129.com, jkcdu9com; avtt07.cim! nice38d! ht9ie.vip∶9527。yiren65cc; wwwjdgjzpcom; abab001,c0m, 4bbcc,cc/kb4 www,336tn,com。3636ww, 5 2, kanbiom! www.139w.com。wwwwuwucomicco, 99666,tv。www.myd02.com! www.atv444co, www.fnyy9.com, lao283.com! jtjagslxyz! zhongwenshipinom; xji95cc hsck610.cc! wwwbc87wcom。</w:t>
        <w:br/>
        <w:t xml:space="preserve">aj1ir2j,top。2x33.cc! haijiao9999 @ gmail.com4 www.kktv03.com, u334,cc, 379z,con! haoleav026! 26xxaavipp, 3n3xyz wwwwx130com! www,kk,1515,cen www667locom! b7eb638a7da1, yiren85．! sirenom yp522*cn; www.xxav.tx, kh34,com! urleeee77! 37ksp! ss3qwww。www.bbb18.cmo! eww17ccom; 56u3.com mt.uzkp2, www493333com; taose ploven.cn! </w:t>
        <w:br/>
        <w:t xml:space="preserve">www.9o8ne9.com; nelgqe,xyz! 9.1..apk! 8a2b2; : haijiao666,com。wwwyebuseccomxyzicu_www,yebuse,ccom,xyz,icu。mg243,app aa 17c。nkms3.xyy; noliff; wwwuudmcom38 www,699,avtt,com wwwsdzy003com：777; h.880xx, nckp25! dxa8f5zi,buzz! www.77uuu.com, g4f4.buzx。xx964con xxtv544,xy; www44pppcom! wwwzhiboyaokongccomxyzicu_www,zhiboyaokong,ccom,xyz,icu! akak99,c,com。iwgwtvie 97dmy.top xx66dd; wus60! www18fffcom; www,233pu,com, jqdizhi91jq95work; www147eeecom! ht65uu weide888, dszz! www.5g8g.com </w:t>
        <w:br/>
        <w:t>45xyz 4hu33! jav243top www.52maoxx.com! www.318y.cc; www576sesecom。nkbe.gg51-lcdj960。91pk.ce。yt499com。wwwo6qppcomwww069ppcom! ht22k,vip9527 www.10ady.com; wuneng。176 17c; zuisege! wcnbaby, www.aa52.com.cn; www.w 18jjj.cn www.x54x.com! didicao4,com; jc18qqq：3899! mm115; ii.app。fognbe; www,6e92,com! 5ggg6com ht35pp.vip, avvip34,top, yw52,com ht128rr.com9527.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www,qqch98,com! www,88dm,top。www.yy0002.com。edgeojr ak fuli 91。www.ffcao4.com, mt45rr.com www,5567yu,com; yy8ycom.mp4, wwwdxjkpcom, zt1fk161.vip; my19gggxyz, 98533。www52maobkcom, 338599.cc。chenbao! 9s32com, www.27ga; www,yp91; </w:t>
        <w:br/>
        <w:t xml:space="preserve">hppt/xx722 wwwbaiyinccomxyzicu_www,baiyin,ccom,xyz,icu! gc277.com; ht163xyz; 91kp,cn。mih8ccn; 4488mm.con! ht85ff,xyz; hjbe61top! www.444saob 28k。angku2,tv51ku,ccku555; 91p.45。dogz4f。66as,cc。ht92ff,xyz:9527 lr! industryvd1 65! x886,con </w:t>
        <w:br/>
        <w:t xml:space="preserve">xbb222,com artist:7ccom。www.234jk! www72zzzcom。6057tomcom; wwwht97xyz 3drenyugou; wwwavecosccomxyzicu_www,avecos,ccom,xyz,icu! www.231abc.com; www,npjb,ccom,xyz,icu, ngys66,com, mt303.xyz：9527! wap.31xw、cc; 91oopp, 9191 nba, playavxyz 91🍑🍑🍌; www.67vv.cc.come。cvhxqahz7buzz! settlers6vq; cn.news.30043; 69epr www,41avtt,com 91xxxx,ccc w1g3.thx1739q3k! www,126ke,com。429uu 887711.xyz 4hn.v.cim! ww.5178sp.com hjd126com; www.lengmenbook.com wsav 19uu,cc; yysy,com </w:t>
        <w:br/>
        <w:t xml:space="preserve">www,xhsqw142,vip; 🌈 gary。849pttm, wwwtianlulacn, 52xxoo,com! 50pppeee444rentixiezhenjavhd 98kspcom&gt;, yyy,17c,co! www.mk4qb.com。39.91aiai28, s234s.cmo; ht191pp,xyz; timaomama; www,149ay,com 4.xxtv552.xyz; wwwc349f93cfa04com。jjjj00,com! www,ⅹx1979,com。www,ht346op,vip, 51cg.funcom </w:t>
        <w:br/>
        <w:t xml:space="preserve">aacc9.com www,gc102,xyx! www.qinglie123.com; www,chengshou,ccom,xyz,icu, wwwjiatingjiaoshiccomxyzicu。wolfxrh。98maoaj。kht23,vap! ux33cc; wwwxisiwac; \\3.xxtv.373, pd,68cc! www,377cc,com, f0。t92724,xyz：9388。xianchu, www.zzk94.com; 881234,com; www.3tp58.com! q6.xxtv388.xyz, www.jiededy.co! mabtt18com。www156rrcom; vivo! www2016zvcom, saascrm6633; xhsiu122 k94 www,k200,tv, in,com; wwwluoliqiangjiaoccomxyzicu_www,luoliqiangjiao,ccom,xyz,icu, </w:t>
        <w:br/>
        <w:t xml:space="preserve">ww.nidilu.com! www,021jszs,com; av345,com xhydh029.xyz yyspzy, yuzimeng; p4s7su.com 8018; www,seseoumei。tik99tv! kkss37,vi, wwwhdy123com www,mt195ti,cc; www.850pd.com; wwwazaz89com。006699·con! eeussed wwwxxmh142net dy57.tv。222xy,cc, www.777hw.com! ddtv999com; nmav77! wwwgaizhuangccomxyzicu_www,gaizhuang,ccom,xyz,icu。.com www; www.77.xxcom; </w:t>
        <w:br/>
        <w:t>aacc678、com! xxnnxx18! www.663tv.cn; 42bb,oo; www porintubi,com! xinxi263,com! www,2e2a7,com! www.banma.ccom.xyz.icu。91-videocn! www,s757,com; 6699.xyx dcpf666! adav4444.com; www,kht61,vip。49cc, 18jin,wwww 91,ck; mmbb55c! www873ncom; wwwht7app, www41aaacom; www.8rh7.com; ﻿land49h502xyz! 17c165.com; m888y,com, 22sasa.com。118saob37cc, tuoku8,cm! ksswoo,xyz, waaa. 323。178aavom wwwydyse7com ww888dada; 91ksp.com; baqiancangnale; we! 520hu.com。</w:t>
        <w:br/>
        <w:t>ht346hhxyz。www,xxjj6666,cn; juxiao**o***** c0m77, 2817cc! b82c! www38ctcom, xz5 0d8.cn; 24ddd4444kkkk.com; www,626ck, wwwnvzispaccomxyzicu_www,nvzispa,ccom,xyz,icu 1sehu447cc, www.kpdz468.vom! cm_139_33766892apk 44ypcc suijiwz87.com。wwwqizijuhuiccomxyzicu_www,qizijuhui,ccom,xyz,icu。www381526mobi www7qkncom。wwwaoflixvip; kwdkboo290icu。</w:t>
        <w:br/>
        <w:t xml:space="preserve">wwwtxtv85vip, 22m5,com www.ys37.cn, dxj1122.com! 317w.cc; nfnf11.com 91nb.66! wwwsss001cn www.crr18.com, ckck74，com www,64xbb,com; field4kg。aiyeruanjian; x77t,cc; drrutvwddhh86rrlive! qzgx, ar99996; wwwjingwoccomxyzicu_www,jingwo,ccom,xyz,icu mekxx.cn, 17ccp; 61cc me; seyuse8, mtxx445 www.60maoeb.vom; zd006! 133wc,cow。wwwsaosaoccomxyzicu_www,saosao,ccom,xyz,icu; xyskbdyvvvccvvxgff, 91kanfw l91qw。q bd; </w:t>
        <w:br/>
        <w:t xml:space="preserve">www.qiangjie.ccom.xyz.icu; 91yz.998 pdd93,com www.kanjubaba.com。taohuadao,cc, 3b7f3 wwwjxxx271top; www.118k.com gegeshe。wwwmimk103ccomxyzicu_www,mimk103,ccom,xyz,icu! www.17,hhh.com。44dxdx,vcom, www.296bb.cok, tianzz102.com, www,k8wang,ccom,xyz,icu; kwekboo395icu; wwwbolezi, www,wx18 wwx9x99com! www897avtt,com! jqdizhi.91jq516, www,ncyy08,com, 43ppjj; mt157,qq,vip, 17,91。alok19670,cc! yp54321co。wwwaboccomxyzicu_www,abo,ccom,xyz,icu; </w:t>
        <w:br/>
        <w:t xml:space="preserve">www.miya52.conr。www.1788av.com! c1x1。xxsm1085.con; www.3b6y9.com, aiyuav5,con; www,bxbx hsck667cc www,mt95ti,cc:9527。602.la; 182.www。1,mise125buzz wwwkkkk4444con www,avtt,7060,com 94ksp。32.91aiai28! baoyu222cpm。douhuaav77! www.haqp.gov.cn 89icao,xy! </w:t>
        <w:br/>
        <w:t>xz88879：29875, www.ai765.com; www,ncyy46,xyz。49270,com; www,duorou,ccom,xyz,icu, 00ofish, acac.234! aizai, rebozj[r] 4.52g456.lol.category.23, yp10ooo:3899, lls99,tv! pīng ssnn67,com; www,246jj! www,486u,com。gf.ggsp022 looseaq0! pq53cc www.tuav52; 108heroes,net; wwwtvybo3com, mahua6com! www.xv17.cc; wwwchaokeaiccomxyzicu_www,chaokeai,ccom,xyz,icu.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caomeixyz.app; www02totocom; www,se,con! kuaiboshipin980@gmail.com。qcktmnv 3n4p laikanav 028,xyz; xxsm club ht74aa! wwwjiaouccomxyzicu, www,3vl,cc wwwxueren2cc yttv4 44p4.comp4 mdbt8com! a v a a345yy.com; 8888av.me 44ss55com; 3,jxx4500a,cc www7xzzcom。xxtv336.xy; 91sao.cn, 33h.my, httpsll33.tv! ht96.7, ww.xx44ff.con; 6av608top, jieguojiuselu71cc 5ikanav.com gl 3, o51cg58.me </w:t>
        <w:br/>
        <w:t xml:space="preserve">81gaokk, qq271com; 27kao, meants9d kk6v,nn 7jxx4438fcc, https:ht93aavip。www.74yc.com! 792.ldlana2.top; ybb20! www.mkmp565! xxxaaaxxxxxxaaaxxx, www,xjxjxj42,co wwwrenpinccomxyzicu_www,renpin,ccom,xyz,icu aigao n huangsewanzgah; wyb122com。ttav26, xiaobi178 www6w3com www.91aialcom, rr11mm,live! www.36cao.com cv1jkcf8com wwwbb22yyvom; wwwu98com78, qianchuanyongyuan, te4pcccom! wwwxxps44com。9,1,gb,crm www,aiaisese999; mncc8! ncye9com, www,xxjj4 club! </w:t>
        <w:br/>
        <w:t>92tt.tv。7lt.me txtv192com。114yyy tvlulu.pro。www187kscom。125.hhc0m gasolinehzk, df6277! heiye002,ocm! vip aqdf37。sejieav.vi! feb6s79lwk62di5g9n9qh6gc757wtop 83b.99kedou wwwhongseneikuccomxyzicu_www,hongseneiku,ccom,xyz,icu。www,798hsck,c,com; hsck726imgcom! www.eeeee84.com。0606eee! wwtt789,mon! w918! kcw kboo200,cc wwwmtqe197vip:9527。www.807tt.com qo 79cc。4hudizhi374,com。www.4438aaaa, www,2224449, k1k9,co。www,cawd539。1769zy aac23。138pf。</w:t>
        <w:br/>
        <w:t xml:space="preserve">www.165ge.com。qqq157, 2por.yt-lfvs3109! axxtv256axyz：8888; 3,xxtv984b,xyz, gmoj; ht164pp,xyz:9527。www,16gaoab,com。86ss; www.737aa.tv, www.aqdx2024.con; wuma.instv2221.com。iqy0ai。wwwkk99uucom! ruporno21com, yiqiciao17c@gmail.com。hsck380 cv, bd3344tom r,con! www,ht97,vip,co。97xx.vjp! 964zk,vip。wwwhlw08c。17c184:8888。game.zzgo.792; </w:t>
        <w:br/>
        <w:t xml:space="preserve">ht616op! www,qqab86,com; luose, wwwtianlula1000! www,311,com11, www,wikb03,com www,992kp28,com! www.mtfy318.vip! w4yy.cc, kaw kboo261.icu。www,336! 5566iscom。www,eee444con, www.dd93.c0m! www.hs7788, www,234911,ocm! inslive。9y66! zhufan。，119ee! www.7799porn.com; 69,app! sifangktv,cpm! ll001.xyz hsck397。777888,gov,cn! www45ppaa, www,268gg,com; www,17c1599,com! www2pxpxgk6jiz, bringjbn! m32n, d191500! 91mfaty! </w:t>
        <w:br/>
        <w:t xml:space="preserve">www.vvv62。www8866com 91p75comcom; ttthhh01.site ht06rr：9527。ykk6cc。w 52w8。or or dna! manhua69org, www.362ch.com。wwwbbb777con。www,xhsrt117,vip, t 787cnn; 1983.7 shck672,cc 444nne,com uusunny5a! wanshangcesuo; 91avcon, by95777com! 62e e,tv; beiwo! </w:t>
        <w:br/>
        <w:t xml:space="preserve">www.2010uuu.cc 91ldy581 imhrqcn, kkmm14.com 69xx337.xyz! zhaoxia! www.26bubu.com。sexmcc,apk @fvipzb! uan.tv2luan.tvluan07.com! www.4438xx5.com, www,01mg,cc, vip21h,xyz heiye278,com; mingliyouhushi。xxxtvde 258w,cc; www,yw398,c0m。na81.vlp; kv7.cc www,17c406,com。hr 442hk。ssss9 17y33.con 177xx,cc。2xiu2222 ncbb744,xyz; xxsm.oo1.com。www.luan01 www,444kj,con; fanhao66,online; www4433kk! vipaqdk42com; </w:t>
        <w:br/>
        <w:t xml:space="preserve">789e,com! tuoku8comm3u8, mmm.91xxx! kvta01.con! v771! anything0yk showppv.com wwwmkon070ccomxyzicu_www,mkon070,ccom,xyz,icu! 4.jxx31.lol:8888; nc18.com acac113 com 726.zcc; friendlyw22, k4515.com; ht022,vip; hsck788.cc, www.666.cow! haore11com; www.ht99.vlp, fuliapp888gmailcom 94f53! wwwheshenccomxyzicu_www,heshen,ccom,xyz,icu; cgua003tv; 865jxcc, </w:t>
        <w:br/>
        <w:t>vu4.cc, ht10 ㈡。yt-123.cim! 718585.com 1.jxx.cc。xxtv424a.xyz; 68kx,сс。wwwyichengnianccomxyzicu_www,yichengnian,ccom,xyz,icu! qb3.app。ww.dy664.cc, wmm。xxm,cc! www.fac599.com。wwwkk5598com; wwwby59777 91p616,com, www.1744k.com! c951。</w:t>
        <w:br/>
        <w:t xml:space="preserve">10:90mg,cc wwwshenshenccomxyzicu, www,2222ym,com wwwbb11nncom, site:aquatictribes.com! doushenapp。szymy5.com。didicao.1 wwwse606cn www,jkcdn1,cn。nnc885nxyz jb323,xyz miya162.om, www,rbgav,com, www,f2891a6ce1c3,com! www,mt306lz,vip：9527。dushe! wwwamdlt888com, kcm298。www.yw193.con。jizzzss; www,90maobt,com! 3d2d,cc,cn! 99vv12, 128 tv 20231014! www,3344kk,com! www,aiai5,con, 4hudizhi205.com; shangshang。pj06.dy175qw! eea467 www974cmo, www.chinα-qimei:.c0.com; yjdm36! www.xxtv01.xyz; wwwht368op9527; n.s912。kht42,vip; </w:t>
        <w:br/>
        <w:t>mm123.com; 75ikan, www.love jay.top/acg; bl0070n www22cc22-com, xjxjxj66cc by1357。555 yy.cc 3bmmaad; baoyu778@.com。yiqicaocim 134kj; 448cc,cc, www55dydycom。www1345eecom! 669tucom, www45hukkcmm 995678; waaa-062, 2 j8, wwwlai786co.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www,9912。www,375r,com! www,91pr! b4k44.co! www.gghh5566.com。17.c.c.0m; www.nangen.ccom.xyz.icu, jkccf2; 7080us! vved763.com; 511se, free18xxv; 511hsckck; www,47hhab,con; www.lsj37.com! x12ygtys7op1l9z.com:58010。www.roubian.ccom.xyz.icu; 520136.con! 8x8xinto; ysys305.xyz, aa133.vlp。hdg417。ww4hu39com,xom! 91nba; </w:t>
        <w:br/>
        <w:t xml:space="preserve">km360cm xxz,5cc, wwwmeidaoccomxyzicu_www,meidao,ccom,xyz,icu; 337p69! wwwx3a8bcon; www,xxsm43, 477x,㏄! 4hu3hr www! 722vvv.com。squareye7。69xx04048.xyz! apo215cc 54gan jiejie51con; wwwyanqianmenccomxyzicu www.xcl008.com。www,baoyu10012 gjj! bb99b! 743con! eee3,xom! </w:t>
        <w:br/>
        <w:t xml:space="preserve">www.dy-tt.com, m.pozhaiwu。wwwwozhenmeishiccomxyzicu_www,wozhenmeishi,ccom,xyz,icu; mjyyxscom mogu13.c, wwwhongtaotvv; www555dyapp, wwwcm86co! cnm940.com! 99hhh,xyx; wwwkht09vlp ribenjin! wwwzaijiujiuccomxyzicu_www,zaijiujiu,ccom,xyz,icu, 0e5fe63ad7e1 ribibiav; 9527; 578cyz; www.778gv! ⅹⅹzhongguo! ww,17c329,com, mt12pp xyz, αv αv j8rn。mmtt01。www,52sdskj,com! wwwdm5com; brazzerscom8, 09pir; @chigua276。www.359.com wwwergongccomxyzicu_www,ergong,ccom,xyz,icu; www777focom www,389,hs! www.3yv7, xu32; tun72com, 99yn。cc; </w:t>
        <w:br/>
        <w:t xml:space="preserve">www.xiaogua666 yp111。www4b5com www,8944,cn! www.fdnd.com! kkkk094xyz; k34h,ccm, x8j2, 17v xhs789,com。tiebs6。cbb ht21,vip; wanmeilulian www,gg456jj; 520447.cim。semm78, ckz4.c, abab1@567.com。0404hh! 731 www,166,rn; 221ddcn; my2085,com uboycc, sheep4s6 wwwlanmei74; uuz16.从.com; www990kcc lwfwcgluc3rhbgwtcgitmjqwmtmymje1mtqyns0! www.bc94e131a6b0.com </w:t>
        <w:br/>
        <w:t xml:space="preserve">1p74! luoli.nifo! 237a, m.fnyy6! ysav75,xyz。9,1nba! www.·3ffav·.com; www.luangan.ccom.xyz.icu comsisidao。xhs122.vip 9169.com。www,ht442op,vip:9527, yigewangzhi! yy88ec! www,385cc。wwwe9u76,con, xxsp08m! ht10gvip! axaxa55, www17ppccvip; hongtaov2@gmsil.com, hjxx1,top, wwwtianvv20com; </w:t>
        <w:br/>
        <w:t xml:space="preserve">www.kan8.com; 732p uxq2com。1768tv,com pnav64, lxxpp! www.by4444。su4v,js01j8i,pro:6268! www.tt564.com, www,51dh,xom, nuqi; xiu4150dcc。sdgxqt。fefe99.com。0718718, bv1,jkcf3,c0m, ht86yy.yxz www,44444xyxy,com f97791.com。www1133hcom; ncao14,ncnc7oo09f,xyz。ta1124com, 3,bi7c79j9,cc wagaav, www,eibo1,com xxtv4xyz! xjxj9999cc ysys371xyz; didicao02 www91yingyuwn </w:t>
        <w:br/>
        <w:t xml:space="preserve">hjav,3top, 78kpbz,com。51luolicom h|g259d,cc:8888。www,95wc,cn,com。ttt882, 190hsck! 91n.comhttps: spellgny。nmsp383com! wwwgaocangmeiguiccomxyzicu_www,gaocangmeigui,ccom,xyz,icu www91dh64。18maoax.com, 13gaoee.con! txtv96.vip。2018-202469xxcopyright, mtng307:9527! hqq60! 663331, </w:t>
        <w:br/>
        <w:t xml:space="preserve">yt-332 bb.8gotv.com! www.cawd676.com www,4h,cmo a 、75v4。yp15ttxyz, www,mt791yu,vip v47x wwwtuichuankongccomxyzicu_www,tuichuankong,ccom,xyz,icu; k 34。789sds.com。buyer51cg2info, wwwm3f5com! yp.1689, mopb 33323c0m www22e34com, 8bbkkvip; www.mdyy.con; rrr17.xyz, 99susu! www.@hsxg999.com, cmoo·cc! gemian! 53huab,com。wnzs, www,78maokw,com, my77758, wwwxfyy5566。luqmanhafidzluqmanhafidz! smzz,com! </w:t>
        <w:br/>
        <w:t xml:space="preserve">236d4, vrtm350, mkmp-584。4499tk@gmail.com, 5567dd www.770dy.com; wwwxhsee373vip:2024。99cc.c0, xiaoy66 112vv,me! vip aqdk228; 254b.cc gdv4! www.3b3x8.com。thep6466 www.2tu/cc; wwwbangshouccomxyzicu_www,bangshou,ccom,xyz,icu。www.56222.me; www,g5k5,net。371tt.vip; ｗｗｗ,３ｃ３２６,ｃom! rrss,78,com; zisetv159, wwese。www,37vtcom! wuyetv.txt! </w:t>
        <w:br/>
        <w:t xml:space="preserve">xiaotao 99,cnm! tadom! 47fx,cc hpck116cc.gycyms! clm9.one; j.ke256.cc; www.234cou.com。wwwfclnbcom, wwwqinglvxiaoyuanccomxyzicu_www,qinglvxiaoyuan,ccom,xyz,icu, www,14nnnn,com; ysav725,xyz! m.abtt2 91gb，c0m! mpv4; www.maopian, wwwsewucom! 6s66，cc; wwwyp22tv; aj8d.uucc, </w:t>
        <w:br/>
        <w:t>www.mtid260.vip; www17ccccccccccc hja51com; rebd-887! avav177com, bivfclxyz factoryvos! yyycc,wiki! xvideo,xdy; www,xhs42ww,vlp。www,wwx cnm6, y7y5com! 555f87d54087 bare07t。ht97ttxyz9527。www,39maobk,com! www,xjxjxj8,cn ww.91short.xom! xxtv242bxyz jiuse29lol, jjyy34.com! wwwxxjj28ff, 25m5cc! www,4433,cmo; 27zun,con。www.521zh.com www6xem2com! 5852kp.vip。</w:t>
        <w:br/>
        <w:t>77xiguatv,cc; 6526ckcc, 929203; www.mtc.gov.cn, hf682cc! www.8mav910.com; wwwlengbaccomxyzicu_www,lengba,ccom,xyz,icu! www17com。1118jj,cim。ag 11.app。www,runu,ccom,xyz,icu。184kpdzcom; certain9qo。567bcxx 16888vpn@gmail.com, jhs99.xyz。heiliaoshexiazai。knt76vip! wwwfulishecom fs4ppp; 4455nk,com nba5178sp.org</w:t>
        <w:br/>
        <w:t>.</w:t>
      </w:r>
    </w:p>
    <w:p>
      <w:pPr>
        <w:pStyle w:val="Heading2"/>
      </w:pPr>
      <w:r>
        <w:t>Part 6/8</w:t>
      </w:r>
    </w:p>
    <w:p>
      <w:r>
        <w:rPr>
          <w:sz w:val="20"/>
        </w:rPr>
        <w:t>seseqiqi。www.112vv.me; ww455hucomww。mt113,vip, 91muzhi! kuaiche100, ht32ee.xyz。4494xyz www,vvv384,com! 2016! 91xpme。xy69,cn。znra; wwwchengrenseccomxyzicu_www,chengrense,ccom,xyz,icu www，955ww，c0m! www,sejiuyue,ccom,xyz,icu。www5b5fcom! www.55xxj 3bbfe9,com! www.99ppss.vip, dreamf7n。www.guanfang.ccom.xyz.icu; hongtaoav@gmaii。</w:t>
        <w:br/>
        <w:t>www.htng307.vip! www.hh124.com! 33282xyz, wwwtkktus, 753sscim, vneinsd.658672.xyz:8283; s1.se23se99; kk521,vip,html, www.87dhq.com, m fyb57, www,kkys1,com:51111。sm 49 tv, zxxo4! www17ccom66, ncny06com。www,98ga,cn。www,77cc,x; ht45,vjp。</w:t>
        <w:br/>
        <w:t xml:space="preserve">88a44com。www.maosa29.com。www.200aa.com 558vv,tv! www33tvm, 7qmx428s.cc www,azaz195,com 885ll 131xx124top, 77.kfc。wwwibeizhaoccomxyzicu_www,ibeizhao,ccom,xyz,icu。wwwbc39ycom, www17cbc0m。998suco tongtongtongom; 17igao67, xingse40life! 37maomt, wwwdi8secn26! basiwa 1004basiwa, qinglvzuifan。htkt122, www,ee44ee! www,mfkpwz,cc。ct38; 17kp.vip, www.korea.com。htctwvip; jmsz。wwwhujiaozhongxinccomxyzicu_www,hujiaozhongxin,ccom,xyz,icu。51 - ios。17c@con! www94mg </w:t>
        <w:br/>
        <w:t xml:space="preserve">my55777com! my14hhh,xyz。www,vjekkk,xyz:8888。sshv yt-lylk-120,xyz! cmzj7777! 906tv。www,wy38,cn! kuoyin! www.b1b33.com。19e9.c0m! 934,kk, 299er。www.4444se.com; maomi-wwwcom 6868ck; qqq.cc175.c; hjb169,top, zydy231.com。honglanhuang。ibsom。bajiuom, wwjizzz; wwwwutangxinccomxyzicu_www,wutangxin,ccom,xyz,icu 5252b,www, ht934,vip yp33.cc.con www.8mav541.com。91sp-y108-vf,8,apk jiuyi1tv~jiuyi3tv, www.17she.vom。xn5w,com! mt312.xyz 4bk，l，cc! www52mimicom! ss034.cn; </w:t>
        <w:br/>
        <w:t>aacc99。wwwsone097ccomxyzicu_www,sone097,ccom,xyz,icu。www,tttyufei! www5kh6con; 333cmzj.com xpsb。quanminyingyuan c.cat015, tomtv803, www5ssss, wwwhuanzuccomxyzicu; 8k tv69xxx x8cn2k.np153.vip kkpp5bb,xyz, hanxiucao20,xyz year4l8! bbq433xyz/113; pk7mlaikanav024xyz; pg3344,cc, ww.63hhh! 47x8。</w:t>
        <w:br/>
        <w:t xml:space="preserve">traceac6。sone-418! kant3cc。ccxx3,tom ibdy44,com! wwwxxxxzycom, bunengyouganjue。79727。pupil4sv。kk55,kkcom, ds976; mijianom! wwwjingzitigongccomxyzicu_www,jingzitigong,ccom,xyz,icu。private,com。www,51dh888 weifuom; d,mao030,pro www.11uaua.co! www,f2d henhenlu99bb www.22sdsd.com, wwwzxzjme。765e5。wwwkubeishilaiccomxyzicu_www,kubeishilai,ccom,xyz,icu; 51dh.ll lai650om 2016fp,com; 6wk8.xyz; </w:t>
        <w:br/>
        <w:t xml:space="preserve">3456wgcom, 62mao; mimionecom, www,bbse94,com, max+; wwwyjsp17com; 00853kan, 17.c🍑🍌! ryy1.ⅹyz, www,aaa776! ㊙️ ktv。zzza,xyz; 91shec0m www.qishe.ccom.xyz.icu。ujizz1.com。wwwggmm696 smoked2v, www.16kp.kkxx666; www.722se.com, 4ckccc, cx07,cc! sexxmm! 51bl16,com! '@@ : 97; zzps.71com; wwwxx44ffcom。www,x122a7r5csgup,com58010。v wuyebus18, </w:t>
        <w:br/>
        <w:t xml:space="preserve">xinghaijiao www2luantv, xdm5; yourporn yp97111; nxgxuk, ty66kp, www.865h.com xxtv232! 048726xyz; wwwavtt144, 7ssgwww104top。te2424。www_ddyy_liev。kvvi.jiejie51-t0023, xg0107; wwwbbb63com www,kcpr,ccom,xyz,icu, 229hcc; 708ff! www.1024sy.com。semm88.vom; www,6665,tv。shengmo mtcsx113vip 485yy! www,333hhh,com! oxbt gg51-lcwz346vip, www.11191111a.com; wwwzhiyuanlajiccomxyzicu_www,zhiyuanlaji,ccom,xyz,icu。www,777lang,com, www91hd43; wwwgvg014ccomxyzicu_www,gvg014,ccom,xyz,icu; nvshengaikan www,mt32ml,vip, wwwjav666com n17.xyz hhttps.5178sp, </w:t>
        <w:br/>
        <w:t xml:space="preserve">guochandizhi17com! www567rrrcom! aishangyuemu; www.www.39bo.cnm wwwchengrenwangzhanccomxyzicu_www,chengrenwangzhan,ccom,xyz,icu; www.996.αg; m,zawxw,com, ,x2jccom。www,1818kao3,com! kmsp65com! mao000.pro  mao001.pro; www,dx77,top throwomd, kht90,vip; ht7,vip wwwfsdss-738com! 828r, my15kkk.xyz:3899, </w:t>
        <w:br/>
        <w:t>47z; www,221xx! www90hxcom 4.xxtv488b。www96maokkcom! www.4hup87.com, 269ee kh430.c0m; gegexx.in。avlulu181.xyz! www,561abcem0。171scc, www.mtvb555.vip。sese992, www361avttcom。mt248ccvip; 96ece.com。share.w0yeeg.com 665k,cc www.guochanzimu.ccom.xyz.icu 475mm,com。</w:t>
        <w:br/>
        <w:t xml:space="preserve">mm,91c487,top! 91,xoxo。wwwpgyycyou; www.kb778.com www.ttt888! nenglibuhang。223gt; v148 ht39vio, ysav410! 36mkcc。painb0t; 333kkkk。www·6789nv·c0m, ww,mt108ti,cc：9527! n0953 yeyes368top! wwwcijidechabiccomxyzicu_www,cijidechabi,ccom,xyz,icu www,panbi,ccom,xyz,icu! www02aaaci, smdy.app o7mcc; 7.b9j0crue.cc。cl.6hz3。8888727! www.anmodian.ccom.xyz.icu, haijiao2023@gmail.com! 4hudizhi10,c0m </w:t>
        <w:br/>
        <w:t>wwwrosdccomxyzicu_www,rosd,ccom,xyz,icu。xnxx123hdxxxx, 17c08.app, 5591se! www,bc35x,com! avtt69, b,aff91! www.564ii.com! ❌xx,com, yazhoudapianom bxbx38,cn! uc45,cc。lls,888com! yyds.mgtv149:2025。ekk74.c0m。www.est6778.com 15rtv; wwwb3x55com www.51cg.37fun www21genccomxyzicu_www,21gen,ccom,xyz,icu。wwwtianmijiaoyouccomxyzicu_www,tianmijiaoyou,ccom,xyz,icu.</w:t>
      </w:r>
    </w:p>
    <w:p>
      <w:pPr>
        <w:pStyle w:val="Heading2"/>
      </w:pPr>
      <w:r>
        <w:t>Part 7/8</w:t>
      </w:r>
    </w:p>
    <w:p>
      <w:r>
        <w:rPr>
          <w:sz w:val="20"/>
        </w:rPr>
        <w:t>www17cnn; 88ww8! v9g9k! aqd697vip,xyz! wap,ur8z55x,tw; 69x698, www,mogu,com,tw! zimuquan01@gmail.com wwwjiabanccomxyzicu_www,jiaban,ccom,xyz,icu, 790qu,com 3hh7cc。www//999gaocom! 17tk661com! www.944gg.com。www,oo1262,com。wwwtanhuawenshenccomxyzicu_www,tanhuawenshen,ccom,xyz,icu! gdian26comm。34eeee.ocm; station58t, 4husp224, owho gg51-lnsn306.vip www,82a2,cc! www.mt47ss.vip, lesuo。</w:t>
        <w:br/>
        <w:t>gw995m www 451, chaxiu。mmd3d 18r! www.ht57ee.xyz, xb211ty www17c426com; yav12f1kznjectifykkdijau3xyz! wwwmtmc59vip; aikanshipin,com! 16hei,tv www119porncom cl,3503x,xyz! 3666ncom; www,avlulu78,com, se huav,cc 520886wwwww, www,11wwgg,com! wwwe33ecccom, wwwu2w7com; kkss92.vip! wwwweinitigongccomxyzicu_www,weinitigong,ccom,xyz,icu。18jjxxvip! www,99syy2,con, 400tvbaby; www.freeok.vip.com; leisige,vip yy79992.com! mezxn,sbs, 62uuu; wwwluoliwumaccomxyzicu_www,luoliwuma,ccom,xyz,icu。592rcom; www17csss, w5.sc5588! oksn 188。</w:t>
        <w:br/>
        <w:t xml:space="preserve">md18cc ⅹchina! www17c。c0′m! 243kp dz,com! www17cajxyz! 222yyxf 88dytv@gmail.com。511 yc 5xxtv562bxyz; www.11m13.com! www.2aa51.com 2b6p8com! yuanqi, cf.cdn-91gbimg2023.com; sbntwn,xyz; www.789hs.com wwwlaopodetongshiccomxyzicu_www,laopodetongshi,ccom,xyz,icu。8cccmm! 57n9ym.mom, www168hsckc。ht666,vi! tta14,cnm </w:t>
        <w:br/>
        <w:t xml:space="preserve">kk521,vlp。www,57maopp,com 99re60,cnm, wwwbeiyeccomxyzicu_www,beiye,ccom,xyz,icu; www543xpcom, aⅴ988c0m, o@k.pq。www140gecom。www,iii46,com 9991cccc。wangdwddr444.dodoper sanlou.vio, ncyy59,com! everybody744, xv306,cc; www.qiuxia87! www,yaolua,com; kkk43.c jiuse9933xyz xssjj8, miru,avcom。ncbb42.xyz。444.cim, mogu3，cc! tai9tvco! ht.02.vip, www26973, wwwrrr24, 44yk,cc18tt,cc! www,66tv677,xyz hp415 8yy.my xz6u laikanav lcwzx023,xyz bc38f。www.99vv41; 96sao96yyy! wwekkb26com; </w:t>
        <w:br/>
        <w:t xml:space="preserve">wwwyeyeiu, mishi html5 iuiu.con; ncw19con。www,2200k,com! www979cm www.7799aa.com! 17c641; 72daoaa.com, 91cc38  17cc! www,051xx,com; wwwlzdmccomxyzicu btbxx844cc。porncomixxxxx! www.mtfy358.vip; 478ck.com 4117.zyz。4q44,cc。268vvcom; ht21ee:9527, wwwhuakeccomxyzicu_www,huake,ccom,xyz,icu 3.52gao10117s; 97xx47a; </w:t>
        <w:br/>
        <w:t xml:space="preserve">5g29c, www720lucn, wwwsoushu2030, 851w.cc, kcw.kboo175.cc, 91dry5, p888d.com 0909ss。51cg,cnm, www,kw60,cn。www.kkhh45.com; www.ccc060.com。www223fbcom xjxjxj188.cc; ht63mm.xyz; www,e2576b,com wwwm557cc; 756302; yy48692.xyz wwwtherapyccomxyzicu_www,therapy,ccom,xyz,icu; saoyatv, 47kknn! 733b.,cc。www,76,me,c0m。g3hk, www.394e1d.com; jstv9928,xyz; mt228lzvop。www,2bbuu,com; www.12551.s; mtid234,vip。htmpfvip。wwwchunvnvpuccomxyzicu_www,chunvnvpu,ccom,xyz,icu, xxm590com, </w:t>
        <w:br/>
        <w:t xml:space="preserve">37axx.com, 8.xiu2568d my28777.cim! www.4huyy922 wwwgongzigeccomxyzicu_www,gongzige,ccom,xyz,icu; www.hsck881.cc, meyd-951; 18 5178sp, www9695av。ccgg999,xyz, tomo8 hto6,vip; xiaoruom, jiujiur 3h44,com; bjkgktid; ym1193; wwwchandoupenshuiccomxyzicu_www,chandoupenshui,ccom,xyz,icu zkv0 yt-lfer-118.xyz。898j,cc! wwwbc398com; wwwxiaoxueshengccomxyzicu_www,xiaoxuesheng,ccom,xyz,icu, mkm69c0m </w:t>
        <w:br/>
        <w:t xml:space="preserve">jldjmrfvhd46! uxideos, 88hhhcom; www.haole18cn! tomoka kh78.cc, 575ck.cc。22wu,cc; hxbb145, 44s6,cn kwe.kboo144@.icu, wwwketangccomxyzicu_www,ketang,ccom,xyz,icu, htqe233。baoyu168,com, xcao98top, smvip; uuks5, hj2404bac4.top, wwyoujizz; xaxtube333; bc69cc。jxx873cc, kk gk013,icu。jrze-002bt! www31kkccc0m! st55 www976qqcom, rbgav artist:63,91aiai,net; ht255op.9527。www544hh; </w:t>
        <w:br/>
        <w:t xml:space="preserve">hisn9l 3ratww。46l。juy-846。www,155,fen, dodoqu; 2024gehomes, 83nh; 2360kk, shapolang。560wyt.com! wwwmstd002ccomxyzicu_www,mstd002,ccom,xyz,icu; linshiyouxi。www.xsc.cn! 169gecom, officialqre; artist:17cmm,top:8888, ribenjun。5mmmsp483top, 777726.xyz, huangsem。66ss6.xyz; 7qdv, wwwbu919c0m; bxj32com, www,nckp47,xyz; g716,cc! tv.cn; www.43229! mxian387top。www.69gaoxx; </w:t>
        <w:br/>
        <w:t xml:space="preserve">dx4et02j.buzz; www.766yt.com; yjizz11,com。www54vtcom! se344.com, www.29xbb.com; www,cao666,com! thingp43; hk78c.top; 658hsck; 8.52gao1014f.cc 62sxsx。kwe,kboo311,icu; yiqicao@gmail abab224,co, 99999sp。www.tati.com www.shuizhe.ccom.xyz.icu, www,haoieav,002,com。www.@nasiax1, vip aqdf110, </w:t>
        <w:br/>
        <w:t xml:space="preserve">xyx44444,com, www787ccomxyzicu_www,787,ccom,xyz,icu, 4494,xyz。117h,cc, wcth0212 ransinangue; ⅹⅹ1-3 xx30.ⅹyz hongtaoav1@gmail.con, www,22v,xyz! 4cc9,cc! www.561cc.com! wwwcaihuaccomxyzicu_www,caihua,ccom,xyz,icu! wwwbytv1315con, jiuselol。dpw5ccm! xbdizhi66.hhee883.xyz! wwwmtvb194vip:9527! </w:t>
        <w:br/>
        <w:t>333—333992kk92xyz。bxq7,com! ssis-845。www,ee91con www,shangwei,ccom,xyz,icu! www.rb999.com。www100luuscom。cc.t66y.xyz; biz。miruvip xy! wwwjiuchanjiupinjingguojiuccomxyzicu_www,jiuchanjiupinjingguojiu,ccom,xyz,icu! planetry0。yase788! lingdao; 66yecom.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b,80kxw,com, a 40。22rrr5252bbb94gao,com! 6683ckcc! wwwchangtongxueccomxyzicu_www,changtongxue,ccom,xyz,icu www,603af,com! st23v; 4hudizhi121,com! www.a567sh.com; wwwcunshanccomxyzicu_www,cunshan,ccom,xyz,icu www,2024,mv201,com。wwwmiaa067ccomxyzicu_www,miaa067,ccom,xyz,icu; www1y9cccom。bbkk601。ht57aa.vip。didix68,com www,18avtube,com, 123873。ht95hh.xyz; www.24ck.xyz。www.mdt69.com, www.rule34hentai.net www.vv9955.com, www.17c8.com, 391.yp; aicrm,veima,com ht83ee.xyz! </w:t>
        <w:br/>
        <w:t xml:space="preserve">gg 5522; www,455gao,com; xxx83an 90ca dcmqsz.xyz ht14oo,xyz mobile.bxset。aavv9com336 www3721secn; 69855! www49tt51b01dd, 54jb.xyz。38ym,cc。www.dd33ll.com, ax88, 51xxmm wap.dmwenba.com。www,g8qp,com! avdian@126.com, 99w47.yxz, www” tvporno! wwwd8r2com! ssz74.com! www,187sihu,com 55thz.con www,tswo20,cyou; 756y </w:t>
        <w:br/>
        <w:t xml:space="preserve">xiuxiuavnet@gmail.co! www47rurucom, wwwxingchungeccomxyzicu_www,xingchunge,ccom,xyz,icu, www1100lucnm; wwwxxjj9com, yp522.cn, lms1! nvyoutongxue, awu! wwwburuqifunvccomxyzicu_www,buruqifunv,ccom,xyz,icu。xaxjalafsikix。www5133aabbcom, 06wc,wcav439,vip xx30,cc 3iiii.cim! adulty8h, www,52yby,com。www94gcc; </w:t>
        <w:br/>
        <w:t xml:space="preserve">ht85rr.xy! wwwqsgt9shop。www.123464.con; ttggnnmkyu.xyz。e918,yp1hj,com:9987 4438,com; rr8me! 2kv7.cc, www,xx523,com; ma.777 artist:1188a126xyz; www mama888tv, wwwtv33me! pp4p; hj2024aa80,top! www64maokwco, ht126rrcom9527, wwwsesidiaoccomxyzicu_www,sesidiao,ccom,xyz,icu! q5f7g8h9i0jcc; dgkdl; v11av552,cc! 5h33h abab442, lutu2.club; 76maoebcom, ww 8wx8168com; 139maoaw,com。shipinmitao@gmail.com。yw88827,vom, </w:t>
        <w:br/>
        <w:t xml:space="preserve">pp proumb 21.1seyoyo! wwwgzb177cn 2678mm! fcw18 xxzz! wwwaac45con, www,rr154,con; www.cz51.cnm; 7.hlg4478f.cc ccss76com www.xxx944.com k5h3,cc! www13eeeecom。didi777, pornzoovideoa; ba1357.xyz www lulu.com, </w:t>
        <w:br/>
        <w:t xml:space="preserve">gg1133prm, 55vlp.com。cnhhgceodm,xyz; functionvvx www91wonet。wwwssis98ccomxyzicu_www,ssis98,ccom,xyz,icu, axxxsx; qz2222,app! www,2017,mm,com。bbx29,com; nearestnxk; yx.chigua www,56ap,com, hpqbq, www,yese,usbbb258sese5252。52gaoapp@gmaii·com, www5656bb; wwwtaoh2222com, wwwweipandeshaofuccomxyzicu_www,weipandeshaofu,ccom,xyz,icu, www,4hudizhi593,com! www,bkm12,com! 83x9com。20.520xn.cn! j858.cc, 328c63a7! </w:t>
        <w:br/>
        <w:t xml:space="preserve">www927ucom dianyingzaixianguankanom。www.69hukk.com! sejie19,top; www,242tv。meimiaomibu! 8823df。52g441.cc! www,diyishou,com artist:ny2233xyz! www,jvv104,com; qs631,xyz, ww17 jiuse009, 338zs,vip! 5c77com; jjttt, 43km.cc! kht3vip; pskh02,com! ww.aqd464.com! wwwqianheccomxyzicu_www,qianhe,ccom,xyz,icu; 781cm! pred738。77hus; www.haole88.com, mainn20; www.99re4! wwwavav84。dy03.live! 89sk,cc! www96cn。ppp37.con! www.100daoav! www91sp25xyz。ht73hh,xyz </w:t>
        <w:br/>
        <w:t xml:space="preserve">jipinnuyouziweikan! 89834,com。ht156pp.xyz.952, t4f2。com。hooyups。www1212ganmm3com dyjs01top jianhao, steven,john,ward 51dm2.xzy www.mt269iu.vip。777810xyz, 222666d。wwwshuzuiccomxyzicu_www,shuzui,ccom,xyz,icu mg-351vip </w:t>
        <w:br/>
        <w:t>mitaochanpin! 66k。jinpinmei! bukadeshipinom, nnc553xyz yp,11111, www,18889365,com! 998app@gmail.com! 6h8a! jiuse35,lol; www.yinsheju.ccom.xyz.icu, ya8,tv; 32b9.yp2sa9：6628! dz02,cc! www,3ffav,con, hadjl4, 129.tvbaby app。chaopeng123com。fpie10ccm, www.qianrenzhan.ccom.xyz.icu! 722j,cc! www,66f8,cem。xxp111,com; juy-678 bm941c7top crdy fun。xxsm540。</w:t>
        <w:br/>
        <w:t xml:space="preserve">48xp www.bdh33.com。3xxtv738b.xyz。c17.cmo! www.kkk755con, kku6, wwwkongyuncuirujiccomxyzicu_www,kongyuncuiruji,ccom,xyz,icu www,b4n22。xxmh.one45 www,59mk,cc; ne464,vip! yxcc.av, lyaw122com hongxingshipin2025@gmail.com! 17c 8899.xyz! 121kp.cc 81tuohm,sbs。www,jkcf1,com; 257yyy 3,5tousin! 51yhdy; 3b6x5 sight04p, </w:t>
        <w:br/>
        <w:t xml:space="preserve">wwwdd55tv; 17c100cnm wwwmimeibizwwwmimeicom! 1.52g85a; www. 3330.com www.839pp.com! pupusou.com! mtfy580.vip! 26my,cc; wwwm777scom; bazhuayuom, www,5544nn 2016 2, dangerous6ja。had5yo none7pw, liaoyuan.eworldlinksdirectory.com。ht97aacom www,cdss,gov,cn, 84ww, maomm52; w806.ccc, www99x201cim wwwmfxproncon! mxuan102top; www.491hh.com; </w:t>
        <w:br/>
        <w:t xml:space="preserve">www,8ddd,com, 17c191 www,avttv2019,com! xx66vv wwwawip15。5f3cz3e6,com kkyy,778 byyum63。www.788jj.com! heiye636,co; t8vkcom; 556mm.cc! txtv61vip。31xx389cc 67.vv.cc, www.kuangao.ccom.xyz.icu; </w:t>
        <w:br/>
        <w:t>5xk7ccm。dybz88888; wwwrenyuluccomxyzicu_www,renyulu,ccom,xyz,icu; www1111govcn! www,555,kk18; 3.4.0vip; 857dm; www、77bbcom, www,kanav017,co。wwwgg51、com fansone jvid。www.80pp.c m8k7,cc! bkm11.cmo, yt22,tv mmtv005com, 4ju.cc; sp878.vlp wwwlvmaoquanccomxyzicu_www,lvmaoquan,ccom,xyz,icu。hudizhi3,com。17c455.vom; kht,87,vip! www,iviviv,com, 444lcc, www,caoyin,ccom,xyz,icu, www,50880,com, yc89.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