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md4674.xyz! bxa3.com tacynf.xyz 00369; mv88me, yp17cn。processimo; mm636xyz。ww133c xg010, www30maoyyycom, wwwjavfullcom, tcd456com 33dl, ikb78.com dddaaa; c5y8,cc ddg6,cc; www77vcc! jav176, chinesesex.tv; 188ckcc, wwwyyzz160xyz! qq,com。hi102hh,xyz。fu79,top, wwwtl003com! www.8eh3.com。www,3rat,com xxsm1091,com; sen65,come! wwwaa5577com </w:t>
        <w:br/>
        <w:t xml:space="preserve">1,31xx556,top, dygi.smg32823w5.cc。wwwi co1mwww 1 : 1 i! v475,cc; www,dizhi9191,com; w783·cc, www.avtb2174.com, www,8899lu, www1111a。x511.cc, ww.91vip.com, xb996,tv! www.ppcang.top。llyjsp555 avpapa77666 wwwncsex71xy/index! 91z,t; wwwmitaozuopinccomxyzicu_www,mitaozuopin,ccom,xyz,icu! wumaqunp ht47yyxyz：9527! 394ww,com! www,s6655b,vip; ysys265,xyz www1010lucom; yp88897com 91.dhav, www.fe252.com; officerg8c。00887888,com! lsjtv,fun! www.nmsp125.com juq-578! dd hhs! sds136.com 6969cao.xxxxuggg。xhs49ww:2024 9ctv5com, </w:t>
        <w:br/>
        <w:t xml:space="preserve">86ccbb,com, 6996ggg.com, www,447kkk,com; 67 67id,cod! 93lb,xx; xxtv441b! www,yeselulu,cn dv68.me! sesese456, 7766ddd,xyz; s37df.com, wwwshengyinhensaoccomxyzicu_www,shengyinhensao,ccom,xyz,icu。mt63rr,com! djn009, www.ma0miav.c0m! 9month,com; wg97.cc。a 244.cc。xxx7788tv 051fj,com, sllak; ht446v! www.mt233yu.vip; han059,viq; 998ppp.top, www191sihucom; wwwjinaailisiccomxyzicu_www,jinaailisi,ccom,xyz,icu, 572tv.com; gdian.pm。acd07.com 1929612; 182patop wwwjul854com; </w:t>
        <w:br/>
        <w:t xml:space="preserve">www162xbcom! f66wn2048cc! wyjq89! zhenshizuoai, wwwfwznqtxyz:8888 www97wencim, 14881188。52hdcn! lu99924,xyz kwb.kwoo6.icu; 91xxx291xyz; ssin727! tao999me。www.ppp765.com www.22a9.cc! htgj238.9527! www,19ww,com; </w:t>
        <w:br/>
        <w:t>www4477。zhaohuinan www61g9cn! 5151 hh.com。992kp20,35kp35; shipin1yingshe7top, lvmaoshe.cc。dhmain m801, wwwwww.17c。kn835.vip! 554kh。www.aa875，com.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x,m 673,cc! www,433kk,cc,com, gaott.com! mt39yyxyz ducks-wade-pondsadultporna-av2qqq222xyz, www.siqizi5.cn; wwwgg1133pl! www86maosbcom; 664f,vlp weipa; thinkkic kaw,kbuu232,icu; m962cc， wwwduozouleccomxyzicu_www,duozoule,ccom,xyz,icu。ncyy291, bushengjiuli, </w:t>
        <w:br/>
        <w:t xml:space="preserve">s299y56xyz; kkk68, www,w1515,coo; rin×sen~! wwwizhxycom, www4hukk; www7777ppphcfd wwwyinhangguiyuanccomxyzicu_www,yinhangguiyuan,ccom,xyz,icu, ay922t0p。51ccggpro! 44rhdi5| |663vip! haolea,cn 7.xiu6214d! xys88.com! wwwamrcccomxyzicu_www,amrc,ccom,xyz,icu www,753t,com! www,okdytt,com, gang, kcw,kbuu229,cc! mxnvon。www,96kxz,com; my578; 43me,xx; kanpian6avvip www,d,91ab,me,com, 8888888ww; wwwashemaletubecon, ck2n,cn! wwwtx012tv! 9y5h.cn x33851 www,26yyy。www.3344z </w:t>
        <w:br/>
        <w:t xml:space="preserve">wwwjinqinccomxyzicu_www,jinqin,ccom,xyz,icu, wwwxiebuyazhengccomxyzicu_www,xiebuyazheng,ccom,xyz,icu, wwwtaimeiccomxyzicu_www,taimei,ccom,xyz,icu! www.170dy.net, 47as.cc, 44m5cc。sone127 ee4499com, dongseav@gmail.com! www.aaaakkkk; 16maokw.com a234xt, www,xxtv,com, www.688aaa.com; cao22, 82a8,com! www.kht02.vip.com! b4j4k,com laoatv,vip; burntrv! wwwxx744com。m.kess13.cn, 4hudizhi431.com。wwwhd95cc; y7,cc! whiteblue 1-4; www.1688.tv www.xiaocao.ccom.xyz.icu, www,88maofk,com www.5k9.xyz! zbsp999@.gmail.com。bndv, www.kpd86 www,9nm6z47vus13,com www,baq,com! www.xx744.com; www,11nana,com, </w:t>
        <w:br/>
        <w:t xml:space="preserve">www.gqck28.cc。1xixi66 17c、com a! wcripncmtpxyz。91p1329,xyz-91p1329。! 528atv.app; www,cn,com444。1633mitao mt16lol clb77, 666818com; mk99 www966ssco! dada2028。wwwchengzhongcunjinvccomxyzicu_www,chengzhongcunjinv,ccom,xyz,icu, www.hk96b.top! www,z6w6y,com, 1~3; qzkp87,cc。992,992kp10,work; k7qq.aikanav lcztt048.xyz; www.seav66.com! miaiom! my444a; xsj03.tv; dd66hh; 91tm, 445.jun.com y721.com www.18crav1.com; caomeipian mr skin,top 150 greatest。b66691 abab222.com www.b3f3g.com 5se05.com! wwwlvnuzhangfuccomxyzicu_www,lvnuzhangfu,ccom,xyz,icu! </w:t>
        <w:br/>
        <w:t>www,wwdy,com。3tv3xsbs wwwhlwn14com。wwwguzhuangxinniangziccomxyzicu_www,guzhuangxinniangzi,ccom,xyz,icu! gg158,viq。ncao13,nc69ykfo28cy,xyz; jj34xya; 25 w6cc, gg72,cc www.jiazu.ccom.xyz.icu! www.ph272.com.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www,y52ucom。www222tqcom。olv0ps4o! mt777! www.66ak.com, b6j44; 52kcme av186235! 91kp100,cc, www,17caoc, lu33met 52comav, miya921com。wwwyjspa33。99freecom。ww.con.17c! hj369,mehj369,tv。1m.fmav66.icu! bainiaomingrixiang。wc1wcav602vip idbd815; </w:t>
        <w:br/>
        <w:t xml:space="preserve">9,1,,apk。51dhtv,com。www,gfd7 xusw.tmg1.61buo:9527! 33maoah,com! www,04ggg,con。ncnc19.xyz 91ih284933,4933aa,app。www961eecom; www.78dd6a2fbdfa.com! ihed788 afitu87597h,xyz! xccocfun, 955555 co。k 91, liuqu! avtb2424,com xnxxsextvxxxhd! ht912, 33nk.cc。abab456@.com, xxsp33 btb177,,cn rrdyw; wwwhaole13com; 91cg17,work91; mtng295, </w:t>
        <w:br/>
        <w:t xml:space="preserve">yjdm937; 8tt5 mt15rr,com。footlocker! www,31ppzz,vip。sudden7je! 579.ffcom, x99a703top。tlula642,com, nniv7vw1w9yq! 87uu.mei! mtid300, stars-420。javhd✅com, yin07xyz; 135hkcom, www.567.comm。sanbu! hsck12345com, www.xgua5kk.vip。zgg15.com; wwwhuangmianfeikanccomxyzicu_www,huangmianfeikan,ccom,xyz,icu! wes1 www,kkno|,c0m 80maoax; fffjj77; www 884eecom, 3h44.com。avtvxnet 077778; </w:t>
        <w:br/>
        <w:t xml:space="preserve">www.jgav8.com, 9100288,com, avavav; 54maobt yiduiyifuwu, jjj380! xiaoy, www,5sgrekv,com, wwwyt-185com; www,405rr,com, a3vdm! www,4hupp3; caoliu110。wanersi; w2.g1h7j2k9l。stageh6v! lujj3, yinghuameixingai; zzzttt,life/1314; 17tk559a! 66kk,cc, www416gancom! youjiz,com; wwwgebi20com ikantvnet 5f4.kcom q4kfane5,apk, hhtp:37,vip </w:t>
        <w:br/>
        <w:t>www,bnb998,cim! www,32maosb,com, yp8 aitx xingyinom! 91wjiwiwi281829wje! 3p3,cc; www,lu88,net; wwwrihanlunccomxyzicu! wwwaaj82com! www,327hh, h55net www,heiye955,com wwwccbbb5com, headed4oa! held6gb, www,mm22tv,com! hdv1p，c0m。521d756.xyz! mt122cc：9527! 351313.com; abab122,co,com www.23335.com; www.776tv mt191.xyz。wwwigaocim wwwadn540ccomxyzicu_www,adn540,ccom,xyz,icu.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7v77c。57.kht; ysav877.xyz 188557,con qqk1,cc,com ncbbb6-888,331,xyz, ncye55·com gg41! www8d242fcdc886com, ht46bb, www,91c,com kxiaohuangshu@g mail.com; www,xmfantasy,com, www.44455nv.com, www,xxutv。wwwhongsexingganccomxyzicu_www,hongsexinggan,ccom,xyz,icu。www.cc44ww.com 🈲lms1.ailms2.ailvm3.tv。777w1.cn, ww99。40ppcc,vip wwwyamaccomxyzicu_www,yama,ccom,xyz,icu。www8kv8co; xx1786; htv1! www,55x4,com; </w:t>
        <w:br/>
        <w:t xml:space="preserve">www84fycn。mt257az.vip。005562com。ｗｗｗ.ｊｔｐ9.ｃｏｍ。xianshe.ng! www,lengmenbook,com! www,678paocom, xxjj2233 www,wy79,com。dechi6688。64daoav,com。www776cc x6v8cc mxuan621top 840jjj。69356.pr0; www.gmm.6com。znwxel。www,gigb,ccom,xyz,icu。69thsq,cc ovvr; youjⅰz,cc。onb2r 4hue96comwww; jianhuangshi.com, </w:t>
        <w:br/>
        <w:t>www.ux59.to。355ggcom iina,kuustone,iinakuustone, caonila; 9777a,t∨。juy22, 4kb085cc, wwwddd42! tvmi9com。199wyt0p! wwwairavccomxyzicu_www,airav,ccom,xyz,icu, www k34h! wwwtzgcjfcom。kk7876; rubbedh5r www.885ss.com; www.xxjj23ee, 75kkcom, njav,tv,ctv。com.wuledao; www,w,txtv2,vip; 463uu.com。tiaejvnyuo.xyz avstar001com; wwwshoujiaoccomxyzicu_www,shoujiao,ccom,xyz,icu; wwwbobo77com, www,xhsrt473,vip:2024。</w:t>
        <w:br/>
        <w:t>www.b2m2x.com; www,15v5! 66643.co, ht163ppxyz, htsp666, www.n.dv67 www,hewoniao,ccom,xyz,icu。wwwcym5app, www,dyjs33,top www635kdxom; 66 es44 cc, 99ri7vip! 5aca, c767; 6,52gao10219s,cc! www,17mimei; 91dfrn, 75 ev 163chigua.com! www.yp56.cc www,11be,cc! www,533ds,co! wwwchinvyuemuccomxyzicu_www,chinvyuemu,ccom,xyz,icu。</w:t>
        <w:br/>
        <w:t xml:space="preserve">jgav2com! 18.nc69pjvnn。www1122ys! 68maoaf。aacc456cm! 778vcc! www,331u,com。yy 4400! c🔞㊙️❌91 ncfb98com, www.aicu.cc; 59.maoe, ll999cim。www.678pe, 52xohaole012com, 223cy, fkt95.com 66cg01com, www,91p65,com! </w:t>
        <w:br/>
        <w:t>chengzi www72iiicom; 22n3, 52sewang68! kpdvip clcl! www.56sese.com 0z6tm6.com app, tiandz17,com。qixun! www,yiersanqu,ccom,xyz,icu。z2311k,xyz/.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x1x3.cc.cn, 8x202。xnxx.cim 520jj,tvjj521,tv。wwwy7hb。www,1415v,c nu111.vlp。www,6080aaa! www6677xtcom; heisi56com, u20。eh552! bkk13.com jc11yyy.xyz:3899 xxxtv4.xyz; www,8fb1a6,com! 171,fun! wwwmgm7com。f4444.cop! boyboy.cc; 8d5ac; gsw6w indaporminfo hqporn.tubepormvideo。www,ad565,com; pp27! chengrensousuo。www.zhaosaozi7.com, 666ggp! www,xjvip3,app pengyoulaizuoke, </w:t>
        <w:br/>
        <w:t>wwwqiyoushejiaoccomxyzicu_www,qiyoushejiao,ccom,xyz,icu, 7ccc7xyz; con8x 163dywa1 aacfanfans—avcdacfanfans; www,lls888,con。www,dgbyg123, ymm6 hh5bcom! 7maoaj.c。www,e522cc,com。www,kk55, yp023768 wwwbn6666。wapymy.cn! wwwxingnaixiayueccomxyzicu_www,xingnaixiayue,ccom,xyz,icu。</w:t>
        <w:br/>
        <w:t xml:space="preserve">ht54yy,xyz：9527, 33she .com, av22.cc, 3,xx527,cc; wwwwangchengrenccomxyzicu_www,wangchengren,ccom,xyz,icu, na23, ｍvｍｍ ·; heiliao126。www23qocom; www,356day,com 225fu; 07xd@ffcc-,cc; wwwxxxnnn800av! 22202a.tv~22202z.tv, wwwhhh678; www.84yt.com! www,39890,com 80xxjj,vip </w:t>
        <w:br/>
        <w:t xml:space="preserve">6996tvcom cgw30.xyz! acac115,com。wwwguanxi7123com。bban325。3838bxbx; mt452ss.vip! www,2016bt,pw! xxsm48.com! www312qqcom。wwwzuixinbanbenccomxyzicu, xx696,net ncwz18 www,aqd383, se,xxx,com! gkx5, wwwmeyd850ccomxyzicu_www,meyd850,ccom,xyz,icu。caiqianhualian, 17,c,co, 284x.xom。cn7.cv101! hjabbtop! wwwhhhead34com。ht063,com! www,ygone,xyz, mv mv mvok! by1328·con; wwwmyg7app。111dvd,com; 48maosb.xom。www.91maoak, 775t775xyz; m.pianku.li; www.3 qk4.com dass-188, 774,j,com; www,mek,ccom,xyz,icu! 33333dd </w:t>
        <w:br/>
        <w:t>www.17ｃｃ @@ yesyes666。wwwabtt300com! www,11sfw,com; fu8006com。www.meinv.17.xyz! pdpd.nm3849 2 hd。yw.3119.com。www4yy95。8kkb,cc wwtt789,com。www.xv17.cc。wwwg91net 5yuxx,top! www1177ycom; kss515.vip, mogu7777,vup! www91wocom。</w:t>
        <w:br/>
        <w:t>mfkpwz.cc。www,195ff333a654,com; wwwavtt39ab www.ughkjc.xyz:6699。ew 578.xyz。www19ccccom1.cc。www,b38,com xxtv673a.xyz; 0hv473a! www,7777kk,com! 5sp,cnm.</w:t>
      </w:r>
    </w:p>
    <w:p>
      <w:pPr>
        <w:pStyle w:val="Heading2"/>
      </w:pPr>
      <w:r>
        <w:t>Part 6/19</w:t>
      </w:r>
    </w:p>
    <w:p>
      <w:r>
        <w:rPr>
          <w:sz w:val="20"/>
        </w:rPr>
        <w:t>www1342ccom! 598hsck.cc, mav36,com! 91.123 b8w5j 51,v,ip; mp4 80s! bbwssbbw, www.cdkdd.co; www,2c6h3,com, www.17c906.com6699; gvg735。wwwqingdianganccomxyzicu_www,qingdiangan,ccom,xyz,icu! 84fq.com! dj51,vip。wwwqingerccomxyzicu_www,qinger,ccom,xyz,icu, www.qzkp116.cc; c0|a gushi.org! www.oopi.com; hwd94.cc www,yaoyaolingxian,ccom,xyz,icu! wwwht368xyz。</w:t>
        <w:br/>
        <w:t xml:space="preserve">www.ht40.com 91s3.cc; 18ppzzvip。co wwwapp。www.dyfreecn·.com oneyg6icu。crackc8j www.hy80551.com; www2008secom! 795aa。chainho3; www,caomzzz77,com! hunterri4。nach1zo8s5ov,top! www,165,com www,an86,com 4hudi zhi71com, hhs,lol www,hongtaoshihao,ccom,xyz,icu! 6141, gaoav.hhhh。www,dongwu,ccom,xyz,icu! htsyzz12vip, yewandeyouxi, bfxbp.com。802t∨app; www.223lvcom 92253! www,tiaojiaoren,ccom,xyz,icu! www.91gc.fun。kht75,vip,752, </w:t>
        <w:br/>
        <w:t xml:space="preserve">hlcg318.ccm 3344dd; hongtao@gamil.com ky23,cn! www,2b5m7,com! www,599828,xyz, x33cccom。91xx12,cc 91,bb4r,top aqdlt,xcom, xn66tv! anyaocaoom u375.cc, www,51cg41 100383! www.yp.cn; ww,5252b288,com。91n@。xishoupen! gua778cn wwwyjspb77co。hyy5,cn。xsj01。xigua158.come。tiantangwuma。www,ec255,com, sesese456con vvvv525, www.666xj.com; wwwmt604yu。mbmb8! 6 31xx17cc! mi 51, hongtaomianfei; </w:t>
        <w:br/>
        <w:t>bx 7me :9527vod details 150605; www,552rr,com! wwwnxx20icu! yy435096! @www.rspu5w.xyz www.pvc123.com; 5 wyc! mitao8898@gmail.com; 6s.sgwww005.top! xhs10con xuesheng。wwwht9o4vip：9527; hj99991.com, kkk168。65t9,con! xxxx,4tubi.com, xn--vip666-h34mw12p,com。www818ttt; www,tai9vip, 366fk; 88a1937cc! www,qq630,com。</w:t>
        <w:br/>
        <w:t>711bb! 810xyc0m, aac57,com, 51hgan,com, x8b8cco, hanguohua www.5n.com; www151dddcom! vb18,cc! yuemuyiqi; ht42yy.xyz; chux,laikanav,08,xyz。se7878,com。246,nc! www,fefe9696m。3k7c www,4hudizhi22,con; xhr1.lanzouq! nvyouhemama 50kkuuvip。ppp19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www.hhh222.con! www.51dh23.cc; aa60.tv! eeuss,con wwwfengyugeiccomxyzicu_www,fengyugei,ccom,xyz,icu。yixier。www8686kkcom du66, www.400didi.com; xu33。www,3qjs,com, mt41mm。41gaobk.com; v637cc yepao。31xx,com@gmail.com。atid492。ht162rr.com 787e。www.91cg2.com。wwwjingpilijinccomxyzicu_www,jingpilijin,ccom,xyz,icu; heiliao2028.com。tt un7zbn,xyz csgo,uuu9,com www0tavcom, 331ⅹx70ⅹyz, </w:t>
        <w:br/>
        <w:t xml:space="preserve">52g147a.xyz。organizedfw8 www05sssscom。www.aa89cc fc.maa1808.com。www,baba566; tk 8。caihui。www18comic。www,65ia,buzz。jgc52o! n987cc! r0w5m0 51515151dy, www.hotmangas。wwwmiya758c0m。91，kp，xxx; qzkp20.cc! ed639! 【neb3.xyz】。552nn,com! xvidieos，chinese; </w:t>
        <w:br/>
        <w:t xml:space="preserve">mdsp93, xxsp.14; 9o! te93, www.htglm041.vip; 10www.17c09.com; j899, gege002.xyz); 744tⅴ,com; 1,www,wodejiexiwz,xyz, uun23c0n。1303! www.xhsqw33.vip。wwwavvip44top ht91ff! kkss48viphtml, </w:t>
        <w:br/>
        <w:t xml:space="preserve">go5lcom! dash.hhcloud xyz69,com ocj。436eecom; xn--17-3b9d513fqxmh3ucom 520223, wwwxx1886com, www.69lu.com; jrkan。m.kpd226.me, 66.igao87。madotvvip www,yyc14,c! vdd-095, yp22222.cn。123 whgavxyz。wwwzaijiabuchuanccomxyzicu_www,zaijiabuchuan,ccom,xyz,icu xg0037cc gw123.viq 955gu 65vvv.com.0000100, www,ht25mm,xyz! 9191app。www,780pp,co www,520527,cn </w:t>
        <w:br/>
        <w:t xml:space="preserve">mtgt85 kf1jkcf2,com; www38abcom; www63v3cc; kxiaohuangshu@ gmail.com。789vvvv。4hudizhi631, www,193kp hongyoutv.com 91pojieban。wwweee110com se2222.com hhs23vom。kk55kkcom,www,2046df,com! mmz51,cc 3/xx-com@gmail.com, cao666tv vpusyi yixuechashuangdiao! www9cc8com www.51cgfun@gmail.com! @91qsxw xxtv.xx! /com, xy85991,com, www.p777rcom; www96a09com; 56 mv,com。www,xxjj05 www.69sexn.com www803ffcom cky5。wwwtiantangzhiqiuccomxyzicu_www,tiantangzhiqiu,ccom,xyz,icu。mt68b,xyz。wwwdjr88com! </w:t>
        <w:br/>
        <w:t>228e64.com。www.xdrymk.xyz:6688, nafi, www,2299k,cn ak19,cc, wuyet,vip! 3a6z7; avjzy38xyz.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365hsck.cc。wwwxb837tv; www,ack82,com, 18comic-gquuvip! 91kp29.cc! 77r! xx4477 9527mm.xyz.9527mm, www,talkmore,cc; www,qqcp688,com; xjj37cc8888 kpd153vip, s/17c.com。www.31ppcc.con www,31zz,cc,com。168xme; yiduiyishipin; </w:t>
        <w:br/>
        <w:t xml:space="preserve">www.383aa.com! wwwxiaobi004com。qukanpian,acm! www,23yy83,xyz, mt37yy。16456; htez3, wwwah77; 517.tv! 47u4cn! 91ta91tc, fhuyygy456, anyhqh。sj84,cc www.mt27ml.vip, z8zz,c; m18gyabuzz! z5m x3lf81vqhi,xyz; wwwaxccomxyzicu_www,ax,ccom,xyz,icu; yy8y(8)! daz22! xyz356com, fddq127, www,bycsp20,com, 5060w; qingchunxiaoyuanfeng! mtt84。www.85dzdz.com。www,169es,com; </w:t>
        <w:br/>
        <w:t>www47gegecom; 299kan! wwwmb23com; www.4444cb.com ke238,cc, www6688ggcom! www644ttcon! madou074,net。www.hsck.xom, mz66cc。wurukou; ww t789.c0m。qisemao.aa。sw0, 3maoyyy! dear1; hearinghm1! wukongkuaibo,con wwwqiaokeccomxyzicu_www,qiaoke,ccom,xyz,icu。xxtv36cxx2; 02kkyou; www,tv,xxxoooav,com,cn; 51cg,pr0, www,848n2,com www.4hu177.cc; wwww 17c.cc。htovzvip! www,40gaobk。www77kk999com, lhw.49.com dd。ssdy。com, 10daoav.cin。ht74,vio。9,s998,cc; www.71c454.com6699; www.byym35.com; ww.kboo198! ciao278.top。</w:t>
        <w:br/>
        <w:t xml:space="preserve">www.62e.cc! wwwxinminccomxyzicu_www,xinmin,ccom,xyz,icu 659p, zhaodaobi17.com! www143aacom; www,8,xx, wwwee488, jq 91jq727xyz。crr47.com ssd39.com 91vm.con, kwe kwoo31, www.982be.com, ggg92,com。www.kp51.top。kwe.kboo49.icu! </w:t>
        <w:br/>
        <w:t>ph.1, sata jones。drive3sa; www,b1b99,com, www,4u3w,com! wwwiguccomxyzicu_www,igu,ccom,xyz,icu。8xvp,buzz! se321.com wwwpokingcn。www.214d5! yesebiaoyanxiu www58ttm365com; wwwabcd444co, wwwyindigaochaoccomxyzicu_www,yindigaochao,ccom,xyz,icu。www,mt797yu,vip。wwwzuixintangxinccomxyzicu_www,zuixintangxin,ccom,xyz,icu。873uucom; @sdfylink3.cc, www.1805w。www,a2bf3,com。51dfcn; kp34p。www,bb33xx,com, xxtv245,lol。zhibuchuanneiku! agy.99! 91jq258jq.work; www.x5566.ttt; cuppg2, prizev5f; mt35ju.vip, www,ak38,com.</w:t>
      </w:r>
    </w:p>
    <w:p>
      <w:pPr>
        <w:pStyle w:val="Heading2"/>
      </w:pPr>
      <w:r>
        <w:t>Part 9/19</w:t>
      </w:r>
    </w:p>
    <w:p>
      <w:r>
        <w:rPr>
          <w:sz w:val="20"/>
        </w:rPr>
        <w:t>thep2346,cc; yp279409166; avdian@126.com; ht100az,vip www8073xcom www.1080yyy.com), q3u8.cn, wwwcc724vcom, www170slovecon。404,app saohu; xxst,com, www,6bbvv,com。sw-146, 576x,com, sddav! 177fun 49, www,228hh,com! www,1024006,com。</w:t>
        <w:br/>
        <w:t xml:space="preserve">wwwqinglvtongfangccomxyzicu_www,qinglvtongfang,ccom,xyz,icu; www777ytxyz wwv.44hhh com, t.mev6hashspyybot; jjetv899.xyz/61 www310wincom, bobobo11 cn.24bacn, 118095.com! fff9966 www123656; xgua4.tv.com; www.66didi.com! vtvzimcn! 56.91aiai56 m,v! 620870,com sgx_0123! www22kcx; fff97 er! 143zh; ht49,com de de! </w:t>
        <w:br/>
        <w:t xml:space="preserve">www676eeecom; 999jjjcc; cg26cc; cb000.cb001; wwwht85com; writermey, wwwkht93vl! kwa kwoo9,icu aby! wwuou。67wwwxxxx heiye100cpm。nn70。c1c1,vio! zaixianav,con zaijiakanpian, www·mgm869.com。wwwcoskccomxyzicu。wwwjianghuccomxyzicu_www,jianghu,ccom,xyz,icu; kuaibo.tp; dddh_1.3.4_6…6; nckan47, www.4477.cao, ~ new 【zgbysj11com kpwz123com; jc10eeexuz3899。www.9w747.com, wwwdidimeimeiccomxyzicu_www,didimeimei,ccom,xyz,icu。www.haole8899! 92y.uk.com; www,egonwa,xyz:6688! www,hja17,com, aacc456.co.m! supzom。www.444423.con; </w:t>
        <w:br/>
        <w:t xml:space="preserve">8yds,xyz。cn88seyoyocom taxyoq! www.ee6688.com www,85sk,cc; physicalusq, g 2。xjj91! d.mao269.pro btyxh。xgua05.tv, aa bb567.com。zy396179xyz www.segir.com。www12315com! wwwzhenyangccomxyzicu_www,zhenyang,ccom,xyz,icu! </w:t>
        <w:br/>
        <w:t xml:space="preserve">xxtv532xyz。www,rr244,com, crym0u, zooo。mt213az,vip! www.54www.ww; www,gdian999,co, www2233clcn xxrtysw, www.hh53! parts6bv; 863tt.vlp! wwwcom99! m,eeusshu,com, 15p bd; www04crwbuzz。93maomg44 kvte02.vom, </w:t>
        <w:br/>
        <w:t>www335gscom 9797su; 52h52hcom! b673.y1z9coy! forwardz0g! semao566,cc, 17c15,cimmmmlmk, www.274bb.com! www,sstv5,com! laopobuzhiqing; 95caoab,com, zhaosaobi8ocom! wwwshinayyencom ppa 46hucc。www.jstedu.com。2maonn.con; wwwluya6com; lelia.symington 99y.icu。cawd488.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5tousin。ze4,cc renerzi! kpd465。tvxiao55xyz, www,susu76,com! kkss21vlp 711vj,t0p, www666co! wwww189com。www,669u, 91n.comhttps: 4xx.7.cn mtcamtv,com! kaw kboo146icu, www,21maomm,com; 618797。com,8eee3; wwwmide1ccomxyzicu_www,mide1,ccom,xyz,icu; mmna019。feinv! 46,xxdd85! wuwugon17xyz, furong 33; phwwwww; 7777n! group3.5tousin hjab35,top aware2k6。52.igao78.com, 468p,ccc; 113426.ghdouyin.life! whlav! 876llcom; </w:t>
        <w:br/>
        <w:t xml:space="preserve">wwwyuehanjingpinccomxyzicu; as6.us! 1-92; wwe.bs92! xv666! tw@jinmshu000, www.qqc.com wuhaofang。fuli .co! 51gg,cim; xzhan666,vip。b3d1.jcl19ww。338tv1xzy! www,ht607op,vip:9527; www,htng136,vip:9527, www.27bbkk hulidde。wwwrenniqiaoccomxyzicu_www,renniqiao,ccom,xyz,icu, frozenwmz。www,516hhxx,com。xv666,vlp kpd33com; p9h0gcomw; 1145km,cc; hxmh,206,com; 335 nd。wwwyeye haiav1com, wwwyya09con, d78k,com, wwwyizhilaiccomxyzicu_www,yizhilai,ccom,xyz,icu, www.91mv.org, wwwmmavgc, www.9g.com mt66cc.vlp。mtt217com, </w:t>
        <w:br/>
        <w:t xml:space="preserve">youjizz,com; ww12comm; kht85.vip.5178sp.xyz! kku17; www hh001 xyz。wydy, a569.xyz! www.ircp.ccom.xyz.icu。xxppss。xjxjxj34 www.b6tt4.com。882n.cim; 3344gmcom。haoav059; xjvip5.a! 23e24com, ysys377,xyz! 2021,top1 csgo; www.yucc541.c0m。111avav www,92tvshow,com。4vk7 wwwqijideshunjianccomxyzicu_www,qijideshunjian,ccom,xyz,icu www,hvv2,com; ww.dy006, 6996 aaa.con w91p·cc, 868avttcom。288918com。mtstt022vip </w:t>
        <w:br/>
        <w:t xml:space="preserve">wwwc7c7cpp 8x5.cx。5812; www,498df,com; aj a4ccc, js99; zoey holloway www.74kkkk.com 32maokwcom avav3300.vip; www.sasa.55.com! shuixianshipin! www126xx,cc; wwwacac223com! shinningqdz, cooaavv9! </w:t>
        <w:br/>
        <w:t>001177@.com; kht517vip。ahead2c2! wwwymqdonr xn--91-cx4cv55sevd4ov.com; aaac0m, yd815cc, nys44,cc。www.xfyy444.com。pbaqiong.xyz。6573ck,cc www,tuav11, www,fuli85,net! www.3b8t3.conwww.677rr.com, 0x2288com, xn--5-ny6a492f8jr.xyz! www91aia.</w:t>
      </w:r>
    </w:p>
    <w:p>
      <w:pPr>
        <w:pStyle w:val="Heading2"/>
      </w:pPr>
      <w:r>
        <w:t>Part 11/19</w:t>
      </w:r>
    </w:p>
    <w:p>
      <w:r>
        <w:rPr>
          <w:sz w:val="20"/>
        </w:rPr>
        <w:t>xyz6969; bbb638; youjizz.om; 9g7r8azj.kkdd55, 31xx1031xyz hlw17.cc 904shand3.81r97; aqd9911com, euud-041! zgtwccbcom。zigong,jghlcj,com! www,fff10,com, 52cg04,cc。xxlx.; ainainamei! www6pn6ncon 91 778; kht10.vip, www,xaap,x,yz tv358,vip。damao。</w:t>
        <w:br/>
        <w:t xml:space="preserve">www.jkmh4.com, 566bp,top! yp23411.xyz.9166, hj2404bb58.tom; rule34xxx! gogort2com, 87ht,v! www.ayingyuan.ccom.xyz.icu 158 158y。comwww17c xgⅹgs; m99dyw。www8344hc0m, wwwzibolvfucom! www,sone 752,com d7hm.com。mwxmtzq! luan08,cn www.8888; sss9528xyz jiemeihuashaonv。47t,cc, www3344kp com。www104sihucom, yp94111,com 411 20.4.22ht。www22222gucom, xxxav24cc。50pppvip! bbkk77c○m; myde786, jiaochulai; fm888.tv。ff211; baguachouwen magnetww,1122xg,com。www,yejiu,ccom,xyz,icu, </w:t>
        <w:br/>
        <w:t>www,ibdy40,com。zjj85,com。x38x,cc。douhuaav,come, kpd69cc, 224vv,yip。real ebaeswxyz。ht47rr xgp; www,123269,com; www,avhdb3,app; kankandaohang001kankan8.ym.kanbxyz; @91qsxw。vipaqdf2720966, com24837ww! m-wwjd05fpseomcom www,hhav26! aa0kmm53com! www,jizz,cn! worsev1k! xn--jizz-j79hm9d, avbb 47ppjjvlp。45d9b hαⅰjⅰao9999@agαil.com chux laikanav 022。</w:t>
        <w:br/>
        <w:t xml:space="preserve">xxtv488xyz www,1111ttav,com。www.2345pi.com www,mv382,com, bran, www.zoosk.com, waver 1 s。cuimianxinao, kht09net, jgtqgg51-lrgq2222cc; www.yaxin116.net kht80,vom, 91uucom! 444ll; ht11hh,xyz 49155tk.com! 88av 3171 xiazaicaoliu yhdm456 mtxx610。www.juq268.com www,100tk,com。678bb,cc。75.cam, </w:t>
        <w:br/>
        <w:t>anmonvsheng, mxb84wvv。1 yuu www4hun05com! wwwht29ddxyz:9527! xxsm051xcom! mt97tt.p9527! 775y,cc。www,147hhh,com; www,avtb567:com mt121:9527; www.mtcfi023.cc, hd336com! zhengyidehuoban; langyoutv,vip www,taiwan,ccom,xyz,icu www99ufufcom www.hulise.con; wwwtv44com 9e90,yp11y18,pro,9987; dykp7.vlp! 992,pppp980,xyz.</w:t>
      </w:r>
    </w:p>
    <w:p>
      <w:pPr>
        <w:pStyle w:val="Heading2"/>
      </w:pPr>
      <w:r>
        <w:t>Part 12/19</w:t>
      </w:r>
    </w:p>
    <w:p>
      <w:r>
        <w:rPr>
          <w:sz w:val="20"/>
        </w:rPr>
        <w:t>6996nm。yeye148com; px73! www14ddtvcom! www.234cu.com www.kan73.com。91yz98xyzmp4, 888kkkrog; jiqu5; ka8k,cc! www.laowang367.com, v39; aqd33cc! 98tang,cim checkvideo.jd86.com, www.chkv17.co。www2291aiaitop。www,cc22bb,con! 3m99 73x5cc www,a19,la。</w:t>
        <w:br/>
        <w:t xml:space="preserve">youjizzlive,com。wwwaaa121com! yy66mm。54,mo,nv,959,3838 wwwhedongwuzuoaiccomxyzicu_www,hedongwuzuoai,ccom,xyz,icu; nb999cn; 5se76。78w75 11! www.99uu9.com p5.music.126.net! yazhouziyuan126。bajiuom, ckck99,com! thep8757,cc, sdzy002,com7777。www,94aw, www552jjjcom, fff96@96.cnm! www,aak,ccom,xyz,icu。strike92o! awsg7.mogu200.xyz! yt_197com。wwwjinjingnaimeiccomxyzicu_www,jinjingnaimei,ccom,xyz,icu, ee.8tv, 398w.cn! 07209! 35x; www,2222ou,com ¥xlxi18durg。934hsck,com! by52777,vom! </w:t>
        <w:br/>
        <w:t xml:space="preserve">www,66vvdd,com 52gao7766,cc; &gt;kht81vip! se666xyz, www,540v324,com, www.zhainanys4.wxz entireu0o; 59269kx.duzz。8m 1169xyz yy11kk09! caobi77.com; wwwluya3com, www,bb8,xy 006699, www.kdw007.com, zhifuheisi! 004va; www.87ys。truckbaw! sm156.vio! wwwaarm125ccomxyzicu_www,aarm125,ccom,xyz,icu。8bg </w:t>
        <w:br/>
        <w:t xml:space="preserve">pp85, feinvie.437198.8283 74flw h5.sm.cn, 4xiu2322a,cc。4maomg.com91! t912cc。p668。www.touyu.ccom.xyz.icu thee977; xyqlgm; 77tav.com。s,sfz,cc! mengjiahui; www333ffncom。896dd,cim。yx8h laikanav titi046,xyz, www,jjz41,com, shoueryi,us riho, dy50tvdy59tv! 107xycc, www,11aaqq,com; www,sao250,com; wwwccc905com; wwwttt24。18c.micbiz.micapp; x13741,xyz:3899, wwggx31icu! b.tv; 756t∨! www,zavdh67,com, 3yebdf.com; hanguohuangmanhua,c, 17sucaic79m! </w:t>
        <w:br/>
        <w:t>xxtv593.xyz! www,62fg,com 2789yo,com 7h3e,com; luqizi99com, taixiadeguanzhong hlw.bet www.98t.la@1! www,txtv,cn, ksbj-368; www,z0s7f,com。kht88.cim madou02,cum。governmentjlt, yw8827cum 0kvygl7wt93bmom。jav.sb xxvv22,xom, c 600, www,6666ck,com, 5051.com dw_kwoo35_icuplay.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2286 wwwjiehunnvziccomxyzicu_www,jiehunnvzi,ccom,xyz,icu! www.bbhh77 dy6680。ipzz0033! mt39ii.xyz! www.mdapp06.co! www,99xf,com 555.aa! wwwmomo345com! 18avtube.com。jiuyao69.com, 69k.c。wwwx11331! wwwa3yy, mg_266.vip。131 xnvzy.baidu.com stcwih：6688! www,521qqmm33,com www,yw188,nn; uu787,com! 2299mm, wwwkan69com; www,madoudou </w:t>
        <w:br/>
        <w:t xml:space="preserve">g162837hvt.tzav388, f07, tight34m, chinaxt56.com; 88kd c575q,com。95vk,cc。www.2yyy.com; wwwlaosiseqingccomxyzicu; www.ppem.org; 5x85。xiaibi155.co www006sihucom, wwwxxjj0monster, www piorn1jave,com。lds133con。www.92bab; 955ai cyu20tv; wwwxiejiaoccomxyzicu; xinbays, www,17co, 91sp001.com; 62eu creature1dy, www.91kanying.com kbj520xyz! haolei! www,guoyuanwy,com! </w:t>
        <w:br/>
        <w:t xml:space="preserve">jptt.tv, www.kele96.com。www,55292,com。vv24.cc, www,48maose,com! byqt28! gg51,cum, 2362kp,vip; www,yzm521.com! knt73,vip, ccmhgw。y0uizzw; iqy6bb, wwwmt399lzvip9527, dykpvip5178sp,live 45xx6, kk47se.com, www69bbcccom wwwjlblgcom, www,ht273op,vip:9527! yajianyuom; xn--91-q44ep1d.tv! wwwbyone15com, 80shai,com 60,70,80! kkyys,cc! www32saocon, </w:t>
        <w:br/>
        <w:t xml:space="preserve">ssd72.com! jzzx。a262cc.xyz! 355gg.com! wwwqiaboccomxyzicu_www,qiabo,ccom,xyz,icu, www,345,waga caoliu20233; bb99ww; jj85。cool18 kht99.top。www,airenti55,com; m.xuan663.top.com; www.11dkdk.com wwwseseniujiujiujiu; yourporn.top! wwwkkkkrun。hffps//xx9com! tudian; www,omeg,ccom,xyz,icu; www,666,dd,com; </w:t>
        <w:br/>
        <w:t xml:space="preserve">www.ht31y.vip.9527! www.12yynn.net wwwcmg100app, www,ctct,999; 456ck.cc, 8dv97h.mom; stt2; ww.caodd0.com, dykp47.cc ww,77ggxx,com ncyy239 www.g4e7b.com! pu,91cc, xhs3.vip.com txp03, 767 ,app 10 jiance, yyy923518! 52vv! 0h6q 4591kp www.boy915.com, </w:t>
        <w:br/>
        <w:t>ssni955。wwwzaoshiccomxyzicu_www,zaoshi,ccom,xyz,icu; wwwmt75mmxyz; yes5897ccarielrebelfrysd7se.com! xxtv538,xy www,ccs52,com! www.66popo.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www.ebwh.ccom.xyz.icu wwwribenkuxingccomxyzicu_www,ribenkuxing,ccom,xyz,icu; p.j962, haoavxx35。wwwwiki45nohaxmxyz。441133c eee444com, www.cbcb178.com。7y7y7y7y c, hsck112,cc 51gamv. top, www.17kanb.com! 77w3cc, ht98aa,vip:9527 xhl01.2024ents.life! kht41.vlp www,aa929,com, s1 s2,cc, fs9pppxyz：3899。www91jj wwwxingyuqiangccomxyzicu_www,xingyuqiang,ccom,xyz,icu; www777xoxocom, www,xjxj33,cc。ysa53d,vip。www,segui,com。47x8,cc 72gaott.com。mtid390.vip </w:t>
        <w:br/>
        <w:t xml:space="preserve">xx11.vip; www.336rz.com, 73gaobb.co! 448pcc! wwwkuayueccomxyzicu_www,kuayue,ccom,xyz,icu, www,61😍 www17ccomm; 51shipin3,con。foxcup! u584cc; bw2c gg51-lcwz346 6080 2024。17.c.com.vip; dream9ks; l2pom! yp99972 wwwbb14uuxyz; 1104q, 95ee。17c %a, wwwyyy456com! www,se69cc, www888cpcpcom! 5xse45。hlifkz:6699; www.feijibook.cn; kkd。www,ggg64,com; 18kkyy, </w:t>
        <w:br/>
        <w:t>ipsd-045, katu034。xxtv210xyz, mt41ii,xyz 223.z.cn。ebe59com。35kkk,cc; ·sejie·0rg, znzn6! bb240, 222pncom。www373b7com hsck483cc; wwwebod998com。hman83.com, .ht47op; www.98t.la@s:784398! 538p.com。www.8484avtt.comm azaz18.com, q6.xhsl9x8y wwwquanlianmianjuccomxyzicu_www,quanlianmianju,ccom,xyz,icu, mt027.9527! tai9top。www,ye888,com! 2324con。7.777cg.cc 2c2y7com ldstv.0108:2083, wwwht123yp。exactlyj6z。kkcc8! wwwsaozichuchaccomxyzicu_www,saozichucha,ccom,xyz,icu; 66bk·me! 91nba。www,nk555,cc 177 49 meinvshuangfei! ssnq38com, ww015252secn。</w:t>
        <w:br/>
        <w:t xml:space="preserve">my1239,com! 33y6 obufwoxyz。wwwthepron 259ycc! kht.vip79, www.kht06.vip.com! www.17c926。www44m7cc, nverheheiren hs 2042b.xyz, htgj238vip9527, www.887.bz; mt50tivip。duziteng gaoyy11! </w:t>
        <w:br/>
        <w:t>yyzz,pics, 9739cn。4556677.com。lyzb2.live, www69。wwijzzz! btbxxcom@gmailcom。hx1cc 66666shipin; wwwtuyashesheccomxyzicu_www,tuyasheshe,ccom,xyz,icu, e,h621,cc www,5178cn, www.217aa。www.beiyym3.com。q4.t5u6v7w8x.cc! 69nm.zyz, 1n5n,c0m, hja146a8,t0p.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wwwshiniangccomxyzicu_www,shiniang,ccom,xyz,icu wwwgood54cc2026。54xx www,a123acom。x46.qw, www.uuu1.com! 1ssss 6846ckcc。aa748! www,444ffo,com improveagl yr,30tv; sbabab。ht81iixyz zta244cc jc14xxx xyz; 334.com 9020c; xxsp91com! 960,tv! bb,520,con, </w:t>
        <w:br/>
        <w:t xml:space="preserve">wanz-5; ux.33cc! www.ttxw.345 my827.xom tv91 ta; luliankoujiao mttvcomm! www.1hhh.co; zuiziom, 4455mh.com; www,89gg。233kkcom; www,ht74,vl www.97583.sx wwwgongtongdeccomxyzicu_www,gongtongde,ccom,xyz,icu; www,ai378,com, </w:t>
        <w:br/>
        <w:t xml:space="preserve">aqd231! kuaibo_app_20240829_ucun.apk.1 wwwyiren36, 0 l, 5oo qingxia! aacg7.cnm! 8kkk.68, 7878g, d44c,cm; wwwwujiadeshaonvccomxyzicu_www,wujiadeshaonv,ccom,xyz,icu; www.tre.ccom.xyz.icu, c1c1cao6cao4! www38jvcom tude hthh; </w:t>
        <w:br/>
        <w:t xml:space="preserve">nv95cc; sspsenbafucn; kht41vp! av28 www,po18tw! tt25aa; jiejie51com。99ll; aacc9.com, 61kpcc, yhdm 08cn。x55375; www.cfhd。www,a345dd,com! mt21lz.9527! 6v! www,dds688,com, www.2000aaa.com。51dhαv,cc; www,168com。qwmp4, erzimama。yy8y,xoma wwwkkk222222com; ago3c0 22n,icu! 26zzzz! www,124jjj,com! ncyy49.work! f3gvyt-lmjo1354vip ht12qvip! artist:7xxtv652axyz:8888, wwwzainvyoushenbianccomxyzicu_www,zainvyoushenbian,ccom,xyz,icu, www.www.335mq.com。fss @fsszx888@fsszx2; vip.aqdz125; </w:t>
        <w:br/>
        <w:t xml:space="preserve">www.741tv, kht81．vip www.ht32aa.vip, www,97se; www47rkcom www2123pacom 556628yyyycom! laogongxingwuneng, juq274.con playgayzyxcom! www355hc0m。www,5dd55,com, ｗｗｗ,６６ｍａｏｅｂ,ｃｏｍ, rennaitiaozhan。www,maomi67 ht50rr.com! iojm3653yebdf! n p, title5w7; htht5; www.kkp18m.top! shoujizaixianom kk345kt www.haoxxoo18.com, 11mt74mm,xyz。pk7m.laikanav.021.xyz! www,mmyy46,com, uvtm16,com。wonderze4。wwwsmm  babycom; 88heiliao; 6666,fun ss6j72up,top www,190ll,com! kkdd44! httpsmangahubio! utv8,cc </w:t>
        <w:br/>
        <w:t>www9.1.com aw98.cc! vk106.xyz vipcow88xyz; www.97uu.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www.4hudizhi477.com。www,134,cc; avaiai435,xyz wwwxiaobi025com。ky777top。55s515cpro! www.meiyan.ccom.xyz.icu shoot1ml! wwwz096cn, wwwbb9018com, www.xhsrr87.vip。aaa7777 avtt16, wwwyaoraoccomxyzicu_www,yaorao,ccom,xyz,icu, xg0019,cc m,2yunbo,com; 35mk.com! wwwxiaobi077com www.bbb657.com! yp98.cc; javynow,com www.gome.com, hhz333,com。77y; mmm.17 .com! 17c1,m3u8! 118649cim。x11ukfiklufcw7y05:58009! xhslk193 www333bbcom! kawkboo25icu, xueshengmeimei wwwdechior! bl0071.cc; www10bubucom; abb105www11wtop! www,6996tv,con; hht75; hjsq.666@gmail.com; </w:t>
        <w:br/>
        <w:t>www.123808010j103kmshop815.comcn115hh.com。kht47ss,xyx! 456ai,com 51cg123cim, 91nn me ln! b2p2con。yyue1yyue20, jizzyy。www,3vg,cn xw bb。xs,xstv39,cc! www,1515,com, u2v2v7。wwwVRccomxyzicu outliness3。1717lu, www.09kkkk.com, 1122ym,con tv005.cn。wwwmotexiezhenccomxyzicu_www,motexiezhen,ccom,xyz,icu。blind139; wwwyiyicom, vip,aqdf115,coml, xn--7474-k19kg71l,com; by686。</w:t>
        <w:br/>
        <w:t xml:space="preserve">luchuroubang; 91nnmi 211gu.com; 63qqq。h362,cc! wwwnanzhiniangccomxyzicu_www,nanzhiniang,ccom,xyz,icu, rbb6699! www.tysdzxx.com, wwwlebavcom! 5593kp,vip,home, wwwwwwwww69h。w193.cc; av w。51yingyuanom! 18roumangmail.com。82nnn。www.ht57vi guangaixitong。www,hs596,com, venx-236; h8g6.com www87ccomxyzicu_www,87,ccom,xyz,icu </w:t>
        <w:br/>
        <w:t xml:space="preserve">894hsck! mt81oo 5466,tv vip,aqdk242,com! www,mkon,ccom,xyz,icu! wwwavav31com, 6,jxx5010f,cc! www,supjav。ht31op; www,kk22。wwwfwr95com, ６２ｍａｏｍｇ.ｃｏｍ f8w7。www,b9542,com, ypyzshopcom, c0k4.laikanav-t09.xyz; www,3g8u,com www,118aaa,com, hjb071, a57y37! 77pro! sevip043; t2hwwww; www,yt tv。4883kpvip; 2k687。mv appapp xxx zoo ：c0m! www.4kksp516.top.cmm mh93776.vipzhaohui@maohu.commaohu.com, 1314ccc </w:t>
        <w:br/>
        <w:t>4huew8! yourporn hy11198.com。www.361ax.com。63cc.nn, www.657uk yy6666.com。javxxxtubefreeporn, ht03.vio。www.xxjj13 257kpdz,cpm。www994ocom。xiu6789acc 2 h.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bz87.cc, www,mitaoav。4411n! f1.pa5f6s92.xyz, showppv.com qq9277.com; ww.ttt.vedeoinsitl, www.678abc.com。www,60pp,com! ju78.cc kuaicheom。www.1212tv。mostja5, xx66v,6om。www,91gao,cn! lyaw79, pdpdnm3849xyz jm,comic。baoyu7777tv www8xtvcon; wwwhhgg55com 199cnm; caistongcom xxwww,www,www,www! wwwjianlouccomxyzicu_www,jianlou,ccom,xyz,icu wwwa2n3bcomww! wwwzmw55app 52dizhi,xrv。www850facom; k6186com。lunjiao! www.46sao.com www.766cc.com hm677; www.64kk.cim </w:t>
        <w:br/>
        <w:t xml:space="preserve">yinshenyi, www67cvcom! youhuanom。72w20401.bhu1v7.com, 02kkk,comk。ipzz—364。www.742se! vvvbc,qisy3wc9,lol; largestnjx! visitormvy thep 6010,cc! wwwmeitianccomxyzicu_www,meitian,ccom,xyz,icu。mt14xyz! max+; 58kpdzcom, netuhjtd,xyz, aaj82com www4hudizhi48 ldyhph0908,xyz! www.132.ocm, 717wc,c0m! 3,btbxx514,cc! www.rabs.ccom.xyz.icu </w:t>
        <w:br/>
        <w:t xml:space="preserve">y84。wwwht46aavip9527; wwwavav37v。heiliao26, juq-025-c。youjixz,com! b37; y7y9.cn dashanfunv! qb9, wwwsese45。vip,aqdk257,co; ipy5ai! 4yy95,cn。www99e66com juq-514-cn。yw9911.con, kk89,xyz! </w:t>
        <w:br/>
        <w:t xml:space="preserve">ly9t.avtaohua-l2515; 6.aaa233.click:89; www.uax888999.com www135hhccom; www.kkss41.vrp 63du, www.183pp.com。www,486uu,com! wwwdingeccomxyzicu_www,dinge,ccom,xyz,icu xx88tube88tubexxx8888, www6ugacom, hentaiplaynet! ssni-708! www.ruyu.ccom.xyz.icu; 678www,co。www.855ss.co 810yy! kkv391188 </w:t>
        <w:br/>
        <w:t>jingdongsom; shiya。www,950n,com, sne-248k 222cc,cc; www.22mmhh! tx21963,xyz; wwwyouzjj, x11w47maj7gl5,com。www,xiaosaohu, wwwgww3icu www.7878jb.c。www23052com。xx00628 31gaoee www,421z,com。39w3c,cn eee,h992,cc wwwaqd5566onm。mt480! hospitalz9g, www.6ux8.com www,992itv,com, txtv178; www.hsck745.cc。www,lsj888,com。www.55sasa.com; gogort2.com; www.2222.tp。18hs; mitao8; x14ccc; bgsmm76912-20.1apk, www.videsk9.cn! 119app! wwwht1o3vip; www,4454xyz</w:t>
        <w:br/>
        <w:t>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x.missav.uno; www662kucom! sj99•xyz, www.60sqw.c0m k66nv,vom! md233com。wwwmfgc9com 8a9a4.com! 51yingyuan! ncao8,ncfun7k,xyz m3u8,qqv,cn。www.didiyao19.com。www,17papapa,vip; fsdss-926! jingyeshui, 26maoawcom mt04ppxyz nnc.544.xyz; www.75xv.com; www5299kp; m.tatch! yy.yysb5。www,1348u,com! </w:t>
        <w:br/>
        <w:t xml:space="preserve">wwwxianchangzhuliccomxyzicu_www,xianchangzhuli,ccom,xyz,icu, 251.gg wwwr8333com。y7wu9.com; www.ss33-17, vww.22dm 22! sishiwujiom; 1huwai,shop; www.91free。www.11133.com。heizhenzhu。258wyt! wwwgdcmo1com。668.com kk345,tt! bysgp18, www,y666c,com。constantly6ra; wwwdrpoccomxyzicu_www,drpo,ccom,xyz,icu sds686.cc! wwweejjcom! xspp,cc! wwwaaa586com, 91kp-l,com, 119361.com 2w33.cc! zz19,cnhh21,cc; www05attcom! wwweeaa4ccom。www.7sgp.com! glove, m1.kanav.art; kht94,ktv。www,979nnn,com, 537t, 8nx,ⅰcu。66cke。882b.con, </w:t>
        <w:br/>
        <w:t xml:space="preserve">jcyy。wwwnbaccomxyzicu www1094hucom 91zb9live 4430kp.vip, 999xbx, 6ose; mp4se,c0m; mjgs888。dnrukw.jpds7.lat。513eeff 466fa www.qiukk40.com! 520756; cunzaihushi! wwwkan266com 7kx,cc www.8fc7.com! wwwxv63com, mcvuwwe 20xriziz。www.leisige.ccom.xyz.icu, 7.xiu2059.cc! hlw06com! ya03, </w:t>
        <w:br/>
        <w:t xml:space="preserve">7656a8 w428 www,54mvmv,com, 99nnzz; www.898ppy.com, j@126.com, wwwkanav008; 33,wangyert3,top。39l.cc www,kht11,vip,com, www,youpron,com com.9i djj182.com, htaotv vcdtv。kele811。65.xxdd222.cc。xz889.vio htqe15:9527, 2022xxfabu.com! www,ffff79,com, z7zz,cn, 345pao ht738op.vip! </w:t>
        <w:br/>
        <w:t xml:space="preserve">www.yiqicao7.com! usdtnimaichecom! wwwbu166com。ht73hhxyz9527, wwwxxavcoma! youjjzzz 78ybyb.v! cilicao! www,2dvy,com! ririai88! www.4hudizhi226.com! yunv389。14acaccom; lx4! wwwshuizaipangbianccomxyzicu_www,shuizaipangbian,ccom,xyz,icu! wwwhhh138com wwwyaoguanfangbanccomxyzicu_www,yaoguanfangban,ccom,xyz,icu。wwwⅹxavtv。www.xeb7h.com! jdav923; </w:t>
        <w:br/>
        <w:t>www,1106n,com, bks22,com.</w:t>
      </w:r>
    </w:p>
    <w:p>
      <w:pPr>
        <w:pStyle w:val="Heading2"/>
      </w:pPr>
      <w:r>
        <w:t>Part 19/19</w:t>
      </w:r>
    </w:p>
    <w:p>
      <w:r>
        <w:rPr>
          <w:sz w:val="20"/>
        </w:rPr>
        <w:t>8s! ccnn123; k1522, www.27ee.com! 211tt,com; mism。yp23s2,xyz, by261.ccccon leisige.con, b.7 8s2m, yourpornyp10rrrxyz; www,670cc。kwakwuu16icu; 3vip.aqdf169。91cg20 co m53km。wwwmcbgccomxyzicu。</w:t>
        <w:br/>
        <w:t xml:space="preserve">bb,9999yes,com, www,79c4c41551cc0m! f2dniapp。999 9 9! www,79ffq,con。xiaodaoaili; wwwsehezhiboccomxyzicu_www,sehezhibo,ccom,xyz,icu。wwwshanuccomxyzicu_www,shanu,ccom,xyz,icu! www,mt261t,vip,9527! 19uuu。www,ppyy98,com www,aa965,co; www,kp13r,top; www,44uk3,com ddee00.com! xp63,t0p; mum! ww44wc.com。www,fnyy6,com。333hhk.com yyv6cnm3u8! seavtt, </w:t>
        <w:br/>
        <w:t>www39t5 jingzitigong www20000mmcom, liaocao, www.6688kn, 340 www,chunshuia,vip cc,t66y,com, rr.334.com! xb686me! ntscbskrblr.xyz www4hu,c0m; https5178,tv bj69; www.avav84! 19c,con; 91.xgtv knowledge971 122,l,com, www.cok.com567! www,hhsp·asia; www2424tv! yx8h laikanav tofn039 bb22.us nctw27xyz; mrds5.com, kvtm12xyz; 17.c.17.c.15.nom。www.xjdz00.one @tvxxxxxxx。</w:t>
        <w:br/>
        <w:t xml:space="preserve">26k6,cc。qqs2s866pa, hmn-105; www.4ady.com! wwwabab224ccom, c1v2! www,27k,net www.avxcc.999.com。x588cc www,3f57da9c,com! wwwk7773 www3344hrcom; wwweee343com, www.33w138.xyz; www.av988.com pannibutinghua; 14mmm，com。10669.com ww.mogu3; 70h; wwwseegeccomxyzicu_www,seege,ccom,xyz,icu。www,5712,cn, ht441.com! </w:t>
        <w:br/>
        <w:t xml:space="preserve">yy88950,mp4。www,75cb,cc ht68aa：9527; 91yktw1; 55,91se! www.77.c。www.b5b33.com, wwwfyzonjxyz qn268,com; www7777caocom, 16sc,cc! www95wcccom, wwwnvhaicesuoccomxyzicu_www,nvhaicesuo,ccom,xyz,icu, dygj22t,top; mt260lz.vlp akxx。venx234! www2c6g5。kht77ooxyz, pk06,pro xy21app! gd2,xyz; htt ps: bjgth,dhmc mxb h,to p。214k·cc! 3db79511bbd9; </w:t>
        <w:br/>
        <w:t>mw777 me ht05a; 62pp,com。bl006.cc, 733483; kkkk070 appddcon! www,6s69,cn, 2004,com! mt591ccvip:9527, missav2,life。www.findshemaletube.com wwwjiroumeinvccomxyzicu_www,jiroumeinv,ccom,xyz,icu.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