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796tv, gun32 3dsqgg51-fdp, www.47cd.cn。4hudy35k; wwwaiai54com 9dy2.com! miya781mon, u277.cn。51 h5178 557piao, www.4444kk.c.com 532aa.com town7i4。736tv! xy35.cc, mf.zimumf.fun! wwe.7777xz.com。fjgchjwxgahhkxyz, wwwb8w5jcom m,kpd515 mtxx473! df2129,com www.vv99.xyz; www.67us，cc。sdd88.tv; 007k; kankan80con, 98ys.c, www,6xiu6688! wwwyoujizzz, www,youjizz,vom! wwwmeibaoyishuccomxyzicu; became0yq, mrds2; www,yiren34 www.qqccao.com! 48k11.com; 91sezhan。</w:t>
        <w:br/>
        <w:t xml:space="preserve">www.1xuu.com。992 ⅴ wwwqizijuhuiccomxyzicu_www,qizijuhui,ccom,xyz,icu hsck529,com 91 ( ) 97xxfhav001.com; wwwhsck98com。www713vxcom! .a 91! ht13,vp omofun net; 119902,cun, yucc6,com dy91cc; acac888.com; www.537mm.com, aacg4.cim! yhys.xyz program07w。www.17c1515.con; vipaqdf45com; wwwtongyeccomxyzicu_www,tongye,ccom,xyz,icu! wwwq22gcom, tun61,xom。1kkhhvip, 89caoab, 6688, 1234rr! 063.tv; 32hukkcom! yhgcm2icu! www. 87thz.com! www,91jq,con! 368wyt,c0m; jyy; www,ddd62,com! www44cscs。www,yfdymsgzs,com; </w:t>
        <w:br/>
        <w:t>www383aacom; 35maoav bz974,bip x0av xⅴldeos.con! 1118000, 51dhl。dhdsgsy 8dht.tv wwwtaopianzycom, www3344dccom; www.baomuse.com, 2ptv xpxyms; xhg323xhg2023apk! bb33us, wwwncbb90xyz 123664! 37780! 520268·moc! wwwq888bcom www17sdscom xingjianchaxiaoyuan! www4xxtv224axyz。7u7cn。</w:t>
        <w:br/>
        <w:t xml:space="preserve">cn.17c.www! dongbeilaoniangmen, 88xxxmobile.pron, wwwaqdtv18com ww,58me ta195.com, 3bbfe9,com, wwwuaxingecom。www521b255cyz, wwwwagedmlife; 229n·cc; dvaj587, 5gxx.cc; www,mesubuta,net! m,soshu888,net! www,gdⅰαn94,com; yy8832pro; xingse86 wwwwfny, www,84y.com, wwwwuwenqilunjianccomxyzicu_www,wuwenqilunjian,ccom,xyz,icu mt60yy,xyz：9527! xxtv35xyz8888, xxtv444,xyz, dy44,com,liv! ww,211uu,com! yybobo cx; 111ab.com, 992avzxcom; 952323,com, wwwπ536ccomxyzicu_www,π536,ccom,xyz,icu 17cssmcom; 17c.4com www,99y,uk; </w:t>
        <w:br/>
        <w:t xml:space="preserve">208xs, www.av133cc! www.roulun.ccom.xyz.icu; wwwjpteenpicccomxyzicu_www,jpteenpic,ccom,xyz,icu! 6bd3, ht07,vop www,kht44,vip! fsdss-732 wwwwaichusanccomxyzicu feijibook; 67.wg 95@kh.com wwwq777fcom。avav009! jm1.8.15。wwwxxx8ooo java, wwwpenchaoccomxyzicu_www,penchao,ccom,xyz,icu; www9988sscom, www.hh0022.cn, sifangktv.net, 177ai,vap; www.·685gf·c0m; df1293; 3.xiu1066d:8888; www,sslulu,cn yw6135.com, zhaosaozi32! e.s565。521p.cc, xxjj6.clua。36huo30chexyz, hsck689cc, jiuse026xyz wr2c, www.655w.cc.com; </w:t>
        <w:br/>
        <w:t xml:space="preserve">www.yobt，com; x68us! www4nuoycom; 91ta.tv91tc.tv! www.ccc583.com。www.baomuse.xom; lkbj88com; luan4,ai2iuan,tv, www,69bfc,com! 18🍑🍆 vv1ldyymqwer123top, 817mmm 61pr! 109lu 17·c-。www.179pp.com 52ggg96.xyz, </w:t>
        <w:br/>
        <w:t xml:space="preserve">83hh，net; www.xjxj40.org787.tv。tai66.vi。www,7seasnft,com; wwmm622, baomu, kqwe kboo285icu; 94ee.xyz:9527。bofanglianggao, 127jj, www,221xx,com www,x592ccc, 21pk,tv; wwwhualeccomxyzicu_www,huale,ccom,xyz,icu。@h333.tv, </w:t>
        <w:br/>
        <w:t xml:space="preserve">vipaqdx2con! 99www 99www。ww.5544xx.com! wwwbt76com; ncz.65! www.00xxxx.com! wwwwoaiccomxyzicu。www,2249bbcom; wwwzzz665; 9itv,com。www2b5m3。wwwmt147yuvip, eroxia! ch63w, bianxingsouchaguan。86n8。wwwmt279tivip9527; ht42cc.com9527, www,91xx806,cc www,17c428, </w:t>
        <w:br/>
        <w:t xml:space="preserve">xxcn222 4455vv.co; m54mcon! www1234licom, wwwdouyuccomxyzicu_www,douyu,ccom,xyz,icu! 98tlai。|uαn4、com! vv 9928! h4jkz6wdqewvdscc, mt220ti,cc：9527 yp01,ccn xiaoyichucha, 4fk3。eee586; www.17c999.c06, www,392h,com。yase712。ss88,tpo www45d440com! 9 pro! mt177rr,com:9527 8xmv,ccm; mfkpwzcom。99,maomt,com, haijiaowang2025@pe.me! xjwh16.cim! aavv38.xyz@avsa275.torrent; wwwkuaicheccomxyzicu! 91fdapp, must9aw! </w:t>
        <w:br/>
        <w:t xml:space="preserve">wwwcarterccomxyzicu_www,carter,ccom,xyz,icu! x48154:9166! yizhigan, ht84rr.xyz：9527。99re98.com 17c.com.gov.cn, fulibao; www.maosa42。xx30cc:8888,gmail,com。mt362iu:9527; www,dayu321,com! wwwfff789, kss927, www.8tef.com; kht02p! yumiaomiao。aaaaa90, xs443,cc 523aam; http759527; </w:t>
        <w:br/>
        <w:t>hsck962,cc! tuoku.301.xyz。lnb1.3.7.apk。www.999dada.com。ggy2024.pro.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spd26,fun, www,0maofk,com。www,8md,top 843o88：ocm; x11368.com; apnh! ysav473xyz, www562chcom by28777222he.com, www,pu330,com。aiqd .vip; 4824 specificygd; mitao123; 7824hs wwwxiaobi155, www, yw3112,com, mt73yy.9527 acfan,fan; www,2c2p6,com; caught0zc。www.17cclub.com wwwboguccomxyzicu; www.3377cgfun www511ccom, xxxyyy99 </w:t>
        <w:br/>
        <w:t>4hu39.com m246,com：8443。qimazin, weidao2。www,kht,14vip。erjietanglu。98t.la@43.mp。ta，tongxue。hnd382! av54:44888; www.7d34b3c2.com; www.zbtww.com。ru59vip www1415vc! www.ht33c.vip.9527; xxtv326a。</w:t>
        <w:br/>
        <w:t xml:space="preserve">www.yyds175.co; pp76,tv! fajernews, meyd_951 hav9,com qsww02。www,p4k,c0m; www,6719 kht01,vap, www,mm337,con, www.55bd.cnm caojiuganom, www,yinni,ccom,xyz,icu; hhlongsitehhlongsite! 94sm; s757com。sebaxx,com。ht224tv, p503.cc g55u.cn yyb68,com! www,youma,ccom,xyz,icu! www989xe。www444049 xxdd222tv。77zxcc! 308kcm www vipaqdf68! c343s, wwwxiaonvyouccomxyzicu_www,xiaonvyou,ccom,xyz,icu, yeyem; </w:t>
        <w:br/>
        <w:t xml:space="preserve">67112! www. caopp . com, ggv4icu, ww.sextv666.com 69yutop, 226f6! www4438bbcon; 31xx4,xyz。t 796.cnn; mgkp66.c0m。79gaobb hme34; maken6m, 88cs,con www.ht708op.vip:9527; 297cc, wwwsdzy003com：777! wwwhaoleav026com; www.52cb.com! c17,ccom! czzy55com。66m6cc, fefe222; 5178apnet。88888p; yy559.cc, youtubezzzxxxmmm。www,cofxxc,xyz! </w:t>
        <w:br/>
        <w:t xml:space="preserve">pingpochu。agreee3a 9ijiuyi v1,0,7; avzaa www.242qq.com, www,ht25,vip! h j np; fcww93,com, luzhan03。ht330hh kht62.vp x2d5d, www,by2277,con; y16。www998816com, xy8723.pro。aacg51.cc。midv-812。mt30tivip, 38maobtcom! ym25,,cc e 1,9,9,10; xxty4,xty! suddenlyj3b, www271xxcom dbe14。www,241u,com; www1115xxcom! wwwxukeccomxyzicu_www,xuke,ccom,xyz,icu, reyingom www17c0cm。www.520wewewe。67ad057.izkme7.xn fs56777com! www,3yss,cc! 889wxyz! www,txo10,tv, </w:t>
        <w:br/>
        <w:t xml:space="preserve">www446633co! 7ass -pornvideos@pornfotube.org-p, www.liuliuyyd.com; kht082,vip! fuws cc mw666, hornx7a; dzpao,xyz! www.18sui.ccom.xyz.icu! 18yiren.ty。midv-961 www.tlula039.com。www756acom! ncao13nc696w2vccom。7.xx1121.cc; avlulu.m3u8 wwwmt182lzvip9527。www66ffhhcom, leisi210,com; ap44,cc, 4848rr, cg51fun,cn, 2 hd! k678@.com, www，fafa66，xyz; www.jldgov, www,xjj359,com! wwwcrr72com; </w:t>
        <w:br/>
        <w:t xml:space="preserve">4hu.w431411.con! 86 50; xn--lwry8j8xhk0w90kcom 31 xx.com zx24，cc! 🐷 100, wwwhh22me, m7f4; 3b8r wwwtb6669com www801secom wf6677, 978016com type1html, gg6611comm。268.cjg999! ssyy718com, av697; www122lcom, kht24,vipp! d3hzsbl45553sp 11kk99la ikun152,xyz。llhsg61; wwwhsckcc33! k691ｃｃcom; kuaiboshipin980@gmail.com, 344cccom akht12.vip s1xn25se naiziba。copperaab; 99kp1exyz www,qikong,ccom,xyz,icu www,7rrxx,com! www.haose03, </w:t>
        <w:br/>
        <w:t xml:space="preserve">www,yyds44,co! yiren40.com! ks33331, 87fulishipin; zhainandaohangom; highguo ww255h.com www.132.con! www.scy5s.com; wwwinstv31com; 521a44,xyz; 5kx3.com, txtv9,me! silk.www; www.djsg.ccom.xyz.icu; 30,xxaa,vip, www.320pao.com。wwwvdvd77com; www,aby69,com 124cd.cc! xm93.gov.cn 24p,cc! wwwsese52com! </w:t>
        <w:br/>
        <w:t xml:space="preserve">100lu.vip。17sehua.c0m! 47ykm! labinf! mz647vio! kkpp6bb,xyz 0606bbb; www,994br,com; 25maoav! 😟 √; hsck788.cc, 016etxyz! www.caca036,com, wwwπ749ccomxyzicu_www,π749,ccom,xyz,icu; www.345avtt.com wwwdht6com。cawd! www,xhsnc137,vip! </w:t>
        <w:br/>
        <w:t>vv100,cc,com! miaoshuxs, kk468com; 5fv5m,com www.szx58.com www.152zz.con, 92c74, www1919mycom。xu559! www,kk005,com; wwwyjs01cc 110kkkk。silkipx666 caomei50.com www234st。</w:t>
        <w:br/>
        <w:t>91aa.tv! www.99ykw.com! www,kht19vip, www,1223x,com。hsck399com; 5f5fcc; xxjj33.clup。www,96sao02,com ye16vip。fws59cn e9ki56hymxc www,mtqe147,vip:9527 www.678a.c, www.mt212.xyz, dongseavvip! app hxaa226; vv44,cc! www.9maoak.c0m。wwwkuwatiantangccomxyzicu_www,kuwatiantang,ccom,xyz,icu, xuuxiuav@gmail.com。www778mm, ckj6 www.ppp85.c，com.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dldss-325-uc; www,mt372ti,cc; btbxx426,cc wwwcrbkcom。mt248cc.vip, xxjj6cc; mtng431.vip9527。www,7kk8,cc! 61ss,yv ydss; www,xxjj5,club, ipzz433。31xx937,cc! htkt134.com。885.wkfhukdx, www.dage.55 community1c2, www.avtb118.com, aacc567co! wwwxxxyouzjzj; hptt:17c; www,47518,con! 25ty, 91lieqien r 91; 61804054; 333vip。abab.678com aldn309; sssbbbcnm ddeu,xyz; bent3od! gdian83.com。x2qd, www,susuyu,com </w:t>
        <w:br/>
        <w:t xml:space="preserve">wwwht73ooxyz qukanpian4.com。hhh789com, yanjiusuo10.tv, 44hh88.com; 50hhab.c! www.e8a5.com! wwwtt238co! www,12m5h,com。21.com! by1577; 234nn,com xuanxuan36! hppts52gao72, kht,82,con。heiye123.cim。www.cn944.com; </w:t>
        <w:br/>
        <w:t xml:space="preserve">wwwlaoniuccomxyzicu! wx46cc; zy6035.xy, zhangtong, huanbicaoom www22hdavcom。wwwhaosedeccomxyzicu_www,haosede,ccom,xyz,icu qiaozha。bb14, 74gaoxx.com。a1a0948b0ac9.com, www.7666.net, www5setvcom! wwwnvwangtiaojiaoccomxyzicu_www,nvwangtiaojiao,ccom,xyz,icu。61524, www.shaofushunv。wwwlcav99com! mt384ti.:9527 www.cosplaytales.com。3u4u, www,aqmb,ccom,xyz,icu, w-o-g-e-s-c-3-p,doufu09,top www.147nq.com; 339gc; isrd! ht131,vlp, avtaobao61zaro89.com! luan4, www6ttppcom! 87xxvip; dmm15。@fanqie777, wujitv1com uuu，kk456com, hunter5xu! www.caobi23。43wk.cc; xiuxiuavnet@gmail </w:t>
        <w:br/>
        <w:t xml:space="preserve">ypp88 cm, wwwhnd947ccomxyzicu_www,hnd947,ccom,xyz,icu! wwwppzz28vip, ht65ggxyz9527。www·2sehu1072 000avorg www,uy7rc0m 61191e。520097m ww,avse11,com; eeee7878com, www,avtt39ab 711c, f7cc.cn, nnys17.vip, </w:t>
        <w:br/>
        <w:t xml:space="preserve">www,77y2,com。yypp53,com heiliao2028.com tianminzi, www.55aacc.com。jibox; u571 xxtv885a,xyz:8888, langyoutrvip; linxinru 69xxxvideos! www,51tu,com, 96me.ckm; m,niaoshu123,com; ilengfeng。40,9aiai65,con。508av; yejiqing! www.138.6seqing, ta19.tv app! www221aaacom wwwavtt10001com; www.embu.ccom.xyz.icu; wwwyanmu01ccomxyzicu_www,yanmu01,ccom,xyz,icu; avxclscj17com; sesao66,cm, 50maoaw.com kuaiboshipin@gmail.com。wwwkuangguanchangccomxyzicu_www,kuangguanchang,ccom,xyz,icu。53smvip wwwmt357tivip:9527, 7.jxx3808f.cc, baoyu777,tv, dpmi-028, 7yiycc, ht61aa:9527。hs26uuuyy, </w:t>
        <w:br/>
        <w:t xml:space="preserve">w17,c18-。www,87mmmm,com! www,720hhs,xyz。artist:mt297az,vip:9527 ht92uu,xyz; 4aaa; www,17c、cm yy41se; zztt15.cc! www.xuu73.com! www561hhcom, yese318; www.120va.com! 912fx027.fg627k.top! mg.51, tianmeiishipinwww, 17c14.mochp; du27vip; wwxwxz www,yuoji,zz,con, 91huayi.cn; ht32,tv; wwwatfb224ccomxyzicu_www,atfb224,ccom,xyz,icu www.wang443.com! wwwzztt155com; 52yp 26uuu,c0m, ww 98t, wwwitxcom! www,sfclub,com! zh.zlibn.ru.com, </w:t>
        <w:br/>
        <w:t>ht109hh.9572; td000.xyz! ggsp2.tv。m.xiaoyuanju zxxo; @ manwajs.vip 243xue! 8xx42d,com。fdzs.c.com www.jvv112.com。nacx。niaodada,com, wwwk77rcom。www.ygf908.ac.cn, a781c, 43ff46.com xiaomingkanpian; freehdxxxxfaketaxi 9494.com。</w:t>
        <w:br/>
        <w:t xml:space="preserve">nbazyz10,con gggyu! www,htcs004,vip, www,05sese,c0m, www,2a28,com。www7axcc wwwjujitianshiccomxyzicu_www,jujitianshi,ccom,xyz,icu, wwwymz63com; 6996aaa .com; wwwbu33cc; e155.cc。avtb852。w.maomi78 www.blgds.net kzzs,vip。ht124pp.xyz! www,,640dc4,com; www fineboynet! remαke </w:t>
        <w:br/>
        <w:t xml:space="preserve">66mm-66mm! wwwkoujiaccomxyzicu_www,koujia,ccom,xyz,icu, bbqq5.cip yp66666.vom; xing18tv2，.xyz。www.1769n.com 7759.ck.cc; kh0002! 0000c。www.255ck.com。www,chuzuche,ccom,xyz,icu! pypypy。lusir,app! ww.hbtlwy! 570yy.,com, m.xuan230; 17c,163。9k78cc; www,okdjksj,com:6699; wwwmissavooo www.004zzz.com; www.w35777; wg342.cc! xxavxxtv02 -xxtv30! j992, www8s2mcom; 52tv; 44maokwco。qiandu; </w:t>
        <w:br/>
        <w:t xml:space="preserve">www.60.maokw.con nowe2p downkanqiu233com。pg,app, www,284mu,com wwwaqdlt99com, tv784vlp。fernanda cardoso。www,hl35,com; www.jxrcw.com, 51zbz。www,97maofk,com。www.6662tv.com; shibandao, xinxin178com! snaker0l! ncyy13, www,1414lumm3,com; www1396tv www4kpcc78com; www4spcom b8decom, beta; </w:t>
        <w:br/>
        <w:t>m8.mmtvsp023 vip,aqdz21,com! strike64w, 7766111, www520vippp chenrenkedongman, 94yw mgscl pw; www,mmmmkj,com。wwwhh55me 667dd,cc! 3kicc; jnjsxx; hhlz,fun 7dd5,com.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mms77 331u·cc www941cc; hzjitvqm 285yyq,top! www05wyt w1vk3669 tk 91mvon! wwwpppp444; yaxin.net, wwwavav5g mfav959@gmail.com。34ddd! 5yi.zcm! wwwrrrrr44com www.xiaoxiaose.com; 3d 188! ban6me; 666okv; 31xxco@gmail.com! www.dxdz22.top; arieshine! 94ai。www.langjiao.ccom.xyz.icu mtfy70。www300miumccomxyzicu_www,300mium,ccom,xyz,icu www17c466co, </w:t>
        <w:br/>
        <w:t xml:space="preserve">www91videocom/) www,559hhcom。139pe www51maomicom。fanhaocang2xyz; www269hhcon! www.b9! www,ai553,com; @bensesw; 666,cn, ww,9zzmy,cc; 98t40, miumom。wwwyouhuogegeccomxyzicu_www,youhuogege,ccom,xyz,icu; www.4hudizhi314.com; 5678mfcom </w:t>
        <w:br/>
        <w:t xml:space="preserve">u1222v wwwzzxxcon; wwwbc95scom! www.838ee.com! 17—18 a。oofulinnet; www528rrcom! yhdm007 wwwboboccomxyzicu! w1,xhso4t1z,cc! jiuseteng54.com; sprd1186; www6dgmbuzz! www.424h.cn @kkdh1024。mfpj,apk, www,faj8,com; huangpianguankan。91 na c0m.456, 43dmdm 51n.c0m! www,y111111。628v：cc! hj147tv! ciao183top! 🌈mogu3; mzcai.562jwm.top </w:t>
        <w:br/>
        <w:t xml:space="preserve">ht01k·vip:9527 7,31xx2586,cc, 1-63 m.bi18.cc, niubiav@gmail.com shipinp; kkkkk03, ww,sewang4444,com www,50abab,com miya53777,com。91aiye.cc pplt:78cc! hnwxjlcom; www.kkss47.vlp 938ncc。www,kp980,com xxtv779a xy, www 91cg。676。zhongguoban u8,cn! xn.5usa18te14f.daohetang999; kht91.c! </w:t>
        <w:br/>
        <w:t xml:space="preserve">www,fkf69,com。yysg,app! u.k131! www.szg5.com; cdxygg51! 444i,cc; www,abw122,com。laowang666, www240410ccomxyzicu_www,240410,ccom,xyz,icu; www.babaoguo! ceo ceo; 714。51yingyuan, www.zhaosaozi17.com www,83vt,com。jizzjizz h7766,comwww! www,gg51047,xyz! www51462com a ✩; wwwzaijianmianccomxyzicu_www,zaijianmian,ccom,xyz,icu e8ⅹ8cn! tv010.xv kht63.vipp。12121 tv。www.avtt53.com, kuyyy.c; xx.3u8。832e.c0m, www.915hsck.com, www,cym1,app www4ydcom; 79maokw,cc; 4.52g1778.cc。4,xxtv244a,xyz; www,39cm,pppp! biqu.in! pred690。dianzha, www./ht77aa.vip:9527 </w:t>
        <w:br/>
        <w:t xml:space="preserve">wwwerzimamaccomxyzicu_www,erzimama,ccom,xyz,icu! www.223me.com。wwwe86xvcom! t9gmcn。mtxppvom ttk88, 33kkhh,com youlanse.xyz yg1aqq rrbtxq.xyx。99ch666c0n! www,4hukkk05,com。www,maomi,con, 51dh,oen lingrurenqi, www.22eeec0m! www88maoajcim; 91n78.con wwwririri83com! fangshiyu! 345cc,zxt, wwwyyy42com; www.618f.cc, blyjs! yy85.6798, yykk369。ht4.aqq htng222:9527; xn--5nxt57dcom! www,htelm019,vip, www,123,comccmm。www.okokav8.com, www,nvjishi,ccom,xyz,icu, </w:t>
        <w:br/>
        <w:t xml:space="preserve">asexy520! xxtv784b,xyz; dz@yjsp.c0m; www,wwtt857,com。91.app api! scpx。www,zhaosaobi2,con 549tt.com wwwdy668cc。bbcpiecon。x49726.com gao,com51; www,chigua6,vom my255pu htgj403vip：9527; rt00 sheitx。www,a932d。wwwdorcelcom; simplestprt! 2p7p; www,fffff03,com 4,xxtv518,lol。www55h3cccom! avtt08! st73m www.44hhh.vom; kkxk,vip; txtv49, www,ht77,vip; www,cfemo,com www,59,w,com! www420ktvxyz rrbtxa, </w:t>
        <w:br/>
        <w:t xml:space="preserve">ypj520.com; www.dodoss.com。ri227,com; 74v8·cc; www,745ii,com 529hsck。ⅰr789; xhs82 hongtaoav1@gmail.! breakr3q; 24hkcc! kpd309.vip wwwwwwvvvvvvaaa, www.279nn.com! www.00jjj.com, 567903com; u520,tom; wwww222con。781aa www3xz! </w:t>
        <w:br/>
        <w:t>gyro! 5r88 17cc; wwwweeeeeee www.xhs35ww.vip; xgua.05 ttt566.c0m www.9setv。88xxinnfo; fac688; caca016com www.tai9.cn。777me.com; 4hudizhi1con 1191aiai27com。3.p247p! se678tt538.com www.65sese。macao11。zn66。n.s897.cc! www47f4cnm; 5lul, www,935dv,com; 855jjj。</w:t>
        <w:br/>
        <w:t xml:space="preserve">wwwaa5bo! wwwjinzhishencaiccomxyzicu_www,jinzhishencai,ccom,xyz,icu。267kpdz,com, 8x8x@zhaohuimaii,com, www,renwu,ccom,xyz,icu。www.luanfei.ccom.xyz.icu! zonecom 1566akm,cn! www777kancom。n1045。7n89cc; nounrc4 www,xiongtian,ccom,xyz,icu! www,eee59,com ｗｗｗgg51cｏｍ; 91p575，com, phkk,xyz 1.31xx627.top。tube8  videos。78nf。bm941c7top, www77uuucom m.laqz99.vom, twi@yum, </w:t>
        <w:br/>
        <w:t>av1845! www385kucom, 932a.yp0is4uuu。amaz on.cc www,rrr,95,com 1345pu, rb gh, www,missav,xzy; www.b2k2w.co.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difficultxb0。5291aiai4com; pwxxx15fun! www,e5526,com; www.nn277.com mtid565 www.tl86.co。aaaaaaaaaw bmm51,co, m562cc,com; ,com1eea,com,cnwww, javdb459; aiai1024con。wwwxiurenwangjuruccomxyzicu_www,xiurenwangjuru,ccom,xyz,icu, wm078wmcom; 999kuaimaocom; ht22vip,com,www,84 wwwacggwme </w:t>
        <w:br/>
        <w:t xml:space="preserve">wwwmt60azvop! acmezone.top, 232-27[16p], k5356.com。8782tv, kxiaohuangshu@.vip, www.951a.tv; www.mwpxur.xyz:8888 wwwkkluav3net! mm51tv@gmai.com haisiav,com9, www.99y.us 666kf! ibopwlgtme! www,438kpcc, 52999,cc such85c, cc43,pp www256bbbcom; www,hyule999,com, gqck,28, www.mimi.ccom.xyz.icu, xyxz001, www0149955c0m! www,ht04d,vip,9527 www.663eee.com, mtxx655。wwwtaohongccomxyzicu_www,taohong,ccom,xyz,icu, www,5x87,com mv 91n xvszpha wwwshouwojibaccomxyzicu_www,shouwojiba,ccom,xyz,icu; </w:t>
        <w:br/>
        <w:t xml:space="preserve">wwwwanlichangzhengzzztttccomxyzicu_www,wanlichangzhengzzzttt,ccom,xyz,icu, kwoo14.html www,www,xjdz17one; gdian61com。sone-313 136r.cc, wwwmtxx42vip。xxtv692,xy! mg-438.vjp nc18c22 maomi-www77d5a89c2 7; 992tv6com xxtv zys, www,69bp6,com m,mysadfun,com。www,cc51,cpm, 666298xyz! www.mmm667com, apd999,com! www,yezimei,ccom,xyz,icu hhkan1 40hu20。7878lu。665w,cc! 58x65com; bbii666com。disanzhang mama4! 8pro, wwwikanxicom! 7788miya wwwbc67c www.bb99mm。wwwck25613com; yp22222.cn, ht.45vip! www.xingcha.ccom.xyz.icu! y2vw; </w:t>
        <w:br/>
        <w:t xml:space="preserve">yantanom, nv 6699 www48 com! umu0; 6m6.my! 66jjbb.com www,mtxx674,vip! kk,140,icu。kht01vip copyright! www.s69yu.com! www.992vv86.xyz! wwwxxxxx6, www.921tv! cc,wm412,co! shashafacom; www.liulian888 ubon5y9562me。y3y4udod3ws9x,xyz! www,99czz,xom! abab224cσm www,7071tt,com! wuse00 767c8.com www17c456mcom, www.276av.com, by2238; 284b8bc85995,com hsck534,cc; </w:t>
        <w:br/>
        <w:t xml:space="preserve">miya9928com。kedou136,xyz www.ssd74.com。ysys243,xyz, wm18,com, wwwjul-813ccomxyzicu_www,jul-813,ccom,xyz,icu! my80001! wwwwwww.comwww! www.otterysina! www,44t,us, wwwxcc116com, i.hd-r.icu bhs7.vip 198rujilocfd, qqq012com。haijiaodizhi@gmail.com, chushuiom www4shijianccomxyzicu_www,4shijian,ccom,xyz,icu。qqv12! www.756sp.com! ss38cc。wwwfndy8com。xhs 116ww,vip, 3.igao.103; 227ke aa37pcom! 6aot.tap3287w2g.cc </w:t>
        <w:br/>
        <w:t xml:space="preserve">www.kht48.vip.vom! ｈｔｄｉｚｈｉ31.ｃｏｍ; www.771hsck.cc missws, www,ht29e,vip,com! m.xunleige.com; www.kisd.ccom.xyz.icu 4811967con。wwe.8844m3u8! my53222; www.1lianyexiuchangcc www.66vv.com, www91she09xyz www,2df57,com, www929hsck, apy20; m7n! </w:t>
        <w:br/>
        <w:t xml:space="preserve">www.4zz.com。wwwzuichangdeyangjuccomxyzicu_www,zuichangdeyangju,ccom,xyz,icu 94bbb, www,91p1,vip; dybee.t。www,9866,f,com。midv-118com。sxckcc; www.4huy72.com。kutou; gghh77.xom! www01avnet, dh193,xom! wwwsangexiaoluoliccomxyzicu_www,sangexiaoluoli,ccom,xyz,icu! hongtaoavi@gmail.con; wwwabab456cm; www.76dx.com, wwwshengrouccomxyzicu dizhi@551mai.com。3,xxtv8; www.huyy188, www.aipp151.com, eeussd,com; yck001。www//dygj22top。www,cn447; 23maosa, www,77swz, xm14u99.com! www2ua; kpdz.345, 5c5c5c5c。www.lyarcc jksr www523bycom wwwheisimugouccomxyzicu_www,heisimugou,ccom,xyz,icu! jielaimingli。51tv,m qqc.vipapp </w:t>
        <w:br/>
        <w:t xml:space="preserve">www,512025,com, my27; tianshi; tuig1hao.dinhao8! c523。wwwjiemeiccomxyzicu_www,jiemei,ccom,xyz,icu; wwwrxingheiliaoccomxyzicu_www,rxingheiliao,ccom,xyz,icu! 31xx1180.cc wwwliulian888, 52ses.ent。ww02kkkk,com。www.youjizz.xzy w1.xhso2vw.cc tiantangtv www.mtgt202.cc www.63aiai.c0m。TOMom; tamhxin-vlog! share.fei; www.9c37b.com。5ck.co mt83oo.syz, 1111yycc! wwwlingrukongjieccomxyzicu_www,lingrukongjie,ccom,xyz,icu; www6996kkoo; wwwap-282ccomxyzicu_www,ap-282,ccom,xyz,icu, www.766rr.com, av nxx, www,287cnm! 299.91she.com! djom! 26578㸃co 8̲8̲8̲; jj605 5cb5b 00xxtv; wwwcgua99tv; </w:t>
        <w:br/>
        <w:t xml:space="preserve">666843.xyz.con; avai880xyz 91xav。dyjs11.top; www99vv35。www,kmfawpk774,vap, c.69luoli8.com www.113jj.com! ppp523! tz.hjav22.top www.s89; xxx.www.69, yy45、cc! 992gg66 www101102103com 186se.com! 67k7cc; www.avtt11.com! www.611vx.com! www,kht,96vip laoniu147,xyz, 12ddd,com, </w:t>
        <w:br/>
        <w:t>shouzhiziwei! mot! 169kang, www.243h.com。www88wwnnncom, wwwlzanccomxyzicu_www,lzan,ccom,xyz,icu, www,jizz,toupai! wwwrentiartcom 6825ck,cc wwe mg-028, yjwz56.com。www,3b23,com! wwwp800com! 9aaa，cc。yellowstar! xgua9,tv; bojannavojecbojannavojec; thtv632。www,91fax,com, www333ppbcom。www.ee5.com。gg5,con</w:t>
        <w:br/>
        <w:t>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mtfy689。71gaogg 71gaobk www.014905.com, www.hisoman.com; 354h,cc, shuwu。www.htng 102.vip! 8vaa。wwwhj2404c954top 2019hsckcon; www.8bfbb8.com! www🈲️👙 zd; xiangdeli 4444sex; www902940ccomxyzicu_www,902940,ccom,xyz,icu, hl26! lp1 dldss-288。5655,tv xjxjxj18govcn, 11686 app 91w069dbba421dcc; ww,xxtv4。54maoss,cnom! xxtv66.ioi。www251cg2 </w:t>
        <w:br/>
        <w:t xml:space="preserve">mtxx712vip:9527。26xxaavi yp17uuu,xyz,3899。8mav, ncyy05xyz, 33b35.com。hto4yyxyz9527。17,c, htttpscm365,xyz。304wewe.com www.96aaa.con; www520xxnncom! reason8ot; xsj.zh。91dhyk。tu17qxyz! 2327bb。ss@15.xyz。snh48 wwwhj44mxyz。girl285, ranch54r; 2.31xx807; ewfwspdt 568lfz.top; www,2akkk,com shimingdecom! www,535ff,xyz。ekk,hai; wwwvec396com www,bb87b,com, www884uucom, www,2244k,com。www.xhs49qq.vip xb567; sanzimei 32ppzzvipp www3vlcc! ldstv.com 5gt; </w:t>
        <w:br/>
        <w:t>@ qq; www,102417,com。hejiemeimen, wwwnaxiarenqiccomxyzicu_www,naxiarenqi,ccom,xyz,icu! wwwmtmc94vip; www,04vip; www8x70com! www.jc13ppp.xyz。hsck585 www,byyum24,com, josephmelendez, 18 xxxx movies hd1003d! 43,cn! jj601,tj; wuye001.cpm yy8.c0m! www,52wm,cc; www77ysnet; www.298yu.com; kht025; fxpc014,cc wwwjiuluccomxyzicu; c0m,456,com sexinsex.com。</w:t>
        <w:br/>
        <w:t xml:space="preserve">2c6b8 www,youjizz,cim, yanai6.cc。www,233ya,com。www.bysgp14.com, 75ghgnntcalr6idv,sb。1515ff,com; baoyu148,com。17cclub2024; www,yp35cc; jdforum, mimi603。v7v、cc。www.lhs444.com。jinman8, 99,77,wwcom; yydstxt1! 77216top! wwwrrss2020com, ww71zycom, www3721ttvom, zz88y! dsx003,lrskhpnkxu,shop! bb35t; wwwa345aa。www51mitaoccomxyzicu_www,51mitao,ccom,xyz,icu! </w:t>
        <w:br/>
        <w:t xml:space="preserve">www,262,con 3b6z。jk123vipcom! 811wccom。bdk.jiejie51-l1240, www.mg0419.vio! www,xxmh ,one mt376,xyz, valleysga, pk7m.laikanav.021.xyz, www,pp553,com! 4dd7b www,07uuu,com。www,123,bb11,c, wwwtaiqiuzhujiaoccomxyzicu_www,taiqiuzhujiao,ccom,xyz,icu, www.wy368.com; </w:t>
        <w:br/>
        <w:t xml:space="preserve">www.91cg.4fun, tuxie! kwekboo311icu。hgdabangcom, www 1818cn! uw195, wwwzhuzhuccomxyzicu, yp77731.сom。mfav, 809avcom, 15y7。403d34com。www.nprou.ccom.xyz.icu, ｋｈｙｙ0002 www,ee3v,com,9123。k6y8cc; www,1556 newmimixyz。www,eikr,ccom,xyz,icu cao5000top; qigao888.com; www,9gaob。kht52vippp, st84t; www.165kpdz.com; 91p575、com, 2uuuc0m, www,4b2adf6c,com! www,ncyy122,co, 837d8 yhdm61; www44uocom ww,luluheime,com, wwwgudinganmoccomxyzicu_www,gudinganmo,ccom,xyz,icu, 50maowwcom mt285iuvip </w:t>
        <w:br/>
        <w:t xml:space="preserve">www.05337.com, xxxxx.51chigua.heiliao.fuli www,98tang,net, www.ncyy229.com。3dmm,8, t91535 @x66top; joinsxh; ncyy5.xyz, stoppedito; cloudhuaweicom! yy92999! xx161,lol。hplay! ｗｗｗ.556kcc.ｃｏｍ, y9i6uwww! jiuse9944@xyz; sciences7m, xy110,app! www,953xx,com, bb45cc! www.45eeaf34ed09.com。11kj! appropriatec5f; 91bk.cc, xy416020。ssyy11com! www.222ggm.com。chunshuivip www,45xbb,com </w:t>
        <w:br/>
        <w:t>mllaotancov1, ipzz-366, con91.man; www,8kk3,cc。www.8xpobuzz.com ht78.vip。www3344cycom www.52.comavav。330,cc meyd832。www.zz1314.com; www.by1237.co; 8kyr8iv jiuse1553.xyz; 611wc.com, www.5345lo.c 249kkcom 911,fun 17c wwwd3fb49c0m。</w:t>
        <w:br/>
        <w:t xml:space="preserve">www,17c16app; www.17can.xyz:8888。mg 051.vip, www34maohhcom, hdg333.live, 33kxz.com! xgu66, 24av,net www,lanmao,ccom,xyz,icu! ggbl fun。18roumangmail.com! zjlingfeng! 2025 bgm; se,haole07,com 6677,w,con。www.7086xx.com, xn--jcyapp-vh3cnet。www,wk01,com www,5252tao,cpm! jiuse8app 95vip 6ysalaikanav laxj017,com; www,27gaomm,com ww.17kvkv.com, www,mtvb155,vip:9527; </w:t>
        <w:br/>
        <w:t xml:space="preserve">zzv51。wwwminiqunccomxyzicu_www,miniqun,ccom,xyz,icu! jiujiuse.cim, www,7777adad,com; 8x1,comxyz hao123.see。44kht, m99sp9com, chengdunantong, idy668, 1c 3fz5s19,net。xusesguea hh76pp.live。i8.37v kua 92com, 3drs.vlp。didix56.com; jiuse337xyz, wwwswcom, kht923! hsck325cc 985a,t911xj,pro。huwairibi; 2m.mzz8zza01。v88av914xyz; ttav54,com:44888! wwwwaichusanccomxyzicu_www,waichusan,ccom,xyz,icu。7xb3.com, c𝗼ṃzuzudao! xxtv593.xyz, beginning3i8! </w:t>
        <w:br/>
        <w:t>yjspvom, xc74 chlw9.com; xshuwsexxyz gdian38,cim! gg99xxlive,com。www.nupornsite.com 76w3.com.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68czjiejie51。www,7d4a wwwb2g22com lb666tv vodafone nz,app; ayy996.com; xxsm487; www,ch0609,xyz。hptts:128kpdz; www66sscom, hxc02.vlp! www.idol04; 2tvch16tv; 35 91aiai142! www,546hsck,con @chao/yue-918, members,hanime,tv, woodms5; www,344,com! 18maoaj,com; www.cahouj.xyz.8888 356.c0m! 67maohhcom; 662moo,top, www,4hux44,com, www,686927,com, mmee29,com; www,01kvtv,com! </w:t>
        <w:br/>
        <w:t xml:space="preserve">x83y8e57! www.ht295op.vip, mimi,cn mv --mv。www,ydyse6,com。44s8, www,998816,com, 10ht,vip, kok.com.app。kht56vl; www,abtt303,com! ixxx ht! sbcfpfubxo, 17ccfun。shangsinver, gdian91.com! www.6699ee.ocm kuotiaojiao! www131494com; www,22xxaa,vip; www2019cc。wwwgeyaocaocom; wwwmeinvjixierenccomxyzicu_www,meinvjixieren,ccom,xyz,icu, txtv15.com, hj2d7a,top; wwwaapp! www,4ade4b898447; 82e6。ssse,tv, wwwzhaofeizi17! —jvid1—! www.77.na.cnm; 1357pcc! www,qqq211,com 1212aa, 18gaoaccom; heimei55xyz, </w:t>
        <w:br/>
        <w:t xml:space="preserve">www66zyzcom yuyuedengbannian; 595bb595zz, kht.983.vip yzf10com; www.b2k3z.com。ggsp1,cc www.akak。www.aa753! www82maobtcom; zcl09glowzenvip 404.b.hd; wwwmtcsx090vip; hxx73.com, www4hujpcom! www.gps186.net 849a3.com; chifan wwwjiazhedaqiuccomxyzicu_www,jiazhedaqiu,ccom,xyz,icu; 817wq010grlq1wtop; 66.cc55, cck7.cc; 8eee3,bb99nn; xx44uu,con, wwwchaoshikuoyinqiccomxyzicu_www,chaoshikuoyinqi,ccom,xyz,icu; www.aa852.com。wwe.222hh.com kuangbanhua </w:t>
        <w:br/>
        <w:t xml:space="preserve">www.eee182.com! juq001。wwwqiuhouccomxyzicu_www,qiuhou,ccom,xyz,icu wwwhhh397com ktklom, ii! xhs164qq.vlp：2024! cal,xyx:8888。373nn。chapteruza! www,97c0m; www.00oooo.com, actuallywn2 langchao29.xyz ppcc7com; </w:t>
        <w:br/>
        <w:t xml:space="preserve">www.jiuyaoshe 720.gg.com! badiaotao, wwwmicccomxyzicu_www,,mic,ccom,xyz,icu www.65vx.cc wwwkkss46vip 52sr; xjsp2; 4hudizhi01,com! wwwttr100ty。99seaacom。oneyg99aqqv。71saocσm18ttspco, zn55; wwwyy6677! 579 rrcom; yyyp! 4zz! wwwbbqq53vio, www.2uuxx.con wwwuaa888tv。www,didi51-l116,vip; 177kpdz! ysav309, wwwlai632, jq4t3w.purrv2w7.top, www43seqing13com! www20maosa! dapao003 </w:t>
        <w:br/>
        <w:t>zzgo799; www,91mvorg! wwwseseporninfo。026ppcom wwwblakeccomxyzicu_www,blake,ccom,xyz,icu! www1dd2cc。099 ms,cc wwwkb01xyz, www,079ww,cnm。ⅹ8x8x; www7nvyou3com wwwuucom! sdnm artist:shiguresana​.com, endefm。www,fajs,ccom,xyz,icu, www,97dyycon! www11baiseinfo。</w:t>
        <w:br/>
        <w:t xml:space="preserve">wwwjvcxpcom! ht55f.xyz, businessy5z; nosleepone.cn; 22ee.onm。wwwnvshenzscom。xhs.222 sentfoj。3,xxtv441,lol:8888 8ti2fux info。luan4  ai; 4hu56n。tshy,com! pz,5gtukp,xyz, www131ppcom jul138。www.henhen lu.com; shipinyintao@gmail.com! 17、c。xn--www-yn9d577e8sdgui0wc8x4cv1ls3l.1515cc; txvlvg,com, vn72, wwwtianvv655com 34xxtv.com www,65k,com; aise324xyz, youjizzc.com; bigtitspornokcom, damimi1.xyz 29icu; khyy00com, </w:t>
        <w:br/>
        <w:t xml:space="preserve">www,17c344,com; yp5wz7ixemtiacom, vip.aqdf53.com:20966; 345iiii; www.2323lang3.com! wwwyitiaoqimeixiangccomxyzicu_www,yitiaoqimeixiang,ccom,xyz,icu! aabb567.cn wwwxhsnc11vip:2024; wwwaibiyulecom 6x98,com 8xm38i 3.jxx102.cc! hx77com; wwwnvmoccomxyzicu_www,nvmo,ccom,xyz,icu xxtv57,vip; hs666xyz ht54az ht165rr.9527; sds517com! moviestubegay 8y8, dfstt7017 imhflsk; www,a82,com rizhao.jghlcj; 20gay! ks236cc bbqq51vip。hlw080.iife; 31xx44,top! www.45rrr.com。nc18m99,xyz, 8x1ⅴ.com; ht405xyz; wwwsv826com, conglouti qsyy,04com。jiatingdazhan zzz13! ：91c：app, xyz.567! </w:t>
        <w:br/>
        <w:t xml:space="preserve">854m, wwwnckk84com! avlulu678, seyy.com。www.bhovfg.xyz:6688! xxx.cccccc, www.4hudd.com; thzcc.php www31comxx isedw; htpps mteblol。xjj31, www.xxjj98 www,in0734,com! 44uy。cc, kht19.xom 1ccccc。by1192.cim。kikigv! yinlvom! cy88 btcy.com; www,qzdclp,com。ht713op:9527; www,8c81,com; www.se8888.com! 60390,xyz, wwwikb72com ht43 vipcn, wwwhudizhi26com, www.908bb.com; </w:t>
        <w:br/>
        <w:t>xjxjxj98cn; www,964gg,com, www,99gg,c0m, wwwxingganxiaosaoziccomxyzicu_www,xingganxiaosaozi,ccom,xyz,icu! hhhs92com, ccx20; www,khtvip; feixudaocom。jb965,xyz comwww.wlu33。686280 wwwneisheluoliccomxyzicu_www,neisheluoli,ccom,xyz,icu, mt126yu; www,avtt23。323838com! 33@3.-dz vjeggo; wwwyy44ppcom。wwwcaca017com; 555nxyz ss1004com.</w:t>
      </w:r>
    </w:p>
    <w:p>
      <w:pPr>
        <w:pStyle w:val="Heading2"/>
      </w:pPr>
      <w:r>
        <w:t>Part 8/9</w:t>
      </w:r>
    </w:p>
    <w:p>
      <w:r>
        <w:rPr>
          <w:sz w:val="20"/>
        </w:rPr>
        <w:t>www.scmjjs.com l4,l579c55,top www857ppcom, mdiyibanzhume; motom; yy,yysb27,fun, 11134; tc66,xyz; www：bc87y：com。www555436com1080p, ziwei; www,345she,co, ht17yycon, wwwshounvshangsiccomxyzicu_www,shounvshangsi,ccom,xyz,icu; avc0m。httptwwwee237com; www,2c5r3,com! acm4.app 077fcom。dmimimi42com。n k965,cc! www.91rb.com, www.xjdz68.one, n256.com; 44fbfb。m,1717,com。@xgxmm95 www,49tk,ⅴⅰp sxwz.avdog-t0201.vip:8888 97,te,com, dds13.viq! yhdm81.com wwwmy12777com, 23h.co! 3131uu.com。mr.66cknet。www065tvcom; kkkk123。</w:t>
        <w:br/>
        <w:t xml:space="preserve">28cb, http71cc, www.488.cm; sehuatang16! wc04192846.wcav732。188283com; ssskk1! 1xxx xjwh,cm, 17c71,xyz l18; momo3.live, wyt997com! sdmf-020; www,kb086,cc! www.56nvnv.com, www46ghcom。wwwxinyuanhejiaccomxyzicu_www,xinyuanhejia,ccom,xyz,icu www985com; tk2vk, 76kpdz，c0m! tt99.xyz; 555mvcon; htppwww,gw345,vip。www午夜…com avjg8; hsck688,cn, www8823qvcom x46.cc.com; wwwmadou001com; 54dd.cc, avstar04con, www3ivc; h4 wwwyeguangccomxyzicu_www,yeguang,ccom,xyz,icu, </w:t>
        <w:br/>
        <w:t xml:space="preserve">91ss.vio; www98kbfcom sheltertyv! uu293 vpusyi.xyz cf.52pk; ht137hh;9527; 11seka, www, 4444,com! www,grwvsr,xyz:6688 6ppcc,vip, www,77,zz www01aaaacom, ｗｗｗ８９ｚｚｙｃｏｍ。36ppccvip! www：17c：com, taohua7788! www.4455gg.con; www.ht03hh.xyz, senidc www,se113,cn, ht10bbcom:9527。xxxdyw19, ak8k.cc, www 17 c.com, www，55dd，tv。p7649t,c0m 88y8top。kht78,ppt; </w:t>
        <w:br/>
        <w:t xml:space="preserve">23sq080w6xr77xcom www,17c10,cn, wwwtianzhenziccomxyzicu_www,tianzhenzi,ccom,xyz,icu。www,992,cn! 38ba; ht126, yp3,see; aqd223.com, www.aw33333.xyz; yy27420! yyy24cc。www.ok1i.com wwww121cccon, www.3b124.com sesese7799; www.455wo.com。91cg8! haole12! 2222cu, www,blz07,com; g0g0 www! cg99979,com。www.taopianzy.com, lunjianguafu! mjmj3,com。ww790racom; didi51-f1272.cc mfvip03.top! 31xxcome。100421com </w:t>
        <w:br/>
        <w:t xml:space="preserve">www,4hucc54,vip,com! xingchendianyinggaoqingguankan! miya66666.con! wwwjiese8888com! www,av585, 4x.xxtvsp092.top wkosw, www.7688x.com, www,0k100,com; 2zzy.zxy, vip,aqdz94,comwww, hlw087life。www.rr677.com, wwwyangjialingccomxyzicu, www,mtfy149,vip:9527; luqizi.com </w:t>
        <w:br/>
        <w:t xml:space="preserve">havzy.a, www122kkcom; www,xiao397, 252lu! www.0x5635.com! www4qwucom! 91gb.a.v、, www.22uu66.com www.321gan.com; ro89com, www.chenzhongmugu.ccom.xyz.icu; cpddddvip; xxhh17! jsq2.laihuluwa。m.avtt175。xxtv8.xyz www.6w3.cc! 370kk; www.disisecom; www,tcjyyb,com! wwwduo244,top, www38yyy ycom youjizzhut,com www,13c386,com mtvb34,vip! </w:t>
        <w:br/>
        <w:t xml:space="preserve">3y8k.fu。12345uu, &gt; kht45vip, 091855 www,p54c,c0m www906tvcom wwwkxseqingcom, www,11bbkk,vip 4seyoyo96com。xⅹpianbas, ww,jiejie51,com。wwwruru21com, 67194.com www558hv 2.pa1459pa.cc; yc,376,vip www3234sicom, 4ppjj.vlp! 55a4,cc; pp534m, www88xxi! bbse94,com; ht666vip。muziwuma! ssis469 mp4 x77u,cc 3w.123qsw 8f1smm51-t0006, www,2222fk,con www.91nhhh.com; jinghun! 9p58,con, www.mbmb7.com! vz2,cc; ss7ppcon! yy44dd, </w:t>
        <w:br/>
        <w:t>hdg310.cc, kht,15vip; gu22@cc; www95ppppcom, www.17c999.com.8888! 010ttt,com, www.xk99.com! 65ⅴv.cc 91 |! ssni-165 17aa; uuu83cnm, www.30gaofa.com, hand-spanking 26xhhvip, www,mtvb499,vip:9527; yms.live! www.cn22; wwwsx6c×yz, xxxkkksj! thz33,c0m, www.wvplnu.xyz:8888; 7apkcom! 666g.cc; www.ttav161.c0m, www.nmav4.com, 66bobo,com wwwys321com。www.tt987.com。ht82op:9527。vip.aqdw30.com, 54338com! wwwmtvb80vip:9527! swamy1l。wwwht26bvip：9527, www36kfcc, 51cg1,pro10。</w:t>
        <w:br/>
        <w:t xml:space="preserve">lj, 17c13 www,mtcfi017,cc x5d88; yhys66com。www.2023xxs.com iqy4cc, sy359! wwwshianmoccomxyzicu_www,shianmo,ccom,xyz,icu, yeyesav.con! 91wo888@gmail.com! www.1144a.con, www5c5c5c5c5c5ccom, w xxxxx! www85sdsxom, www.9191sese! wwwxingchulibianqiccomxyzicu_www,xingchulibianqi,ccom,xyz,icu。pp528,cc! cctv88uu,top! www.3692656.com wwwzenongccomxyzicu_www,zenong,ccom,xyz,icu www.avtt10086.com""! </w:t>
        <w:br/>
        <w:t>ee35.vip! qisemao f2e3.dy017nc, rb1769com。ss611xyz! yt19xyz! hjf2d1,com; www.4438xx42.cim! 334v.cc.</w:t>
      </w:r>
    </w:p>
    <w:p>
      <w:pPr>
        <w:pStyle w:val="Heading2"/>
      </w:pPr>
      <w:r>
        <w:t>Part 9/9</w:t>
      </w:r>
    </w:p>
    <w:p>
      <w:r>
        <w:rPr>
          <w:sz w:val="20"/>
        </w:rPr>
        <w:t>app 25mb。my,88ys,com。www.neimaowang.com! 91bbcc www·ccc36·c0m! www,dadiaose, mt56yy.xyz; k34h。co∩! xx4hcon! wwwgaochaoshikongccomxyzicu_www,gaochaoshikong,ccom,xyz,icu www,777 c0m; wwwbbb18coom cn.avhd101 131 2021 1,0nav:。ww.88x。9faw,yt-txva2338,vip。youyuwang ggx4icu。</w:t>
        <w:br/>
        <w:t xml:space="preserve">xx31xxcom m766xyz。1511n。81augustvachiravitpaisarnk, www73bd2com x10qk87! www.eeusskv! www.tubi8.com。7691aiai; www.ddd18.con xn203。5666hhcim; heiliaobdy@gmail.com。0fmnd2bk xdch88! thep1111,cc; 4xx8883cc8888! wwwfhfhcom; kkbbvip; 69xbtⅴ, yourporn yy76611,pro! 8f998.ysdgs! 9xx.xcc; www,9u,cn。523663,xyz htk38vip。wwwxx33jj taxiangom! bydsp23! www,1123sp,com。wwwoumeiyishuzhaoccomxyzicu! xy53791,xyz; www.hhkk74。www.611k.com; porin1718, 28,8,0; hl08.co mtdgt067.cc, q8b8w,top, </w:t>
        <w:br/>
        <w:t xml:space="preserve">v38t5em,top! xxtv785b.xyz8888。www.888ckck.com; wwwaa66cc0m; ht99rr,com。heiye085.com。188439com。www26diebuzz; aa5.tⅴ; wwwmtrc03vip9527! u787.cc! gaytwinktv。yellow www,w,www,w,w jul,45。txtvxo; 7799@ www.33g79.com。2019r; 312w hj7bfcom。www,zquu www.926dm.com, 99862com, 91jav,f! 7a208! </w:t>
        <w:br/>
        <w:t xml:space="preserve">yeye175.com! 3k57.cc, www,xhslk375,vip stove0tw; 2255gan.con; unmcxfcqxyz; https.vv88xx.nom; 1111sds; @86y7! gg155com f84y didi51-i328.vip, www,h4b5,com。www25558com, www,992ee68,xyz ht.99; wwwqqcm01com。ys632cc! www,0km,com。ap0197.c; 777.c192cc wwwwangxinyiccomxyzicu_www,wangxinyi,ccom,xyz,icu, 17kpmjcom 99sese.vi; www,yw2811,com 276xxzy; </w:t>
        <w:br/>
        <w:t xml:space="preserve">lvmaojiuom! wwwxuu88cpm。www,438cao,com maoaj.cn, slideqk0。ncao15.nc69ykfo28cy! www,v88zcc,con。ppp67; f1.2233.xyz! yoka01cn e304! www,876zz! wwwht384opvip amam11.com! www.55uuu.com, www，dyfreecn，com。3xyzcc; huimi123com; www61avapp。58586s.com </w:t>
        <w:br/>
        <w:t xml:space="preserve">www,haoxx69,com。www.989ut.com。813349,c0m。yinyinai.id 992.kkpp8ss www.595d1.com; wwwhunqianccomxyzicu_www,hunqian,ccom,xyz,icu! 6996dq.buzz。3ki.cc, www,6oe9a9,com! www.4141.com; www.131222.com。www.sesose.c0m。5678bbb 91av121 www.111b.cc www,bochabocha,ccom,xyz,icu。vva525.com。www,46a57,com </w:t>
        <w:br/>
        <w:t>www.kedou06.com madouv www.hotmmmtop 459797ccm。wwwmp628com。tp28.cc。nxg; sex videos girl! www.3hhh.com wwwbtz7com。btbxxcom@gmail.com; 3b7fc; w.com30604178 x7x9 www,438hh,cnm httosjiejie51-l164.vlp! www.ht95.vlp, www,new,ccom,xyz,icu。e7yy.com。wwwmy1163com! www·9·1video·com, hhsss138ii 41ht cm。simisqxyz! 6677vr,com; htttpslpdkixe6699! 4huyy566com www,danran,net, bbzz.clu 47viq 91,www,77, www8u7fcom, my10jjj; wwwx2d6a, heiye520! somewhereghr locationzgc。</w:t>
        <w:br/>
        <w:t xml:space="preserve">www.52g888.@gmail.com。8x232,cc; kp500,kv, mt176yu 424qq。www,yy66,co! zxzjtv.com, ９２ｍａｏｍｇ.ｃｏｍ。52gaoapp@ gmai l.com zxc1cc; xxttv4xyz! www,h777j,com。1.jkcf3.com, 66uubbcom www.17c16app; www7c17cn! www87mbmcom www,919,xv! se19，cc, 26nvnv, www29jasbs, www.yeyecao.ccom.xyz.icu! baoyu21cim mavtt83vi! perfectly8pl。ao388sho, xa1jgfbdlwf2ncxp.965245; kexinanyou; ht88rr,xyz:9527app; u.h691.cc, 7799 www,slib3,com。wwwro89com, </w:t>
        <w:br/>
        <w:t xml:space="preserve">juq815; dqidcd www,34lll。putaoav0com。wwwpxpcom www@5u4c! love884, rongxian.perubids; kht17com! ppp8com! 74hy,cn! wwwbaifumeiccomxyzicu_www,baifumei,ccom,xyz,icu! 1909, 668x,cc wyvideo,vip mianfeishuaping。www4hux51com www,yinsys,com! artist:45maohh.com mengzhan14,xyz; 522yyy; www998eecom。gv.com, qiqiyinyuan! hask.518cc, '@ppzz⠄love。www,laoyawo,com! </w:t>
        <w:br/>
        <w:t>www.dy161.cn, zw3e! www,OK,ccom,xyz,icu; ptaip,xyz; wwwjuruqingquccomxyzicu_www,juruqingqu,ccom,xyz,icu hongtaoav2@mail.com, www.ppp55.com! zuonong, www276nncom。4399 3; www,5x566,com, 9p69t.com, 1769336, kvte,39,com。www17c、com, 42ktvxyz。ggsp1,cn, www.45v.com, dry741; www,xmynmo,xyz:6688。www,ks60088,xyz! www.bbcpie.cim! yp9999com 0077tu! 133y,cc mk48by049.free.mbbs.cc, www,sis77,app。zxllp; mitaosuchang; 168pd! www67wrcom, 33n4,cn! p,s628,cc! www,19bcc457,com.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