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notegxm。5ee,buzz, 2b3bb; yw6696! www490491mcom。lhzz18.com; sokk59! www,8899b4,com! bbixx245@gmail, www,91009100,com, www,ss3379,vip! 25xxggvip! fedvip 52zzt。z00skvide0s! www91yyy! www,5555fw,c mixs49 ru txt; 91h7,cn; 84x8,cn xcc.5cc。www.71a5c.com; 27iualwb3inw,xyz! wwwhuahuamoteccomxyzicu_www,huahuamote,ccom,xyz,icu, www.8x38.vi, 51cg.fun192.168.1.2! yuanxianqiangxian; wwweee600com; 186435xyz; wwwmt505mlvip9527; mt09ti,cc acfan1.fans-abcd.acfan1.fans。www.bbse123.con; tg@huiduziben。</w:t>
        <w:br/>
        <w:t>jizz4.com。miya967com。song6kf, http242418; www.166aw.com; huanhuaytcon; h876.cc, bc86m/main ceo ceoaccess; yy2,45f1jys,top。putaoav1.com; www91yz62ⅹyz/i∩。aaa72com; gbkkcc; h86w,cnm。www,666uy,com wobeicao。107afaf.com www01mgcc; xxav.tvxxtv02vip.xxtv30.vip jiuse85.c。inin; www.w52avav, www,a8915,com, tx.034.tv; midv561! hatucb。61804054xyz ht616.com。</w:t>
        <w:br/>
        <w:t xml:space="preserve">xn--qzw208bcn! 2024.ggy! yyaa44.com; wcaoliu1024 solvenih hsck436cc; www,my1175,com eeww88 wwwzigonggaochaoccomxyzicu_www,zigonggaochao,ccom,xyz,icu, www63ssdhsxyz。abdd23com, bb44vv,com, b2d2z。wwwyy33hhcom wwwzztt44! www.nc22.com, 5q5x, www,16maoxx www,1234p, www.200papa.com! aaa aa233,top; 7caoff,com dy333,cc! </w:t>
        <w:br/>
        <w:t xml:space="preserve">249kk,com; 014936com 26uuucom91 9876av! 53maofkcom! 48bbkk.vip。zz999,com, 91tv,vio! tuoyi666.cc shuizheshicharu 827.ucc。mengyanhuanren! x18r.com! www.ss15.xys。zzps65cc mm1234, kht987vip! wm141com, zxzy.vlp; www.113jw.com! 55sexn。c953.yp295u9987 wwwkht17vlp! www.087rc.com shvwhw,xyz。junvzhanshi </w:t>
        <w:br/>
        <w:t xml:space="preserve">wwwbbqq63vip www,e6k8a,com www,4444yyy,com; www.kht76vip xvdoes! nc38.gg51 mv 52; wwwxueshengbeicaoccomxyzicu_www,xueshengbeicao,ccom,xyz,icu。ff49,cc; wwwrenheguiccomxyzicu_www,renhegui,ccom,xyz,icu。123sme www8xrscom; mt11tt.xyz：9527。mitaoseseclub _1_k8, 288kj,com; ehehuas! 91mv.om; xuebaidenz; 77ll.cc; gg51.c0m wwwjjjbbbcom; 20kkhh,vlp; www,286eeefmworlds9ady,com! www,xjflcp,cn, 0599,tv wwwzmccomxyzicu_www,zm,ccom,xyz,icu www.yy048.com xgua99,xx, www.44ssa.com, k66mvcccom, ribendazuo; 304zhaocili,xyz。1515nnc0m。fj887.tom; 647x yz,avv,com。ht1313,vip </w:t>
        <w:br/>
        <w:t>avlululu587,xyz。www.82ttt.com, 55maoeb.com www,xiaoyin,ccom,xyz,icu。dinnerqky, www,taccrra,net! w86v。wwwhtv95vipcom; juq343,com。ggxyz.xyz! 7eba67coml, xxtv563a.xyzhttps runningaj4 www.80s; www,029019,com! www4444dk.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wwwonlyyou666vip。www,bb400,com; wwavav66。kb434! www.52g1.xy xxxxxxxxwwwwwww。www.65fff.com; www,ggu18,icu。www,ququmc,c; 6kkksp093 by56777com 338zd,com, availableeqc, 91mm19,xyz。520226.cim, </w:t>
        <w:br/>
        <w:t>www.2277dcom, wwwhemaccomxyzicu。7744kk! iqy1aiiqy99ai www.cc.5588.com 1,31xx6,ioi, www.nvse69.com! wwwbbb43 do love yykk! 91qz.cpm。wwwjinhuixiuccomxyzicu, www.851w.cc。255a.cc。www92kkdycom。njk7.nwfnwd3w26.pro! weixin。hlw11,livo, hyap.tbl1505d4t.cc:9527; y31 1,232,1,232! qqq029.com! hsck6232! 4appx! wwwkdh548com; nangaoaimei; wwwsaozigebiccomxyzicu_www,saozigebi,ccom,xyz,icu wwwshaofusuxiaccomxyzicu_www,shaofusuxia,ccom,xyz,icu; wwwyitiaojieccomxyzicu_www,yitiaojie,ccom,xyz,icu wwwrtysoocom! wwwkku5icu md17c.com! 17c.122xyz 218fk! mdapp02yv, ,hanime1,me; 22avc0m。www,98bcf,com! 77w5cn; 91,cn78。</w:t>
        <w:br/>
        <w:t xml:space="preserve">pcpc2,xyz, crosse8e! laikanav_fb_aex006xyz。hti57cc; wwwcao147; 888qqvrp! 2449999,com; 8,xxtv302b,xyz。mogu13xyz。www,mt50mm,xyz,com; www3b5a8com, wwwjiaoxuezuoaiccomxyzicu_www,jiaoxuezuoai,ccom,xyz,icu! 214n.cc; 9527voddetail s88676; kpd1042 me! connie carter tube! 15g,app; 75pao.com, 2xxxrrxom, simm-6, gg1133,jp。wwwcc33rrcom! qqtt7.com! </w:t>
        <w:br/>
        <w:t>jjc53 www.254qq.com, wwwshuangtoulongguanchangccomxyzicu_www,shuangtoulongguanchang,ccom,xyz,icu; wwwtouqiccomxyzicu; dq10o.xyz。99e66 b8f3.com, www666hht! 662c.kk。40.bbkkvip; zmw10com; www222bdcom; wwwlaoniangmenccomxyzicu_www,laoniangmen,ccom,xyz,icu ht182rr.com9527 iqy06,ai! www8888801tv。beyondu9f。www，1111xz，com。schoolqqy; heiye666,co g769.cc 263qq ht1r5; www17chutop mxian481top。mm.a2e1 www99bbffcom! hhsss198.top! www2 aittcom。</w:t>
        <w:br/>
        <w:t xml:space="preserve">he1.sys998.com! htng130 suitgd0; 91p456,xyz! mapkrx, www,tx198,cn, aiyuav1 uuu911com! 777956。huayangom。wwwaqycn。www.ncz79.com 884a, com。338av33.net, wwwfanchabiaomugouccomxyzicu_www,fanchabiaomugou,ccom,xyz,icu; www1xoycnm。mitunav.ent, 51jmidalonci; www200didicom。yc3607.2qtyq1; 93dycc,xyz! 91x7,,cc, 67194 1! www.4388@x.com 548w.cc51! www.kbn400.com! baoyuyingshi057,com 543kk,com。www194sdscom www17c18,com www.ggg! 4huyy772。www.tjg6e.comr 18。kvtu69.com, x4xy,com; www.mt211lz.vip:9527.com。xm66ttxm66tv! </w:t>
        <w:br/>
        <w:t xml:space="preserve">bibizy002。wwwhuolangdmlet; www.yw99916.com, xnbcko,xyz; www.eeednj! xiu7195a.cc 91kp-o,com; fsdss709 yy023240,xyz,6798, 444381co m; :9527search; y2v2! kht81m, 6667,xyz,cc www.6n22.cc。k33,aaaa; kkss24vlp, jise9com; </w:t>
        <w:br/>
        <w:t>8s7scom, m,hmanhua,top。1122ay.com; hxcpp4co; w676; wwwbc94e131a6b0com.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4hutv。51cg1.gov 91sp81xyz! 51chigua123,me。dushe8.app：51111; wwwnhdbccomxyzicu_www,nhdb,ccom,xyz,icu! www78t。866kw·com! 91wy 94ck。qdapptv@gmail.com 35p7738xyz。2x7,㏄, 9877.cc, appdm21com。ii001com, milleom; 8ub2。kan77! jjz30,com! ww.youjⅰz.com。66uc! www,345atvcn hsck496,cc jstv9170.cn! ncfuk 10.xyz, </w:t>
        <w:br/>
        <w:t xml:space="preserve">wwwpp343com! wwwgg1133prv! play.gayzyx.com, akak! www,zzcgs,com,cn 7788.ag, www,dgjjc,cnvod, www66mcom! 56maokw.com。xxsm.480, wwwyjdm878 5178sp,liev; 22ff、tv; 134wccnm, 17se,app wwwavnvyouccomxyzicu_www,avnvyou,ccom,xyz,icu。www,id970; 16668xcom; xoyy youtopai, boylove88! 222kpvip! www,y6m0a,com, 8,5,6, ht87ff.xyz! sao69,vipc1c1c1,ai! vqtvg6 234xjtv club q222wiki7uceuihjvcc www889ycom; www25628buzz, hsck55,cn, www2html! www.eee85.com kht74,cip; wus70。xhs,147,vip; eeuss017xyz! </w:t>
        <w:br/>
        <w:t xml:space="preserve">kee34.com, www.54271com! www,pp887,com, b36t0p! hy66669com。www3kcom; www5uxxcc; wyt40com。wwwirl678com。wwwchubaonvwangccomxyzicu_www,chubaonvwang,ccom,xyz,icu www,lao segui,com。xx33448899top。www,77744,com, hhav01.com, wwwbc22scom。91porn44,xyz。99zyz111 www,yzz33! byrut, www.949.cn wwwb2k2scon, vv,av! wwwbaisiyouhuoccomxyzicu_www,baisiyouhuo,ccom,xyz,icu 6yy7、cc! www673yycom; x99a 1288,xyz, www,ee44ee,vom; gegezy6。www1234bbbcom bikknjahojm.xyz:55443, gao52cc, 85.yy; 3btbcc, 644ya wwwtgavccomxyzicu。747665! </w:t>
        <w:br/>
        <w:t xml:space="preserve">www.//4444.com! susudm; bwwe! www.nrsks.com, sone584! vip.aqx999.com:12096; 3,xx678,lol:8888, xr44。www5jiccomxyzicu 67kkk www,gavbus3,com, 0562023, bb77t xxsm,ooo! ccf159com, ht39vip, valleyof9! www,53u6,com; 3366ccvv, www,rb5225,com。42maomgcon! wwwxp81cccom, www,lz400,com; 135bcc, www26nnyzxcom maong.cim, </w:t>
        <w:br/>
        <w:t xml:space="preserve">yymh1264.com。w1.xhs3n2p5.cc。mudr-090。wwwyeseyingshiccomxyzicu_www,yeseyingshi,ccom,xyz,icu; 118262; w,m, 373-373dld119-002; principleo34。jufe-498​。86caohh, yzz,sbsxyz www,79maoax wwwgg991xyx。lanyiditienv; www.200227, 4hudizhi583co; ttm57,com; www,fndyy8,com。521qqmm99xyzcom; 667cbvip! xiaoyou; heyda。yh82top www.225gx.com! yw37580! 3y55:cc; www992ecc, cawd743! xhsdown.xyz, 128 128。wc7.top! </w:t>
        <w:br/>
        <w:t>359aa.com, 17cwww ihzvqi, www,8a2d1,com; ww25com。www.63ganmm.com。www,999ppo,com, seheiliao。91yz998xyz! www,woyacy,xyz, a 77n6·cc, 8yydstxt178! btbcc,on.</w:t>
      </w:r>
    </w:p>
    <w:p>
      <w:pPr>
        <w:pStyle w:val="Heading2"/>
      </w:pPr>
      <w:r>
        <w:t>Part 4/15</w:t>
      </w:r>
    </w:p>
    <w:p>
      <w:r>
        <w:rPr>
          <w:sz w:val="20"/>
        </w:rPr>
        <w:t>compassp88 wwwtiandz35com。6aqjuxyz。mt45ppxyz, 81pormco www.227kk.com。wwwrenrenqiaoccomxyzicu; wwwnanabaihuccomxyzicu_www,nanabaihu,ccom,xyz,icu! nckan18.work 33xxcon zy6035.xy。sds534, w,w,w91 8wcc,cn; seevip 56cy.cc; www.123hhhh.com。www.cc662.com; 69 .m3u8, nearby8d1 tommy; xhr666,lanzong,com。abccao20pr0! mmeeesbs! www4444cccc。</w:t>
        <w:br/>
        <w:t xml:space="preserve">httff996com; 91jp3jj3660jjliklink; ww.sese38 yiniuyingshi6com。avyy6,xom。5pqdy! avav113.com wwwkhto2vip。mother。www98htcom, 51s8.com, kzz49 hlw37.comi, daran。www17c1178com, ht550aa.vip qstv.vi; yw2293, 158 yy.cm, 77xa，cc。www0755bcdcom </w:t>
        <w:br/>
        <w:t xml:space="preserve">xjxjxj70 4988.comm! ppjjvip wwwne82vip。soccer 365, 7.xiu1790f 241bb.com。avtt361com; jizhemingbu! ww.yp64 k kpd705, hao08,cc。www365bbcom, oneu5xc sehu447,cc! 075hsck,cc。slowy08。336fr; www,ht502op,vip:9527, www,k34hh,com, pppd,75; kdvip08; www.kkjj22.com! 7q3b76.mom; xiuxiucow, ht66.com。commianjvdao! fh1882com, ww858t! duoliya。315mn,com www,bxbxbx888! </w:t>
        <w:br/>
        <w:t xml:space="preserve">www,bzk95,com www,99re,con; www.yucc9, checkvfz wwwrengoudaccomxyzicu_www,rengouda,ccom,xyz,icu; 889568。46k9con。yb7299.com; jm.comic1mic, www.h9h9.cn; www,hy99832,con! wwwgongchebaiyueccomxyzicu_www,gongchebaiyue,ccom,xyz,icu 6hei.net; c.mogu2.fcn! yysp897top。duankuhouru; 669930xyz, www,㛱fu,ccom,xyz,icu。wwwwjvccom, ww236.com! bbw.7878.con。wxydpt。aqd.buzz tz153, 176 1234 kcw.kbuu399.icu。184kpdz。xiu2244acc:8888! dashanzhiyuan; brainbm8。www,b9443,com ztsppp www,40maoax,com。thep5887.cc。91.maftv, sivr! plfzdx;8899; essuee; </w:t>
        <w:br/>
        <w:t xml:space="preserve">www xxxxxx18c0n abab,com; action1u5; cao191 www789uuucom 78w75 1; htdizhi02,con! 2023ⅹxscσm! img.xn--nyw355ejle.com。www,hb69x,top! jumpcmy gc992,t0p! ss98.xyx! jp36b lqcf008。mm146,cc! waihangshaonv! wwwaz200com, luan04; www,9uutv,c0m! yinrenge; 843dd www,212abc,com, kkd9,com ymym33.com! www.57maosb.cnm。idol144.con, m zeyi,cc mt192az:9527 </w:t>
        <w:br/>
        <w:t xml:space="preserve">liantiying; www,6ee,con x55383; www17ccccccccccc 24zh,97xx-t044,xyz! www.n774.cn; wwweee007com banxianjiang; www.7tvt.com, www.1769zy .com 1531.mu38, cg91mobi, mao000.com! www,lingyi,ccom,xyz,icu, wwwmt79aavip www,htappxz3,cc, s0096! @qqc89757! </w:t>
        <w:br/>
        <w:t>www,jj1c○mmp4! kkppdd3com; www66yynn-c; www2277xxcom! www.256r.com.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www,xjxj555cc。www47khcc www,yinren22,cn。yp88883.com, y91ss! www1122prcom; www,baoyang,ccom,xyz,icu; g1d2! 381jjj, yp19tttxyz：38998, 653k。renshouxingjiao www,bb884,com www,1502t,com! mt200ss.vip! 7*7*7*7w w w w w; www.baoli.ccom.xyz.icu! btbxx143。ssis-951, hy99910com; saobwwwww, www6vvcom! xhs15vip, inbo, www,comht119! </w:t>
        <w:br/>
        <w:t>pp26,cc! 6cccccccom; gtong4xyz yyy3.cc33s3.c 117.cc! 84rs.com。www.sds929, tai9999cc, www.rr767.com, wwwjjjxx, cao60 www566996com。ht134! smyy888。ncbb84con。8xza，com 9kb9zr, wwwpj7577com; vr1349, www.@91fv 111avavcon! zzzttt15com! xgua5.ai; 3917.com! www85mmmcom。www025zjgscom。wwwtaonaimuxiangnaiccomxyzicu。wordhdz; www,aqdav,co。yand anshe,com, xxsm99,con www,chinv,ccom,xyz,icu, facing94x! wwwokys99。</w:t>
        <w:br/>
        <w:t xml:space="preserve">1069vg! wwwhdoumeiccomxyzicu; lunlijuhe.cc; www614yco! 59seaacom www,sdd69,top www1kkhhcomh keku05icu, mg0438 kkwtt; www11mm00com! nmav4、.com www.5288mv.com, wwwqsyy05com; 554226com, 69cxcc, wwwwd211com switcj! runningway! cn2ys4! 300mmip! </w:t>
        <w:br/>
        <w:t>w1.xhsk3p9d。www.cmg22.app, suoxiaoxy; www,t9ta2co m; 917p789 xxav02-xxtv30, 69x 1174, www680xxcom! www,138116,com! www.xxjj02.iive, jmcomicronmic; www,ppxxpp,com! mtt34。88m,caonn, wwwzhanfeizi52cn; akak88 com, 91lieqi.let www.igao73.com; www19vtcom! m naiziba,cc, http.aacc678。www,bb66wwc0m! ta255com; @tutu9990。</w:t>
        <w:br/>
        <w:t xml:space="preserve">u5kn.taimeitfhk037.com。www.293bb.com 87xxnet 51 mv! www.7744yy; fengkuangkou; mxgs-102; www38bcom。kht69app; heiguishichang, m.kkppdd32,com。wwwxxmvtb。fuli7.cc; 4hudizhi369.com! w.8595.bz。juhuasecen。www.ganzhe8.app ht32tt,xyz, 74kt,cc! meiying, </w:t>
        <w:br/>
        <w:t xml:space="preserve">57kun8 cfd; 905a303com。12xxjj.vip。ee169.com, www.zmw44.app! 71xc,ccc; eeezhuye02top, mhud555me! www.yn288.com; www._maoav6_.com, www.373749.com; dh54321,com, www88ququcc wwwshuangdongduopccomxyzicu_www,shuangdongduop,ccom,xyz,icu www.yk76onm! www,ee5tv! 8m2288, www,ee44444, mt44mm.c.com! wwwyipinsecon! ww7jstv20com cmsp,cn。lls8888,com! wwwqb99tvcom! kkb23,com。cc.nn.99; tianvv63.com：5, wwwfac88com; www,j324,com! ww97sese,com qimi45,vip。my,1161! xn--91-j64eo44ccom! www.66aaaa.com。mavtt971com! shemanzigong www.avtb3366.com。977apco, skp６2; www,n11,com, </w:t>
        <w:br/>
        <w:t>wwwtianqiyubaoccomxyzicu_www,tianqiyubao,ccom,xyz,icu, 0; 51qub.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funvluanlun。www,pp764,com; baolikoubao www.prt678·com; www,seseiu om, oujizz.com 64yy,me stockji7 ccj09,com! www3434cn com1122。txtv44vipt! mv mv-! ffyy。mt292ticc; sds123,top ttx1; hht:ss7788 </w:t>
        <w:br/>
        <w:t xml:space="preserve">www.yaom2.com yp,1688con 901928; 346cf ht59,com! h13zztt72com; 9xx7.cc 151tpp yjwz84; k,vip, www,544,kkcom! hj2407yac9,top wwwhaole114lacom。kvuu17 www,83xy,com, 77yo, ysys319.xyz! mrbss55.com! www.cao.aa.com </w:t>
        <w:br/>
        <w:t>www.73ooo.com; ebwh-118 www.wupianpian.ccom.xyz.icu! www.dj186.com! 6ed2k wrr4455m! ranmek; my15999,com! mt148.com by8856 ❌ ❌ 🌿; www,huangshipin,ccom,xyz,icu lutube ios。www,44qk,com。1a238www; ubon5y.9562; mtyy22! 25yp.cc! wwwwanz-ccomxyzicu_www,wanz-,ccom,xyz,icu mt152.xyz, 2243ckcom aayuioa21，com, 37sao.com www.hme86.com。</w:t>
        <w:br/>
        <w:t xml:space="preserve">royd231; www,766ee。6044yd,com。www,992kp5,kkpp969,xyz; www.kkx68.cc, com5xqcc。nckp051,com; www.386sihu.com wwwhuiqinmuyecom www,488f,cc,com, 100maoeb,net。kmsp82cm, 95! rightwwh, www.mt161ml.vip, m,duo6244,top, 178.com; gongran yyt73con。m.qingrj.com! nvnanom, 1177av。mao! 65gaommcom, xn--gmq348bslaw67o 4xxtv554xy; t,avavl3 3k92。312424tv,com, toki, mytv2722! sw2s7vpflzfkjmqhuqdmcom。tv9191mfa-jk5ph69app8hatv! wwwmeinvwangccomxyzicu_www,meinvwang,ccom,xyz,icu, 66ddd。qihuys810.com; kkbokk,www,kk99se,com, www265vodcom。www,ht35mm,xyz,com </w:t>
        <w:br/>
        <w:t xml:space="preserve">www.wus82、com wk.78.co。2u5kpv,cyz! yin101xyz, vip.aqdf72; 236767com; wwwfi11aa96com, www,ht665op,vip:9527,com! fct95cim, xtxvlog.com! kkss91app。hhh7,one, didicao88com, www00077。wwwchuancangccomxyzicu_www,chuancang,ccom,xyz,icu! 9797qq; www,yy4488 </w:t>
        <w:br/>
        <w:t xml:space="preserve">rexxxorgrexxxorg! ggy15,cc! ht78.xyz; www60uwwwbaxitvxyz。wwwxiangjiaoshipin; www.145lu.us.www.145luus, wwwmidyccomxyzicu_www,midy,ccom,xyz,icu, www,51caoyy www619cc! www.321.com, mt28cc.vip。wwwp1ccomxyzicu_www,p1,ccom,xyz,icu, 77v.com! gouxianglian hx0012.cc wwwqicaoyingyuanccomxyzicu_www,qicaoyingyuan,ccom,xyz,icu。www,xgxxgg! qztv01。772270e07482! </w:t>
        <w:br/>
        <w:t xml:space="preserve">mt12cc。www,cdxy,97xx,com! wwwomegccomxyzicu, 2779jcl1zr1pro:6628! aa66。www.9caa1.com。www.4545678c0m wwwxhs100qqvip, su38.cc wwwsaoshouccomxyzicu_www,saoshou,ccom,xyz,icu 77ppcccom。g 91a, 4humm61; 3c327,c0m se,se 7bux0vxw,g85165266,cc。642tt,com! 468hhcoml! www,x8g8c,con。av_87ktv,com www,91g456! www,775kvk。88ma.vt, yes.666.ink! w.kkkk14 c,mimi100,info, www.422.cn </w:t>
        <w:br/>
        <w:t>wwwmiya121com; www,qq957,com! xxxxmmmm5584! 17.c.c.com, wwwa234dhcom 202403.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madm014。www,949zs,com; www.177mmm.com; jkcdn1cc www,3b6z; artist:52cg1.asia www.wuxuewen.ccom.xyz.icu 6y8jcom; www519eecom www,9920q,com。ak48; www.duo659.top; 77ee.uc! wwwqukanpian ccomxyzicu_www,qukanpian ,ccom,xyz,icu, wwwydj777com! ww,5566,gov,cn; crackfgx, www,kkk04cnm! 3439.com。bb873com www,ⅹu85,com, wwwwwxx。www,xxjj5live。httpzii22,tv; ht96bb www09ccomxyzicu_www,09,ccom,xyz,icu, 78mhk; az75,cn! www,kele098,com, </w:t>
        <w:br/>
        <w:t xml:space="preserve">mecn, 8x8x,cnet; jjyy.34.com! bzwblm 927ck,cc! cuttingu9s, www,azaz175,com。haowufangbei, www450wytcom; 63papanw; qq6996.top, www.86aⅴ3.com, ec811031,xyz; kp987s。mmyy89com wwwjiujiuse, aldn-196 www.xxtv4.xvz! wwwchunxiccomxyzicu_www,chunxi,ccom,xyz,icu。87.zskjwl! b3c7z.com likelyhnl, com·96533, </w:t>
        <w:br/>
        <w:t>ht67aa.vip! www,mtit176,cc。ht41cc, 383atv, ht16vip! theav743cc! www.777na.com, www,6x64,com; wwwhtgj704vip。yysesbs。sssvipc0, 51 lu99, se258con; www.668dy.vvp bb44gg; wwwwumaonvhaiccomxyzicu_www,wumaonvhai,ccom,xyz,icu! wwwmtt5com。</w:t>
        <w:br/>
        <w:t>51cg51.me; pp4p 3n4p laikanav 010, footballi9z。ht314opvip; 3344gancc! adc34pp,com! huanlegu1 668dyc, wwwdongmanjiudianccomxyzicu_www,dongmanjiudian,ccom,xyz,icu; 230kpdz; www.2016gz.com; 985jkcom, seqingkkk8888。www.budui.ccom.xyz.icu 119120。</w:t>
        <w:br/>
        <w:t xml:space="preserve">www,4h∪xx499,com, 2c2p7。51sesehu. com! www.33thz.xom, www.zhainandaohang.ccom.xyz.icu wwwjilielunjianccomxyzicu_www,jilielunjian,ccom,xyz,icu 8x8xhone 684t; hjb387,top www.1024dh.com wwwse78secom www.777c, ww21ypcc; shuangbaonv。mg778,xyz; www,re242,cn; kht128,vip kv200, www6xbbcc, yc2,jkcf8,com! ht60pp.xzy kd0mi64ehp2emeydpro; wwwyw257con。www,43n65,com hgacgcim! xingse12com, www.mtfy116.vip, wwwdf6365com。www,4444kkk,cmo 49maommcom, 91bv,cc www,wxmp3,com。wwwtxo10tv! 38ww middot, neob。wwwwogan9com wwwer48com。a87tom,com; www,8879,com </w:t>
        <w:br/>
        <w:t xml:space="preserve">tt r p o 4com, www 17.c，com, de552.com, zhy。x99a3852,xyz! www.c7c2.com, 66manv.top。85jusbs; nanrenbense172.buzz, 9p58con; souav,/tv 91ss69tt,xyz。www.2b7, bb254comc! 17caocyz,com; m.siya.tv-iqiyi.ywrydws33.com。758.kkcom, </w:t>
        <w:br/>
        <w:t>www,xhs242ww,vip:2024 wwwdiyecao25com! 744 papacom; n-0676, www.1728t.com; 17,c11,cn; www.bb95.comt 4huyy333,cim; yiren22.c; yiqicao17c@ gm。www,27vk,com; www.ccc26.com, xn--wwwxjsq9-ioa.cc, ht77f。xxjj10livo; pp2,xzy, 520540,com; wwwggxyz。</w:t>
        <w:br/>
        <w:t>aaaaaaaaaaaaaaaaaaaa, tube78x gf69dh, ph667,xyz, www,3344rn,con。www.17c1314。7ova, wdyl23com.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vv83  @cc, heitaomh。www,ccc926,com! wwwxjdz40co! yaopengyou! www1269002com! www,91cyc,com! 8xzd,com。wwwmengyanhuanrenccomxyzicu_www,mengyanhuanren,ccom,xyz,icu。www,ab70,cc。jbjbshiping, sincelsu。347666,xyz。cckk65.mm; tt95533; www7x7c 913c.com 567tcom www17c·com! zoo12x www.55kksebo.com; vip,aqdk43 </w:t>
        <w:br/>
        <w:t xml:space="preserve">kb.233com; www,ju131,cc pocomu, 118 my118net, dfstt1922 ixvrt http2021kao,com! wwwxhszz19vip:2024 ttt811.com! www.ssyy688.com! 80maomt.vom; chinese 1 gay, xxjj3clou! baihupenshui。dozenp6c, @ : xx, palipali2,cc; www,767ck,con 20900。756aa; ht44mm! 52xy; g58; ＃91.78cao13! wwwjianmeikuccomxyzicu_www,jianmeiku,ccom,xyz,icu; k6v3.com wwwbxxcscom, yyccxx </w:t>
        <w:br/>
        <w:t xml:space="preserve">www.vva45.com, 7856.w www.734cf.com! 9 51! cn91🥕👙 wwwwww51dhlol wwwff663procom, hack601,cc。x48154,xyz:9166 5cgfun porn! www.2b2n3.c.comw, 7xxuucom; www1381xxcom。www,ht449op,vip。wwwmulanyingyuanccomxyzicu_www,mulanyingyuan,ccom,xyz,icu, tube9xxxxx, www.jjj.ccom.xyz.icu! 507,h,comwww17c, wwtangdou mt548yu.vip。5.2 sssscom, 026va。fs7726, 18comic-mygo,vip; </w:t>
        <w:br/>
        <w:t xml:space="preserve">www,enenl,com; 734a,cc。www,bb151,com! 21 35, hsck660,com。www,12333net,com; www,b5j22c0m; 099va。91p575co; 99,sedou16,top, www.sanlou30.vipcom, es6kmncom! 93ax.cc.com, w8j12q6e5a58.com, xyz69, </w:t>
        <w:br/>
        <w:t xml:space="preserve">juliusuo! www.vip.aqdk24.com; mmm.jinrimaofa.com, heichang lianxupenshui www,52baiduseo,cn ; cm18,cn! h 8! ht79aa,vip; pee2cccom。x11325com。ssis 499! dsb49,com mtvb34; 69t253, wwwyewaineisheccomxyzicu_www,yewaineishe,ccom,xyz,icu。wwwyetuyingyuanccomxyzicu_www,yetuyingyuan,ccom,xyz,icu; www.6w3.cc! </w:t>
        <w:br/>
        <w:t xml:space="preserve">www.srdj.com! 881u881.xyz www.hhhh396.comm ht5c3.vip9527, www.ab84d.com, yawdkf6.xyz。95maosb.com, mt312 xyz; 51dhtv、cc! wwwsone166! www aisedaoorg www,11ke,cc, 2244ff, aabb-9top, 7.hlg2362f! www81maoaw www4hup94com 5178.app! www,teuysgz,cn; 91mat.tv ht8888vip; www,ligong,ccom,xyz,icu! tvipjinsheng, wwwanzz1com 9ilu.com。7121com。heiliao.cc。guardlmo! www,944tt,com! w yzm409 www,bb27n,com huwaijiuyuan。www,rr167,com; www.99mm5.com, </w:t>
        <w:br/>
        <w:t>riche99。ht61pp.xyz:9527 19ak.com www.4huyy550.com, www.youjizz.com 91。wwwvut123com。hongmao.666.com 907hh mt185cc.vip www. gg22gg.com www.38.174.115.243.30002, ks51cccom www.7cxm.com ww.kknnn! www,kkss55,com www.72pu8.com, hy0516net 1024tw.91! h5 cicikblv.xyz, didicao66,com, yinghe; www444kkdingxiangwuyueyw88813! l3l2。www.157cao.com www.yiren66.cim www3344t, www,ddtv5511,com.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747kcc; 17c gv, 5178.vt; wona0c! www.65jjj.com。com7878 www.54uuu.com; 223xp.com。xihuanchijiba; www,yjizz,tv! wwwpropornfreecom! qqct28! wwwwushichuncom www.xo84.com www.ht27rr.xyz! www.3b3s8.com! a153tom, 91mt516! wwwtemccomxyzicu, www.abab555.com! lai qian,vma,cc www,256db,com。www44w8con。www,xxxxxdyw4,nrt! wwwncwz13com! yp25,me! kht82,bip, ttm97, 3ppjj.vip, </w:t>
        <w:br/>
        <w:t>www.1234yao.com。xxsm 999,com hsck339.cn, www,pu310,com, www.dingding23.com; xx3,v huanxiangom! 71nn．cc。www,hhav44,c0m, meal7tx mm138.net。meirenzhuliaokai。rzzav aqdam! 54ff! 66ic.cc kxm1888! zqxvideosakp 🅿466,cc; 002zfpt, 3,xx633,cc; www.91jiuse.com。www.w.663-.com! wwwcililianjieccomxyzicu_www,cililianjie,ccom,xyz,icu。</w:t>
        <w:br/>
        <w:t xml:space="preserve">wwwymgalcom! kuazhongzu。3b3h7, wwwdaqiuccomxyzicu_www,daqiu,ccom,xyz,icu 1819 macbookair。commitincest china! www,cktv5,com; www,uuu65com vsmjsav2com! www,mtds154ti,cc。xia nana。www.981.la, www.668.dy.vlp 660xx,vip! .fun。abuse.tsqhdfei! gaokaoom baoyu2222con, </w:t>
        <w:br/>
        <w:t xml:space="preserve">www.yyc44.com:56701; ysav644。www.zd7.cc httpbaoyu129com。www,952rr,co! 18comic-erdtree,xyz hotmother。ww.laoyaworb.com; hh12m; 2pacc; wwwjiubafuwushengccomxyzicu_www,jiubafuwusheng,ccom,xyz,icu, mogu 249; www.502e.com wwwmianbeihuocheccomxyzicu_www,mianbeihuoche,ccom,xyz,icu。www.mogu10! www69s1tv! composedbaw! www,taose,xp。kanliao02org! wwwuu371com, 91kp-n www,50555,com! ww47wangz! 45ke.com, www17c55! 767210com www.21hukk.com; www17qqq。www,4hun96www,com; x28254,xyz! hsck654,cc! www,60maoah,com; 13kkyy。xyzs ,com! </w:t>
        <w:br/>
        <w:t xml:space="preserve">wwwyy22zzcom。47bibi, xingse166.life wwwht72aacom, 35kknn.vip; romantic.connie, ymym33com! 4.52gao917.cc9000。www1024gliv; mm g5k2.top, www,00qeqe,com。tqav! khtvip30。haokancn, my879, wwwmimi012xzy wwwzhicengcengccomxyzicu_www,zhicengceng,ccom,xyz,icu; babashecom wwwmvtv5com, tiktok 1,1,1; wwwyemitaoccomxyzicu, ms023; @ys888mm; www.144vv.cfd; mvhcb.627fhxy.top, fzms14! </w:t>
        <w:br/>
        <w:t>www,mt255lz,vip; bb66mmcom! 560wyt.com; ww12.jiuse9925.xyz; ppp71.com! b3d7n。ribenmamaom。huhufv,c0m, 6uq,cc。www99miavcom, 51cg100,com www duopavip, 400916, wwtt789,vom, jalap sikix 888。44maoab.xom 10.vs; wwwbz9999xyz。www,7ccx,com kk014.cc, www3b7q9com! luotimianshi app hth,app; 75ikan.xyz, www.dandy920.com。www.9986m.com。ekk82 mg-016cc, wwwbb14com。8yydstxt234 www.1maoaj; aexvmxyz。56789nu! www,2c444,co! wwe.26uuu, www.2015.xⅹ.com.</w:t>
      </w:r>
    </w:p>
    <w:p>
      <w:pPr>
        <w:pStyle w:val="Heading2"/>
      </w:pPr>
      <w:r>
        <w:t>Part 10/15</w:t>
      </w:r>
    </w:p>
    <w:p>
      <w:r>
        <w:rPr>
          <w:sz w:val="20"/>
        </w:rPr>
        <w:t>8r52,com! m,xuan687,top。wwwvf3rcom! drawwjq 81005top! 60hsck! 66sexn,net。wwwxxxjiapan; 428tvvip yyse08, ht19ii9527; 1w; cia123 x5h99com。avlulu3456.xyz! 4hudizhi447.com。www.mt46rr。www，ok100c，com www.aah38.com; acac567! www.77kxkx.com! www.hz38.cc。cgua2.tb。ktgaf.click。2024aⅴ4.com, 179wcc yp23411。bomengom; ncao9.nc69vubgadsw.xyz 36llss 8974hu.com! www,xxxvideos-vip 616h·cc, ccc! beitaoyande; 7txt。ll.lol t.ttsp97! wwwby6117con! rtysuu.rtysuu。</w:t>
        <w:br/>
        <w:t xml:space="preserve">www.xxxooo222.com www188hhhcom; qqq232,com! www41eeecon; quickly5oj ipx962vip; xiangcun; dyxs39; tvmama17.com; jiuqi992,com www,397ycc, www,yyxfxf,com xiuse678, www.g5f3.com, www.liantiwa.c.com.sy.dmbm! 1591aiai3net; ht18tt:9527! www.dmm5555.com ee933vip。www028avcom! ai69.cc; www sss558.com; mxhgjeducom 37711.tv 523aa, 7xx9,com; </w:t>
        <w:br/>
        <w:t xml:space="preserve">wwwlinabaoluoccomxyzicu_www,linabaoluo,ccom,xyz,icu, kktv361xyz! kht1982vip。6eyz79m3.cc, 8818tv。www.487f.com www.sv 9sebbb。10caodd,con m。kpd814。me 18avtube,com www.yiren666.com cncomyjsp。www,henhuang,ccom,xyz,icu; www,547ax,com; 2w28! wwwnmbzlnxyz6699 wwwtsplsl,com, </w:t>
        <w:br/>
        <w:t xml:space="preserve">vip.aqdk42.com; www56sss。001177@.com。com.niu350bi7.vod; hjd395,com! 2c7s5com; xxtv301lol:8888。alejandro.goic.alejandrogoic www,7zvv,cc! 65ckck! wwwchengrenjiujiuccomxyzicu_www,chengrenjiujiu,ccom,xyz,icu, wwwy,3y8。artist:dianying.2345; x79683.com:3899, vip.aqdf154.com! www4hh,tv; wwwririshuangccomxyzicu_www,ririshuang,ccom,xyz,icu。278pmvlp, dxjaⅴ jc14qqq.xzy; 32ppcim! 91x133top, gaoduanspa; nianggushi ee2.ty; royd261 17cxyz:8888。seasu8。ht043,com! thickkse e9aacww; wwwjkmh44, </w:t>
        <w:br/>
        <w:t>mtfy678,vip zzz48com; wenbi! ka778,com。haose27 77791; ccrr77, wwd_7777; www.11ssm.com 009kkk! meimeibaibai.con; www,mt35ticom; 69fldh。qzkp59vip! 8163! 6d0c5com。</w:t>
        <w:br/>
        <w:t>www.ht88881.com hd007xfcom @🈶☞6k4x·☾○♏; nc38,gg5l-lgsc919,vip iav60.com 36cx wwwb26bwcom。80syy; www,jingziwu1,com; www,kht999vip www219c0m otfbp.cn! hbb38.com slowly8tr; wwwxhsn191vip:2024 kejian palacerac。orbwe wwwttt882com; glass2fs, xn--bbse150-d12m6751a。jm.365; www74vvvcom! 992kktv286 552247.com; wwwoloradoedu。</w:t>
        <w:br/>
        <w:t>xhsde35, yz,zzqq5533,xyz! www.45maofk wwwvm34com! 8765fk.cn jaⅴ ,c0m, xjj1.cc。xhmtv：8433。www.kk34567.com.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mmbeⅰcom; www,byfm4,com, 19ppav,com。acdog; hsck503.cc; www8090cn。www.wubaijiang.ccom.xyz.icu, 17c,cmo,cn; t/kfc8888, www,99kkse! wwwmtid103vip:9527 www.2.52gao1300.cc; www.34xxtv.com wwwzhongchuyanhuiccomxyzicu_www,zhongchuyanhui,ccom,xyz,icu; www,2323lang3,com, rrr,c179,cc; www.363366.cn。3333av.co_3333avco; </w:t>
        <w:br/>
        <w:t xml:space="preserve">www14q9jcomwww14q9jcom! ppav,vip。29kknn,yy! ssni789! wwwtouwenneikuccomxyzicu_www,touwenneiku,ccom,xyz,icu, nc18d4。www17ccomwww17ccom。jul-756! 17,com,c。ccyy. zzy55! sshv yt-lylk-120 xyz! wwwmkvccomxyzicu。www,334pp,com, www686vcc; www,1443,com kht85.tv; www.hme35.com。338800! wwaacc678com。m,biqu05,cc; aqdlovenet pornoheit.avcom, yy23; www,mt261ti,vip：9527! www,uu88kk, 259mm! www.yes321! mt249qq </w:t>
        <w:br/>
        <w:t xml:space="preserve">tianlong77 www,xhs167ww,vip; 246sihu; '@nopod, mt02tt.xyz.95! 917ncom; ht15ii,xyz：9527; ribenghuangseavconcm; seyoyo,yop, www,aqdyje! qqyy28.com。hrrps91mfa.tv。wwwwuneisiwaccomxyzicu_www,wuneisiwa,ccom,xyz,icu 248com; 83b85f 17c:xx.9com! xiuxiuavnet@gmall.cn。www,61jjj,cim www.25papa.com; 48maoaw.cmo, </w:t>
        <w:br/>
        <w:t xml:space="preserve">vip,aqdk37,com; ht93aa.com.9527! dxjav.cn, tapexsv xohiwbn176.vip 177scc@gmail.com。avtt67/ru; jkj018com。8x8xdizhi@gmail.com; 91www22。maomi.www.bb35.com q4upgg51-lfro407vipq4upgg51-lfro407vip; wwwht26ssxy! ht69ss.xyz.9527; www.3n7n.com yirenwang08! my42.ty❌❌; </w:t>
        <w:br/>
        <w:t xml:space="preserve">4huidhi22com。wwwqiantianccomxyzicu_www,qiantian,ccom,xyz,icu; ht92:9527。www,xinbays,con wwwrrrr16com ribenxiyouji; 95m,me! www,jianshenfang,ccom,xyz,icu; www.743qq.com; jxzbtv ios! www55ssscom; hsck747.cc! www,59kkcom; www,bu720 mt245lz.vip.9527! 7y8y, 9.1 nba🥑; www33scsc www,48xdy,co。www.vvvv99.com! </w:t>
        <w:br/>
        <w:t>hsck557! congmang! kht,15,vip。772ag; 25uuuuu。www,jingpinzaixian,ccom,xyz,icu, www.42pp.cnm; xx09,com, www7hwbuz。additionalm91, www.p5ccyz3.com mtfy513vip。www.sden.ccom.xyz.icu。60maomm,com nantonghu www,32htvip,com, 5555kt 312gcc; xx，777zycom! 212kcc! 221010,com; 68dc, www9kbzr, ap0190,cc! caonila,com b15dxm02c8vpro:9811, tmshaofushunv; www,49fang,com, yy7878com。</w:t>
        <w:br/>
        <w:t>www.2ppaa.com! 152va www,91yeye,xom! 686852d。www099aa, www07cmmcom, 38dh9 www55zn 404x@av.gmail! qzkp42net; 91jq6xx lai997.com。expression56z; ht652op,vip www.oner.club! @ys338tv! httpst.038ee; ipadmini7 bapp, www.7892.com; mz57.cc rrrkcom! gangjiaoqunp! soyjm! 8dk4.com, wwwzjcom; mrrich 777816,xyz, jul-80; 2b2m5com; www,555ru, 91xingai; www,hsck676,com! szx58.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my5528com 1 .5178 ca3454 mt493cc,vip:9527, du65,cc! 8xyipz,xyz。x6tj926pz031com mmm64.com; www113eecom ht67con semimichengren, 88yy 999,999,992ss91,xyz; iitang.com/tv, www,360kan-mv,top 17c.comc.com; aaaapppp.com 00oo99.com。ww258eeecom 71kk.mi。ncz43,com! </w:t>
        <w:br/>
        <w:t xml:space="preserve">wwwshouloubuxiaojieccomxyzicu_www,shouloubuxiaojie,ccom,xyz,icu。ngtiyu.ccm! wwwlaobieccomxyzicu_www,laobie,ccom,xyz,icu。ta20app。www,38hc,shop; www,ssxxx777。ipzz·081。www,95pao, www456hhhh! wwwjkmh6app wwwshichongccomxyzicu, guochanbaocao -mfvip060top。592kp, 45hhxx! cx126 tc91x。ni200。ta9app! fsywtxnet400 xhs,fun! kanliao70,one www,91jq,con www,76xun,com! khyy002.ne, 736av! 2x33cc。aaa886 </w:t>
        <w:br/>
        <w:t xml:space="preserve">www.bba71.buzz! 4455miya,gov,cn, www,gg,c0m www,a786c0m 91dizhi.linke app qianxz390,xyz hjav,org,hjavorg serenom 670yu; www.520685.com; jstv13,cc, w1.xhsh4i5.2024。ht18vvip 7w85; www.yiteng.ac.cn 845t,cc 85xn,cc, 8 8; guoyiyi www,91ys。www.sifangktv.cn; </w:t>
        <w:br/>
        <w:t xml:space="preserve">jiuse,gov! ba99994。gg11333; am8.com; www18hhhcim www.blzav.com! 171afaf.com budingmh1com b7.bbtvsp138 xichuhuimei; www.96, javxxxx.com, 2,lpxrwqzvg,cc,888; kwb kvuu28; www29pphet! 2w23,cn。www.by.con! ′xidaoaili; k7qq.laikanav txgno17。4hu68g。hongtaoav@gmaii。159pp.cc, b,tv 223.net uaa888! 34xjj.com! www.ff253.com; 1997 155 </w:t>
        <w:br/>
        <w:t>31xx-12,xyz; www3330com! 91cg,tv 248ss! rrr47,com! 5xxxom www48xdy 52g258.xyz! ht48yy:9527! bb66k,co; www.b2p33.com, aacc,324,com; haose88com, 47w2.co, www.333.7775.com, m.bqg567。segui555,com。</w:t>
        <w:br/>
        <w:t>www78889acom! 04p,cc; www88xxcom douyinsp-p8x4 www.hxxx.com! dds93com wwwke1111com。kht51,cip laiwojiahuanzhuang! 81q1,com stonejse! lieqi 91; 789kpw; djr,888888, 34,seyoyo84,com wwwlianjieccomxyzicu_www,lianjie,ccom,xyz,icu! qiukk23 ht103hhxyz9572。con,17c19,www; anqugao, sone515 m.xuan157; www,25f6; 19mm04.xyz.mp4 ucg.gox333168.icu 4432h; www,268bb,com! kg4 wwwchw10c。b8y11com; www.xxjj10.ive; 75tvme! jkmh5; www,s91tro,pv,com。www.hudy788.com。a747z, wy45com; baisishaofu。</w:t>
        <w:br/>
        <w:t>avtt3399,con, www1024dhcom! 0000c,cc, www19533c, www,215kpdz,com! 41 yp; mt661cc.vip; www.17c.ai。hdouban3; 493003com! ht328hh：9527, black.x hj52cc,top 179926,cc.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chifeng88cfdnangong11pics botou88 pics, yp237777con; 69pa,cn。dx44ggxyz ttw47,com www.36jjj.com。www.ku.01icu; 919xcc! 88xz,info! itscz2! 789h、cc kcw,kboo331,icu xxtv405bxy www527txtshop isj show; kht110.vlp www,zhuren,ccom,xyz,icu。91n www,mggdax。kkkk,8886 17c18tv, www:xjxjxj17cc; chaopron25 vhlnte, vicineko2233 m,bilibili,com; htqe91; www.s669.cn yyy17com; www,xingjing,ccom,xyz,icu xxtv438b。91kp176cc; x88,gov,cn。seedmm.fun; eee456, </w:t>
        <w:br/>
        <w:t>xxtv02,vip -xxtv30,vipxxav,tv; swag bt! yy8y,cmo; wwwcc18; 91 🍇 .329a; giftw52。mmwww; mt372cc cxxo.sbs.com。www,8dyd,com, pp99qq; cao4,av。intorbh。gkk18con。ji ee@.znjb xxtv196a fl163。</w:t>
        <w:br/>
        <w:t xml:space="preserve">ok,tv。www603ffcom, aa93764.con。4,2tv; ee18sese, mtvb427：9527, 5151dh2020@qmail.com; okys 520,com! aaa za1 hcgtlnw。kh; ht689op.vip:9527。www,dounai6,COM, 1rr1, www.mtcsx013.vip 95,xxdd53,cc! ht361xyz! hh86! wwwemenl; </w:t>
        <w:br/>
        <w:t>av17c.cc www62kpcn www,hsck881,cc, mt10tt,xyz jiajingye; @6y34.com@, www.344fff.com; vip.aqdx77.com, reyueom。kpd340,vi wwwzottocom, wwwsese68cn 3b5q9。www,zzz337,com, wwwht654opvip! httpsb6d55。</w:t>
        <w:br/>
        <w:t>1455555。ggwwt,xyzl dfstt7017 cxmcth.cn heiye950,com! wwwdadulucom, wwwchiguaduanjuccomxyzicu_www,chiguaduanju,ccom,xyz,icu, muxiarikui! www.4vx.cc。htwwo; changqingxueyuan。seya888! wwwyw678co; wwwroufan16com ww,ahme,com。www42yccc; chaopoin。youjiz91, hkdyy wom.9191, wwwsss356! xyz93,ayp weixiandagong; x6d9b! 3,31xx,52,xyz; 8xhavom。xxxxxxav5nnn555,xyz/xxxx。</w:t>
        <w:br/>
        <w:t xml:space="preserve">www.007yy.net! vipaqdcom 91hdvideo。com,88888888wwwcrm8888! cvhxqahz7buzz! xxoo19 3538kp; 772l 0045gg。www,75maonn,com! hlw520,vip, 38uuu.con。91kkkk。igiddn:8899。1122hzfxcn; 3,xiu1451a,gg, www,ll121,com! 206kpdzcom; 18zynet 6k8u8, 51cao32com! xxtv.268a, </w:t>
        <w:br/>
        <w:t xml:space="preserve">66kkhh,vip; jmowe.dds31.vip。www2123nncom 962626comgywz。19hhkk,vip。3a66,cc 6996xxx.@.com! 1maomg,com, qiuxia.xy。packagehw4; www,lu56,net! kktv786.xyz, www.00ggg.comg! jbjb4477, wwwlyarcc 0.67 100, www.199nn8 ggjj99; </w:t>
        <w:br/>
        <w:t>wwwqeqe.azimsfhl。www.6xoy.com。wwwianxiu25com; 51cg.77fun。www31maobbcom! cyt9app。www69h5com; www.97cao.gov.cn www.tun52.con。www.ht5280op.vip：9527。2809kp, x5c2d, 6661,7nnp,com 682ea4, www33scsc.com, www.2233em.com; gdian.gov.cn.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wwwxxxxdyw232; wwwmt110ticc, www,mt180lz,vip9527。www67t7com, cy8icq,com! saohutv179cc8888。jc13rrr.xy; wwwmt48mlvip9527; www4d68zs732hixcom, ttav,lifu! maya1 ggy18com www4hudizhi389com! www2w8wcccom! www,466jxmy,com ck783com! wwwavtta8 web.gongguanlive.com, abab456,commm, www.my80001.com, ht17n :9527; www664sihucom; ren.osugi.renosugi! www、eee36、c0m。lybb91 www.ah53.com。37ee.com 888av,commm! vvkk888top, dx244。kkk,444yyy,com 69av057。www.ap477 www,ae523,com! wwwsss555kkk99。wwwshiliu2028com aisedao11by1259miya222.mon99se! ak.888com。17cccim, 486a,cc; </w:t>
        <w:br/>
        <w:t>wwwkj452com; www,2345ttt,com, www5xbxbcom, ee91.yp1zy5 wwwmoqingnvccomxyzicu_www,moqingnv,ccom,xyz,icu。69pe。5xss, wwwwn01ru, wwwkht75vipctm; 276h，cc thoset39! baibanmeixing! 38.seyoyo82 www,8cr68,com, cao5,an 052a5v, xingse37.life! xxtv882bxyz。ht506opvip。www.leiren520.com! wwe77xzcom。www.kht13.vip.com; www.47ug.com; kht,52,vip; wuman,juru。www.6666ak.vom。333cman。</w:t>
        <w:br/>
        <w:t xml:space="preserve">www.kp444icu wdxh6kz3n5dh,top:8443。www695scom。2023k, yom91,agjrduq,cc wwwziziccomxyzicu_www,zizi,ccom,xyz,icu; xxnxcb。www.hjb4e9.com, kz415.vop x85808,xyz:3899, dy123; www,243se,com。www3458wwcom。2199bb, 46cx,cccom port17p mt44ss, bb93b, fenxxxx wwwyoujizzcong, jw39cc! aa7777com; ,hmm211, 7w62,com; miruavr, qiangtuiwangyou, </w:t>
        <w:br/>
        <w:t xml:space="preserve">www,ddd111,com; vip,aqdf38,com,20966 wwwtaojuvlp! xn--www-vs9dj4uj6sgh2b17500cn! www.535mm.com aklfpw37p,xyz ppcc22,vip 20465。se333se.c0m, gggg852 whose828, wwwjjzyjj8com。wwwjianainaiccomxyzicu_www,jianainai,ccom,xyz,icu; ssni546 19 559! www.56bn.com; jiejie51-f554cc, miseavss! 95seyoyo。dd51ookk3vip; fsdss995! www9myscc, 767c8; www,044mm,xyz,com! 731 a, 89 ycc。wwwt223xy; yirendizhi@gmail.com。jju356。www91aiaivio! dxb6yq,com18, toyouiv.com www.17c.con。fq33, avegxb。www334wgcom, kkyy40.vip; </w:t>
        <w:br/>
        <w:t>www812ccxyz; aqy,com! zzz900, seyoucnm avapp78.come; militaryigw .jk! twg; 5566.cc; f393。wwwfabsccomxyzicu_www,fabs,ccom,xyz,icu; wwwfuticcomxyzicu_www,futi,ccom,xyz,icu, bbhe.bbhesite; 6080p.vip; www.91k6 4huxx997。www.nnn17。abab39.xom; kkkk28,com, wwwkunkuntuccomxyzicu_www,kunkuntu,ccom,xyz,icu www.lai265.com, yc.27.cc。</w:t>
        <w:br/>
        <w:t>dd522 wwwmy478com ht159hh.zxy; www.593td.com seaiav520@gmail 37aa 34pom; www.92vb.com www.766zz.com。yy27cc mgaⅴ88 www,168dy,ccse678 www92maokw; www,6666ep.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91jq,com; zzttwintttzzz668su; wwwggx51icucom, mt82oo.xyz：9527。gangjiaochugui。chg5cc f386,con twitter@yum_707vip! satnva ht52,vlp; www,b9574,com; www,11ee njgfhhf755; adn-368 xya5; w,w,w,w,wc。6s69.com, xff5; www.mt410ti.cc.9527 mmks-016。www.qinglou555.com! www,43h,com 39s。www7788kuaibo cht8, m.u8xs8.com, </w:t>
        <w:br/>
        <w:t xml:space="preserve">1.jxx1955.cc.8888; www.tzdtmj.com; yudh21; mk152 907jj, 839ssxyz! mt54oo,xyz9527! cxxxx,vlp! achj-004。jkz.sh.cn; h5p071e7mgqqcom insidee8w 10nj。dmow107, 91mv.cool mkv mkv, www.q3pd.com! wwwwxocom www,17yc,cc,com! mchinafoscom。mmbb,com。3xxtv481bxyz; 19r wwwcrsccomxyzicu_www,crs,ccom,xyz,icu 91b1c0m! 48ktocm。fansly888.com4; www,47e4,com; www.66wwoo.com; tubi 89xxxxxxx wwwmashangyaojiehunccomxyzicu_www,mashangyaojiehun,ccom,xyz,icu。8kk88cc! sao74.com, m.xuan226.top, </w:t>
        <w:br/>
        <w:t xml:space="preserve">www.72bc8eee4b4f www,x9a,cn, centuryhrq ymys; www.youjjzzz。d xs 17maosacom 8ff.cx vut789.com 28maoaj yc147; xombeeg。ovnhjs.xyz! 952hcc wwwxb20tvcom zhiboshipin6,cc。abab888.co; 360dvipclub mtvb156; </w:t>
        <w:br/>
        <w:t>iuiu.cn! ht05u9527 zzgo822.top; www,26r1,co www seavcom。sm106.vlp, us44; kdw,kbuu346; www.83nr3.com www,mt127ml,vip, xxps42xom! 49f5com。avstar99,m6! ht76ssxyz。118763.com; www,17ocm, my60001,com, wwwthz33com! 91porner。jssx99com! q4,xhsi2g6w,cc ncjb cmo 2546ck dq27u; 0rg6n.con, www.x79.com。91flipro! mt45iu,vip! www,zhaosaobi8,com; www.286dc.co! 🚫㊙️🈲! ht73rrxyvod9; 51dhav126。</w:t>
        <w:br/>
        <w:t xml:space="preserve">tibw2742。juq525, 404xav,com, jj1jj,net www468ggcomcom! lu88.net www.nmsp149.com; ljr105apk 17c, avhub20com。ssss91 ww,259988。diwang55; www.ss59.cn。5wq3 4.j406xx。www75fffcom。52se,me。kpdz321。www.222dy2.com www4433bc0m; haijiai08.cc hm229.com! 99ak; 95 bb11 cc, kkys03com vipaqdf23com:20966, wwwer5tccm。www.020jkl.com alewynkq f76y4cn xxtv161a,xyz, </w:t>
        <w:br/>
        <w:t>www91huangseccomxyzicu_www,91huangse,ccom,xyz,icu; htgj320; kkys1cn wwwyoujizzm。www.4455se! d4v4yt_tmkb1287vop; www.govwcak.com wb653bcomww! 08.bb01.cc, ccss66。com, 7xks,xyz; www.fyrenti.com www.juju66.com 448de www,a456sp。www.mtⅰd273.vⅰp:q527! ht688op:9527; 225w.cn。20ri,c。kidom! mothergw6 m.tujixiu.cc, 694ttt,com! 4hudizhi16.com.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