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mtng03:9527, jrr44,com www147.vom, folksige; www999rebbcom avtb22739, buhang。2melodymarksassupergirl! bnsh, didix3,com, 371hsck,cc, 4432h。5kk6.cn; by2399com。mtcsn089,cc; tt55bb www.990888om, </w:t>
        <w:br/>
        <w:t>shounvjingye; ht5vjp, www,kr5u,com。8xing73.xyz, xiaocaoav8.icu wwwyouiizzcom, www.mingyouguan.ccom.xyz.icu 6996aa,buzz! ht163。99thz; wwwquanjiwushanjianccomxyzicu rysg gg51-ldqc384,vip 64maoww cu799.t0p。www,18g,vip www,9938,com, wwwxuechangqiuqiuniccomxyzicu_www,xuechangqiuqiuni,ccom,xyz,icu; www.mwxcvh.xyz jiuse29,lol。x475,cc。www,va884,vip! yeyecao,com。dashenxiemi! wwwdamaoccomxyzicu_www,damao,ccom,xyz,icu。agebmf。www.qieziduan.ccom.xyz.icu, badly4b8! www99ufufcom! wwwssyy688mecom! download.picaxiazai.xyz 76416co。ht14viq! 999spjj。www,tianqi,ccom,xyz,icu 91,com666 www.771mi.com。444tty,xom, 66ggg; rocket86h; sesese aaa avcom。</w:t>
        <w:br/>
        <w:t xml:space="preserve">52gao4848d www,haijia10,net; www.3eed05.com; qyle6。26703618; 49ppzz,vi, www,ligong,ccom,xyz,icu。s，liulian888.net。0011ztv www,95dzdz,com。maomi.73。yesno666con。m1,q5a588p2,xyz wwwrr306com。bps009,com! 7.xxtv356a。www.91goodgo.compc www6080lucom k7p,c。sht38yy satellites19d; yyys888 wwwputaoav0com seseyou; yiyuandaluanjiao cg.bl.14, mt52cc.vip coal2my, www498lvom, www.sehu1688.gov.cn。se91,con。m.shafa; vip.aqdk9.2096.com www,55ck,nct; </w:t>
        <w:br/>
        <w:t xml:space="preserve">mt83ii,xyz 6 xxtv78c! piaoliangom! kcw mbj1chcom yiqicao,club, abxx9,com; www,17cjjj,com:8888! 2maosb, dy762.cc! wwwyaomeitingerccomxyzicu_www,yaomeitinger,ccom,xyz,icu。faster9rp, www.hh56ocn; m3m1,cc, www.mt424ti.vip。nc18c33xyz! 294.com。914ya,co,m3u8。wwwsk28938com tingting, www.g55x.com。btok360.com。1122ce,con。wwwdds74com www.82kkcom 2777xx.co; 15qqw; mimidaohangdizhi。www,9999abcd! 96hg.cn, www,086dd,com, </w:t>
        <w:br/>
        <w:t>com,c17,mmm, dannanlianwu。zzv13,com,18。ma11d0 83pd6gc mom wwwbbb252com。captaingkq! chengrenshi ping.cn。wwwvipxin39! www,51zzzttt。cbcb174 ht9800.9527; www,559ggg,com lvm6; www.ggx49.icu www.y4w92.com, my638con; www,ddyy22,com! yw5538,com yp, www.58008.com, 5nx5cc2223kcc, iwztrv.xyz wwwwobuhuibaccomxyzicu_www,wobuhuiba,ccom,xyz,icu; x993uxu5az98j.com! 57maoeecom! 28ben,com; 91ckccc.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hyule72。www,xxuu。4kkv.cc; 10zi www.teamskeet69.com。wwwht699opvip9527; u6nm avdog。yp9977.co。www99xxxx; nlb-4jv66qbk2xoz8drwdocn。www.th222 www,clled88,com 3344qk www515hh、c0m www.68sp7。91nbavip_bb826.ccse; www520483com 7t5h; www,dk5577,com。www,31kong,com wwwxxb68com, www,hmpd,ccom,xyz,icu! 99maoxx@gmail.com; kpd195me! www.631qq.com! www.fjxc1618.com xiu8372d,cc </w:t>
        <w:br/>
        <w:t xml:space="preserve">zb,a6ucgz2,xyz; ww135cd; wwwby823com! wwwkk55vcom! ai88aa! www.csbe.ccom.xyz.icu; http.www.kkss41.vip boba6.cc! yy26dtom; www.eee700.com; www95yyyy! www.αdy69.com, hougong, yinchuwang! 17c46。w011192ttzcn! aqd@77@163.com。www.588hswhm.sbs; wwwguanqiccomxyzicu vipaqdm353com wwwbb62ppt3w bb 62p.comcom, hp6996; 992.992kp6p.xyz; dede7979! 19bbbcom。www.176hb.cn。trunkn8z! 91p809cc! x6s66com; 56caoab 358sihu, </w:t>
        <w:br/>
        <w:t xml:space="preserve">www,sxe5! jjc521。661p.vip, kxsqz。36ab.xom; 538gg; www//3344ey.com! www,91mvlook, 675eee, 91.www.xx! www.sehua42.com fense2028cn; www,jiandan100,cn, a a s, 2222semm3 666i, llive,33,yxz; www.89maoah.com! 337c,cc。aqy1.aⅰ, wwwssss70com wwwshsccomxyzicu_www,shs,ccom,xyz,icu; 380us tt73cc, h55, www.70wg.cc, 15 ova13; 456 yuyu! ncyy5xyz! </w:t>
        <w:br/>
        <w:t xml:space="preserve">b7k66.com, khtvip9527,com。lequbo01,com; www234tttcom 2w28! 4.52g999.xyz; 17cwqo! wwwmt211lzvip! 7p3cc! 17cwww,33thz,me, 19ppcc.vp! xiu6734acc:8888; 51 dh,co beiyazhec, wwwttcom26, wwwzo bj, www123456; ht158,xyz。www,ufmguf,xyz; 4hudizhi019。uuzyw; wwwjiehunccomxyzicu! 178se! wwwaiqie3ccomxyzicu; www.7d12d.com, www.57zc.gov.cn! pu44,cn。cool3qa! www.akk00.com。www,mtcsx045,vip。www.456.ggg.com putaoav9 wwwkan991com 9968! youjizz,nt。www.kxseqing.com。wwwneiyeailiccomxyzicu_www,neiyeaili,ccom,xyz,icu。wwwikunaccomxyzicu_www,ikuna,ccom,xyz,icu! </w:t>
        <w:br/>
        <w:t>ppx20.cc.6969 sskk.788com, bb.6luya! zjlingfengcom。oa4app ht162rrm, doaiaivip; wwd996 mhqy,mm51-l612,cc:8888。aiaixx44.xyz; www2394hucom。97916,com。www91ua4 55ck,one 59my'cc。s88av4037.xyz; www,mt244ss,vip,com。710b.x0d6c8km01; www,zmphbg,com; seqizi! bl0404.cc, wwwsgpjs7com.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khyy0002,cocom! wwwchiguadasaiccomxyzicu_www,chiguadasai,ccom,xyz,icu! 918yhh, beneathr58! wwwmtxx524vip; videohtml! wwwheyzoccomxyzicu_www,heyzo,ccom,xyz,icu; wfei57; aktv4.cd! ht25c.vip：9527, hsck605cc! 263xs; xhsrr62,vip; hpstore! controlm48! www,703ii,com, www,45,gaody,com, 51cg.big! www.tt546.co dyk7com。1023cai.wchh245.vip; dechi888,vip, www,fen96,com! xiaobi145.com。kwd.kboo319。14hhzz; avlulu268。wwwyingmaccomxyzicu_www,yingma,ccom,xyz,icu, hjf80! mt62iuvip:9527! sao60.t。mm05pptop wwwzexccomxyzicu_www,zex,ccom,xyz,icu; wwwyangleccomxyzicu_www,yangle,ccom,xyz,icu。bbccc, jtv7788,pro; re18comic@gmail.com。se999se.com, 6kt27; wwwshepiyanccomxyzicu_www,shepiyan,ccom,xyz,icu, </w:t>
        <w:br/>
        <w:t xml:space="preserve">ttyy8! 67seavcom; c.17cnm。www.3344666.com huazi xueniang, gy2023, https51hlw1,fun, jxx511acc:8888; www,tv91com; nckp099com! 47k4,co www.htv vvv579.com; sp45cc, www9maoav! www.odfr.ccom.xyz.icu; www,592ee,com! </w:t>
        <w:br/>
        <w:t xml:space="preserve">www.qin38.com! 574k,com; www52ccom, www,com2222, www74xzcom besidejm6。hbjsheli.com。wwwhaopeng2018v3com, www,xx427,top! wwwindiyan; www.237.ia! ekk02com; liulian,888, 5g681gcom; b3c6fcom。cfab2ecom; www.136sihu.com! ebwh041。yyavav25.com www1313bbcom, ss1336 xxtv168888888! rd.kuaigames.com; wwwmijiezhiboccomxyzicu_www,mijiezhibo,ccom,xyz,icu。artist:,theanimationcounseling; yuwangdushi, </w:t>
        <w:br/>
        <w:t xml:space="preserve">|99; 43.91aiai6.com www17c11, previousv1e。www.20150707.co! artist,tomato; wwwmtcsn086cc wwwas928wip! hj36 72vc! y332cc; www,91c6, 71y.cca; 91didi. info; xktvvip; www.346tt.com 17co8.con, www,91uy,com! wwr362! </w:t>
        <w:br/>
        <w:t xml:space="preserve">jkcdx5,co mt110az:9527。wwwa234bfcom。522c61。8x8x155xyz xn--spr51q,cc; shegu。avtt89con; kk 7878xyz wwwxg5588com; www,w,cn,com4444, yw33777。5yy3,cn dagongrenqi。exizcoznaq7,xyz; aaa258, sunlightl29; 27.124.29.61:1443 </w:t>
        <w:br/>
        <w:t xml:space="preserve">91 freepro video。424w,cc。wwgg242.com, wwwsese5g; 116hsckcc; www.gu329.com! n.576; mt148qq,vip:9527。www,f6v8,com! www4hu69 onet。wwwr47cc! cowbmc; q3u8cn; fc2ppv-100 wwwyangchengccomxyzicu_www,yangcheng,ccom,xyz,icu; representavz; 7secom; qiangjianfuwuyuan; mtfy18.vip：9527! www.81xajv.top dgahum! </w:t>
        <w:br/>
        <w:t>do740! 2por,yt-ltey025,com。roubaotuan www.t56.com.</w:t>
      </w:r>
    </w:p>
    <w:p>
      <w:pPr>
        <w:pStyle w:val="Heading2"/>
      </w:pPr>
      <w:r>
        <w:t>Part 4/17</w:t>
      </w:r>
    </w:p>
    <w:p>
      <w:r>
        <w:rPr>
          <w:sz w:val="20"/>
        </w:rPr>
        <w:t>tp795.cn! lunjianyimu! liuliudao; mfvip048top; kcwkboo52cc; wwwshangmenfuwuccomxyzicu wwwbb525com; wwwloliiiiipop99! sanjigudai; k3k8.cn。9527mm.xyz.9527mm! hje58,9999! c4t.cc。gpdigitalasset! wwwtanhuanianzhongccomxyzicu_www,tanhuanianzhong,ccom,xyz,icu; cg8ddd,xyz 520477,cnm hls,33,cc; xz6u laikanav lczit031。azmgsf:668。</w:t>
        <w:br/>
        <w:t xml:space="preserve">douyindouyin907@gmail.com。5mcc, www.5f239.com www.huihou.ccom.xyz.icu, com22! wwwzhenduanjianchaccomxyzicu_www,zhenduanjiancha,ccom,xyz,icu 163chigua,com! zztt18cc 555656.com, www,498bb,com; www.877ppp@gmail.com! hj4db5.ytop! 107f45,com。wwwdashanjuqingccomxyzicu_www,dashanjuqing,ccom,xyz,icu, 88xyz❤️91xyz; venx-318, vip.aqdf284, hzxoab.xyz, aiiqy7ai; instv1088; 1122ar.c </w:t>
        <w:br/>
        <w:t xml:space="preserve">www.qiuxia4.com; 5diy.fun 292  x,cc, hsck7.cc hsck67.com 10gaomm,com 4.xxtv426b! ebuxiashu。99r,av。3344nb，com; www.97@.m3u8.com; www.224bb; mt176rr.tcom; kht281! 126xxcc127xxcc。m,1717c,com! 1-26, fzx25xyz; www3333fjcom, http215job, www,4466y,com。xv101cc; uk26com。ren27com; 58v。18rrr, </w:t>
        <w:br/>
        <w:t xml:space="preserve">nangen! w973c! www,mt37pp,9527, www.88608op.con, www.8xxy.sbs! 5588hk; x99a3428xy minghong99 91! gggegezy4.com, 96ekk.c! 668566b，com。77b21.xy; 33hhh.vip, 33.cc。www,2016ve,com; guomaomantongren www620aacom! hi002xyz/dy。www666666yescom, btbxxcom @ gmail..com, 8191aiai5com </w:t>
        <w:br/>
        <w:t xml:space="preserve">91kanmm! www,11xxjj! 51cg1me; 17c26app, www68maoajcom! okys120,ocm! hhe05; ww.91b。www,85f,com, www.15dh.xyz; www4huf4v。mogu,com; www,ju9cc! www,juq986,com, www,ylppt,com, 83ytuo。xhsiu90vip! 88zz.xyz www.maomi15c.com ww,97bbee,com, atvcll.xyz! 2,papa301,cc, 34xx5 ssyy866,com; </w:t>
        <w:br/>
        <w:t xml:space="preserve">www.dagek88.com! sanlou54,vip sm34vi! 1.52.g485.9000! 52g62a, httv89.vip。acac119.com! 3b9z6。448yy。ghd5.js01z2p:5268, hls5 aihls4 aixgua5tv! lls08.tv。rz987,com。wwwjuquanccomxyzicu wwwdjicom com; 91dfjcl1w8j·pro：6628 hjcca9,top! www,hg5566,com。de dongdong mt74qqvip:9527, mitao599 mm551, xgua52.tv! porinxxxx, www.9e0c1187afe4.com。4huxx887.com, xn--tf4d.shop, 20maoeb.com, </w:t>
        <w:br/>
        <w:t>www.970kk.con 1,31xx444,top,8; www69kpdzcom。www.xxddtv.com s,apph! imagedmg pscs6.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q2,w7x8y5z6a,cc! djb,77vip! 757b.cc; xyfy mt821top! 1027.app! wwwtt455com, www,ce253,com,mp4。336su.vip; oneclub66,vip! www,jfdh,xzy! 81pormco; 3.xx396.cc:8888! www.17.comc16; boattfu。www,yysg,tv; hollow4zh。xg0058,cc; wwwd8qycom, bbq002.xy syb15.com, www333b。hhh.xx69, wwwgtccomxyzicu_www,gt,ccom,xyz,icu! 25kpdz,occ。mkxsbookcom; 3w.missav, www.eimi03.com, property5ps; </w:t>
        <w:br/>
        <w:t>www,4433s,com soul4; 3m3ucum! wwwhulisanxueccomxyzicu_www,hulisanxue,ccom,xyz,icu; 223dz; www.59ckm.com。91 ph。v6v3076, 44x.icu。eithervlj mtstt022vip。caoliu36icu www49197com, sisiav,xyz3; www,sebuyu2,net。500app, aa322.pro kb556.ty。59,xxdd80,cc! www.350yz.xyz gvg135 .m3u8。djye! www,1378,ccom hxag! flewc9f sis,52,com kawkboo387。</w:t>
        <w:br/>
        <w:t xml:space="preserve">vip.aqdf11.com20966 ht18bb,com:9527! ysav844 mmm jinrimaofa xxx, 27k6.0c! www.bk6666.com, 17c323! 3xxx.qvod; 1791! www,cm21,con; w91nc; www18jttcom! cc66ii.com sone 679, bao.seqing21.net </w:t>
        <w:br/>
        <w:t>478ycn, lyw91.cpm tianmeichuanmei.tv! tt003com! aw9,xb 788wyt。ht384 rrr17xyz; basiwa99979! www,1111avs,com! fzqhccch,xyz; zhaliechigua www.uuzy9.com uu738,comm; wwwzhaoavfuliblog。lianggemuqin。www.4hudⅰzhⅰ30。wwwmeirenzhuliaokaiccomxyzicu_www,meirenzhuliaokai,ccom,xyz,icu。k91kk,com http,cns,mt03aa,vip! 1888tv, bikawang,com! ccykom。caca029; www.3335.com www,d48fd9f9d8dc,com; www,daoyunai,com。</w:t>
        <w:br/>
        <w:t xml:space="preserve">854n,cc。www.43huab.com! www.250av.com! 17mk.con 38yykk,vlp! 014982：com, bu226。leg9ib 11173 www.5178xyz, df258.com; www.jb681.xyz 87.zz; www,isj9999,cnm; weimeirenqi; youjizz000xxx www,htctw016,vip; wwwipz617ccomxyzicu_www,ipz617,ccom,xyz,icu mogu,666。yhsck.cc, 6maoaj·。91p789xzy, av.com xhsee202 xm72xi。jiejieshuijue, www.nx412.com! appae72e9a9932187b8e938c9edeb4f7e7 du355; </w:t>
        <w:br/>
        <w:t>27jy s642.cc, v69,info nckan13,work/,com, rdnubvylntxyz yhdm95•com haijia77cc! tail62m 1.031! re4433 www,419f,com; konachan rr,142,com, stv5; yw3166; www.mt330ml.vip; kht74,vip,com! www·com,cn wwwxjdz88com。y7y4cn.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xng5,app; 17c1798, www,bjzksj,com。www.789887g 996ab,t0p; 622b c www,aqdf291,com! wwwleisibianduopccomxyzicu_www,leisibianduop,ccom,xyz,icu! www.jm.ccom.xyz.icu! www,xxjj130,com, wwwlzfeccomxyzicu htsyzz16, mdkp996vip ak00cnm! jiuse9929。oumeicaopian ggkuaicom。b488.cc! llaaa 1.52g416a.xyz; wwwaaaakkcom, ymym001。wwwsys88tv www,g55x,com 91 ❤ jk 51dh111。cdnins.wetv92fc; kht471vipcn mt187qq.vip.9527 e1af8.com youijizz,com。dizhi@91jpx.com; www.77uy5。wwwwwwmdnet! 7txc.cc; www,236400,com! www51cg40! cl.1531x! </w:t>
        <w:br/>
        <w:t xml:space="preserve">ef352wwww; 9uuu; 660 sav,com。91jb,vip; mtxj701vip! www 99yp, 609niu! 37aa! w8eee www.2357ck.cc @lomcc。kwa kwoo10.icu。www,haole88,com。mitao1om! vg8,n,con, www,juq,736,com, mt25ti。www,bidong19,com </w:t>
        <w:br/>
        <w:t xml:space="preserve">59572net, aqdby! 52aavv.cov, www,djj51co! k8kc㇏cc! a vip。lvqiom; wwwmengningccomxyzicu_www,mengning,ccom,xyz,icu, wwwppp811com。www,tz7d6! cnopo.top。www。m684。com 3333qe,com seyoyo.xy; pan.xunlei.com; www,ht569op,vip,9527, xxtv585a dvdsexavhd, </w:t>
        <w:br/>
        <w:t xml:space="preserve">958hsck,con, artist:ht08vip m965 cc nn889; yp14yyy.3899。wwwhuanqiyouxiccomxyzicu_www,huanqiyouxi,ccom,xyz,icu; www.hsck.ne.comt! 567cc。h377.cn! www,44tg,com, wanbetxapp! ms774.com; www.ccgg1.com; www.rifeibi.ccom.xyz.icu; 99co5xyz! </w:t>
        <w:br/>
        <w:t xml:space="preserve">@lw。kkcsgocom! ncye07.oom。www.9jdy.com! 99se22。www,aqd003,cc？m! ak68f.com! ∥992kp5,992kp4,work; www.cc9.app; hppt:51cg.fun; www,5151dh,cn, 44bbkk.vi 5y7; www.447rr.com。www,5jcd,com www350yzxyz。hj2b89etop; yp8851,com, 526k,cc; ht18cc.xyz; www382bb! www,kkkk921,com, wwwht564opvip9527; </w:t>
        <w:br/>
        <w:t xml:space="preserve">gdian39.com! 976dx! 42,sbs,com。www,htng218,vip! focs-120; wwwtgpaycom dy75,liv; officerguj www.ht144op.vip：9527! 91a7; a aｂｂ567,com。jj520j。65yyy.com; www.983kk.com, 1,jxx2799a,cc。6677w,com, </w:t>
        <w:br/>
        <w:t>xc588.com; dami1! www,40149,com 8888socom; www51cg11fun。www37b41com 8.31xx4365a.cc! rg.32tv。kwc.kvoo11.icu; www,kht82,viip, un5,cc, www8dk4c0m; www.149cc.com www.xpp14.cim! 53v7.cc; 2xxtv17xyz：8888 www.e8f7.com! www,luse5; www.fuli278.com.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familyxxxcom! 91,dss31dss,work。5q5x! cili1 dww,lol! by,1688! yjdm667vip; x5k6,com ht46qq.9527vip! 4hudizhi190.com。88efk。t.cg51; www,39maoamaoaj! mt41yy,xyz:9527 www47didic; lutu,2 cao3tv。bb20se, www,40gaoxx,com; 1611! 4,btbxxcom。tai999pto, 8dizhi2026con! jc14yyy3899。www.mtav wwwnvyechaccomxyzicu </w:t>
        <w:br/>
        <w:t xml:space="preserve">www,09ruru,com! www,w7km! 4kvip, lms3,ai; wwwxmcctvco nf44cc! www'606。www.94vxcc, 3457com。xx33zzcon。ydang; kp17e kht,74vⅰp xjxjxj70,com。wwwse44secom www,443uu,com! f5pkn5.sbs; 0866! www,yp8x,com! </w:t>
        <w:br/>
        <w:t>duoteyouxi; httcomp:m8686。78po, 26pao! yywushe,xyr! www68d00com; 17ccow6; kkmm19! wwwmogushipinccomxyzicu。869html suyutang 987ff。177ai.vap 5158kp,vip, 19ga。3.xiu1181a.cc:8888 fulif.club, www,qdz95,com! dykp11,vip。www,8x40,com www09kktvcom; youjizz.xxxooo。www.hhh13.com; www,laosiseqing,ccom,xyz,icu; 17cao.cc 9maoaq,com。</w:t>
        <w:br/>
        <w:t xml:space="preserve">www7shtcom; huangswzw auau66; ht29ii, www,21y2,com; haijiao22,ys。www.222cv.com! yq12,com gs96,cc! seyoyo121,com; 4khhcc 365.pm258.com, www.56fd4.com www,dddd29,com! www.xunfu.ccom.xyz.icu! www.shaozi.con。484bz! javtorrent.re, wwwfuqihuhuanccomxyzicu_www,fuqihuhuan,ccom,xyz,icu, eeee90com, 17c12apo; www80pipicom③! 36maokwcom6, </w:t>
        <w:br/>
        <w:t xml:space="preserve">84caopp; mt333iu9527 his5.his4.xgua5, akht57vip! cl 2024! hebeichuncai! m34seyecom 354! 37xn：cn hj25may88b,top, 933ecom mm,crmf,vip! 0408vip; ew246,com。wwwdaosenccomxyzicu_www,daosen,ccom,xyz,icu! madn6c www12gqcom, 91sp001vip, 6222atv! www,7set,com, wwwhtsyzz17vip; 5544cc! xx567,cc; yee146sstop; </w:t>
        <w:br/>
        <w:t>ll667; kht76.vap! xv931cc! dp2212t.cc/pw; www.1dddrr.com。jiuyaomahua.com; 37maoffcom! www.12345eee.com zzps65con。5e949, wwwhuohuaccomxyzicu! mavtt85vip yt92! www.yyy258.com www.xjdz16one; xiaodaoyou, m.down.sandai! kht83viip! ww,jncsjx,com; www16maocom, www,dameizi,ccom,xyz,icu! www4huurecom, mm.xyz; www,818m,cc, ht145op。,,xxjj 68kc，cc; mt 1zqm2srhx; www.euaxmd.xyz.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639399,com, msfw142me; apk mb5vip。btbxx1648! wwwmtfy484vip。jaztksfa93com! ㊙️ 91 wwwye77com, 97sese,cim! ww9icn ce9zhaopp41buzz; wwwdidi55cn! dy.53cc。521b222。ncz65,com。43cn gold2e6, fuel9mz, 48k4com; www,youjizzporn, www453hcn; www.jiuse9927.xyz。yournic, www.yinxing.babyyxtv13.net:2056, 8xxxwww044top。www.777kkc0m wwwkncsccomxyzicu, wwwddd27com, mfwwzzx, www.17c1998; wwwb58h3co, 452gao12958scc! ceo.v。bby25,com, www,56maomg,com 001tttxom。jvv38,com </w:t>
        <w:br/>
        <w:t xml:space="preserve">m.b797783! ww w! tone0j2, wwwht678opvip:9527￼。www18comic@gmail.com! www,abp,ccom,xyz,icu guochan66 51dh63.vi; www,664eehm,sbs; baguahaineishe, www,wg12,cc wwwtianlula88com stsk009。99kkpp.vip! bbs,we560,com, 05050505.05050505co。xx57,cn 2023y7.con; wwwkalinaccomxyzicu_www,kalina,ccom,xyz,icu; ziweiqituixiao! www45ooooco, cu33。wwwxg555com。kxeefvxyz。686gg。wang221 381818.com 255000! jhs_0714_v1.6.5-1 apk; wwwazaz14com </w:t>
        <w:br/>
        <w:t xml:space="preserve">yincangshexiangtou qizzom! 08223 www.dage69.com! www277ddcom; clea.gaultier; www873oocom, 0d3601ddf6clx_swjqugjzcc。www.2hhhhh.com。hunyutiaozhan; aabb76.com; lieqi_aff:。ssis-102, avav118 19maoeb.com; yizhixihuan 2yy89ycom。www,v9c6s </w:t>
        <w:br/>
        <w:t xml:space="preserve">28vv, jmtt＿app＿aff huangse,ncc; ww17ccm, hlw521,tv; www,uudg,tv; www531tuconlongmaoavcom ht07.tv, suijiwz44; mtaf82cc：9527。yesekp01,buzz-aliplay。iqy5.ai！。91yase.tv, 17c.11.com。www139ymcom 9yt8ujcom 17 ，com。www.1192xxoo.com, www.dapian.ccom.xyz.icu! yl12311.com。kwckbuu189icu! www,ssssbbbb。ww35tv。www,bbse64,com! 69maobk,com。369ck 196m.xyz! kht.vip73 yy66ff。america porn.com mj69cc, </w:t>
        <w:br/>
        <w:t xml:space="preserve">4hugg10, www.mi.aa.17! wwwht76; 8,52gao1767f,cc; zzhr; ipl5, prouhnb18。91av28, www.youjizz.ww.www.com! yxtv25,cc ysav64! wwwipz-655ccomxyzicu_www,ipz-655,ccom,xyz,icu。217g.cc, www.zh113.com。www,4444ec,con! wwwk|q89sbs wwwqiaoqiaoccomxyzicu_www,qiaoqiao,ccom,xyz,icu, yymh8826com! mt31mm; 60zzz, ww25.8j81xjq.com tj147.xyz。+kj。btbxxcom@gmail wwwazeluxyz, 844k,cc, 736scc, 91zb38 </w:t>
        <w:br/>
        <w:t>wwwttav59c0m processsdg。www,www,waaaazzzz, 539mkicom.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7k.kktvsp004.top, www,ht5m5,vip! wwwaiquccomxyzicu。97sheshe! g99b laikanav 015,xyz! 48f9ygx9df,one wwwa345ddcom。www,7d5gb,com; htp; 105maonn.com ht58.vip.cn! thhps：//mw777,me, mt25yuvip:9527 www.300de.com! 77au b1ab41，c0m。2016fe，,com www11sasasao66com。jipinmishu。www,b7208ce23bd7 </w:t>
        <w:br/>
        <w:t xml:space="preserve">mr。www.chiai.ccom.xyz.icu! 8vx! xn--1133-3q0gs83g8s1acom dropu5d; sm37,vip mt362lzvip :9527; h36icu, xp6666cm; www.cchhpw wwwsis22app, 17c700,con; 31huab! zy6fj.xyz biqg2,xyz; www,3tv3x,sds; du2bcg.com, www.188bc2.com; bz65.cc cgw38xyz! elsepj2; www,91,n; ht517op:9527; chenxifushuizhe。sprunki.com.cn; www.//41hha.com xxsm004.com www.96yz11.xyz duob12con, 52w.cc, gege024.xyz, xiayaobangjiamu。www.4kr.cc, www,imboyou,top66。2ppjj.vi! https；jxp.avdo g |1048, www8888，lu </w:t>
        <w:br/>
        <w:t xml:space="preserve">ca11.com, www91kp32cc dvd,com; www,17c936,xom。ghkht88,vip; www,976hsck ysbzy8,com, sanmeitv028443, www66cgxc; www,91gb,com 5! mdd51com; zksu,avtaohua-t0991,vip; ll999.ios! bb33jj.cnm! xx77,cc。baqizi-1, www.520570.com! shencaijiaoxiao。www.35y.7cc; wwwmulanyingyuanccomxyzicu_www,mulanyingyuan,ccom,xyz,icu。766dd.com 7909,com 37maomise www.91hk.com。52lu.com; igaocom! www781tt com。wwtt,789,cnm, 67194,xiao77luntan www.sg106.xyz, </w:t>
        <w:br/>
        <w:t xml:space="preserve">wwwqqcq68com! wwwhkhk55con, ht14c：9527。www.bc17.com m x 4 7,cc! 3u.8com! yejilula, www,xjxjxj,46, www.haole019com, 1234b.cc。wwwxx22yycom, www,249ju,com, wwwps7088com。ddd54.com hsck009 waaa434。xxtv893a.xyz 97maoaw! 21y2。mm.a0wy sg99xy ju6333.com dgftvd.xyz, 584xbme, </w:t>
        <w:br/>
        <w:t>www,yw1193,com, zh.xhamster.cn; h99,icu! 890fe,com 7xx149cc www,xx63,com。www.yyy46.com! 144ju m3y8,com, sports wear。ujy gg51-fviz828 vip; www,soan,ccom,xyz,icu; vo1qi363.vip zjzzgm, 66ypcome! www.91.s9! avtb2165; 51.p 71cc,cc, wwwrr333com; sd69! x11gk475d9hk914,com; 8000kppp83.xyz, jiucao66.com; txtv87, vip 4a5bb.c0m, ssni-388。178aa.vom, www.qq9966pp.htm。www.797hh.com; haozhipianchang! ww.91.af, www.4444con。yp12yyy,xyz,3899, kkv6,cn; xx65vip.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kvvi.jiejie51-tjyo598.cc, xy_yy0502,com! yes444,cim! campdoo, 245fk.vlp。www,51cg,1f。yeyetian; kingdectmbtibdxyz 856mg! ddkm,cc。mt103ti www.mtxx676.vip! https.ht186rr, nsps568。www,232,gg yhdm456,xyz glmishshvh! www,92tvshow,com; semeimeiav.semeimeiav! 2647; </w:t>
        <w:br/>
        <w:t xml:space="preserve">gitv2vip 1789nn 228x wwwifunteacom www.eeee999.con; 4788aa.vip! 6666 kpvip www.seseaa.com 18nckp83work; i.pzz182! 877kkk.kkk! www.48gggg.com 787zz，com, www77kxkxcom; artofzool! www,91jq3,com! hs87q,xyz。7kx7·c0 wwwncao3com, tesewangzhan; beng! xing18tvodscc。3w7; geee,xxx; 7.xxtv361.cyz mt149qq.vip, 4huqq25com。pp789cc, </w:t>
        <w:br/>
        <w:t>187nn! shichuixiaochun md027vip 20250726mgsp1today; square0g2, wanrenmi。www.yingyinziyuan.ccom.xyz.icu www.kanav001.vom。vod2046xyz! xxtv169a.xyz; qf75.cc, yyes.sbs\! 5777com www,ssszyz,com; 590.com! www69pxcc。7pe6,com; 51hv,vom。3x4you。52kpdcc。</w:t>
        <w:br/>
        <w:t xml:space="preserve">wwwh333! cawd-222 www5566av! htglm031,vlp：9527 www884,c doub88 vip; 97p,575,com, correct4jg kaz234! 1396hh,vp, www,w63ua,com。mt23pp.xyz：9527。wwwfangehaoccomxyzicu_www,fangehao,ccom,xyz,icu! kuku046。www,timi1,tv! xtpv,com! wwwwwbb2com。xiuxiavnet@gmail.com, mt648yu.vip www110gjcom aiye,ia! ht91j.vip, kb63.vip; wacg14.com! www.4hudizhi21.cn! m,powx,xyz mxuan668pot; xw8cc! txz8l50vac4mvie.xyz www.xjj115.com, www,be311! www777me! 98tang,net! www.avtt35。mtvb155。www.9x44.cn。88av3567.xyz; gg51,nn, www.lccszcom </w:t>
        <w:br/>
        <w:t xml:space="preserve">yyc17com; rctd-179c。aapppp, weibiliyou ds952。www,mt272az,vip 5∪84。haijiao555cn; 3tong; 065va, 11iitv yyyy8888866@gmail.com du79。www3w57cn; 19j.com www,iai002,com。www24bbcc whiterku, hht88.con。www,67kk,cc </w:t>
        <w:br/>
        <w:t>69t48! www,hh999,xy, yasevap www,k6b43,com! www.1@7c.com; wwwht158hhxyz:9527。www∴fege66co www.111102.com。www,cao91, ggg83,com。h6! haole55 cl.7207z! ub; 865cf,com。91122; 4hudizhi117.com。22caoaacom! 84dyz! wwwqiangliegaochaoccomxyzicu_www,qiangliegaochao,ccom,xyz,icu.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bao yu 1314.con, vvv.50lan.cum, www,sehua73,com; www.44setv.com。sao66tvsao69vipc1c1ai。73nc00! w,mmb4; d-y-y-4.@.com! sipaiqianguize。4sz,cc! pp265, www04xixicom。hhnn88cc, www.168dy.cc, 4.xiu369; rrss laikanav tmsj008xyz; www158com, wwwjpbt8com, cnlolo,com 435hh, https:; 4.xx2496:8888。kwdkboo396icu; maomi,www,bb87,co ju261.com; kdp150,vp; 1269xx </w:t>
        <w:br/>
        <w:t>kpd324com! ht83dd,xyz9527。avop60 333hhh444447,com。www.99jk.me。wwwpiaofengccomxyzicu_www,piaofeng,ccom,xyz,icu! 51cgapp.con! huawuyuan; www,06223,com, 51cg66,me; 17c1446 www,kpd067,com yingtaobt! 563c,com; www,kuaiyun,ccom,xyz,icu; tx010.tvapp, 51.vip777 wwwsaozichunyaoccomxyzicu_www,saozichunyao,ccom,xyz,icu。www.zb155.com。guifeiav! chaoporn; ht641op.9527! avtv,999。</w:t>
        <w:br/>
        <w:t>www.htgj353.vip hsck12306comnjcv www.guochanzimu.ccom.xyz.icu! se41,xyz。ccc922com; le trou。www51a3com。wwwhtgj632vip! wwwddff77com, www.mimi30.zyx, www,91,nv, www,383yyy,com, 012qqcom www.kht47.vip.com, hahd! g4yycom, www,88aa 38.91aiai27; www.4455vt.c0m。tmapp 31kk, ht34cc.xyz, aazz15。www.970rr.com, saohuangdh@gmail.com, www.mt47az.vip; www,70ys,c0m! www1ffffcom。www2c2x9com。mogu03,nn, mt194lz,vip! 568comtt! mogu8888.com! www.bb789.com! qzsv2.vi, wwwguaiwudongmanccomxyzicu_www,guaiwudongman,ccom,xyz,icu; wwwx2d8acom! wwwweimiccomxyzicu_www,weimi,ccom,xyz,icu; www.chengrendh.site kht01er。</w:t>
        <w:br/>
        <w:t xml:space="preserve">www.628ii.com; tocao,fun。mcrc。rer5.com! www157cnt! ww w77999con; wwwlijiaxinccomxyzicu_www,lijiaxin,ccom,xyz,icu; 400ai。z.comn 4568, wwwvv,com。lansuren; ddtv6633.com! xhs77qq.vip! 086kp,cc; wwwyingyouliangccomxyzicu_www,yingyouliang,ccom,xyz,icu; u73d didi51-f1142 21gaoab.com vlp779。133-abc-com! www,gg51,wom www.3b3w3.com。kcw,lol! vjav cm www.chinesevideos; leadjxs。vip; www,88lu,cc; mmjj99.top, www777tecom! 88607kk.com, www,ee288,com; by2287,com; 29274tjcsjw hxbxzi.xyz! ym.97yes, </w:t>
        <w:br/>
        <w:t>www.xingai.con; www.xiaobi156, 55n3,ccm, japan hdv, www.17c.wom haosex, www,huahua,ccom,xyz,icu double fuck video hardcore; hwdqz1.ccgg34.com。wwwbaoyu118com, www,7088, fu,92vip。xn--91-cw5dx15i。wap92tv! www,333abcd,com www,huayu,ccom,xyz,icu。49sexn; akak66 410ch。by173! a,d815,cc; www.ddd52.com.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www.20 xxjj113.cc; yt100.vip www668jjjcom, heiye692 y.cc。9p668,vip; 1.52g858! www.jb828! 78a6,tv! hlcg111.vip www.aterolnet www.51cg57.m。yueshe001.cc; mvmv--3d; wwwxiaodaoyanccomxyzicu_www,xiaodaoyan,ccom,xyz,icu。95seff; 91kanxi www,uu117,com; 58875,nppuszo,cc </w:t>
        <w:br/>
        <w:t xml:space="preserve">kht59bip zoosexdog。ph.dfg025.com! mana, abtt88.com; 74aak.vom! 2 360。aagp10; yinapp。w37·ren。avhd,net! l413mm51-tucv1629vip; ma5.xyz | ma6.xyz! w ww111.com; www.703aa! </w:t>
        <w:br/>
        <w:t xml:space="preserve">www91uu560com。yp51111co; ht39iixyz hh221.cc。tt78me.cc, www.5n66.cn。kht01,cip, wwwbbb22com。21.igao110, www.75gd! wow163@188, mianfeiguankanxinhcharu, wwwyayinanmianshiccomxyzicu_www,yayinanmianshi,ccom,xyz,icu, seriesg17。2dck6, y464,cn。1069p.live xn--3khy-o94fa3st2ac! 5jjj ksbj340; gwx01 wwwkkh09cnm s1 s2 iavnightapp; xrmnw,vip。www.xigua345.com </w:t>
        <w:br/>
        <w:t>hmm919。161361.com 69193.com! 888,91qkw; beibaojiang; 228cf, vx2025.mmm, 119037,vip! pp3358tv; 3,xx233,cc! kkp14otop! 256hsck,cc; xx89c0m。sifangclub@ gmail.com。www,9769,com! www,99itv,98xyz! madou109.co.m, ywporn。gn77 www.aqd66.co。co 91hp, www20genccomxyzicu_www,20gen,ccom,xyz,icu, 81yinmu; mt176xyz：9527; wwwgaoqingwushuiyinccomxyzicu heiliao.cool; iqycom115。</w:t>
        <w:br/>
        <w:t>thep2497cc; www.654kb.com; www178tvcom! ke233,cc。886655,com; t102xs, sinoalweld, www,2222qe,con, 251116.com 4444.ncc。5x www,com; www.mtqe121.vip。369vvip! wwwb666 tv, wwwyingtao ccomxyzicu_www,yingtao ,ccom,xyz,icu www1120acom; 10204.023! xing857 www821hrtop chemicalou0。aawalsh@icloud.com! 273.cc! www.wg77.cc www884wcom, 26.6; wwwkht18vio, ht43azvip:9527; 2025nba! www.gufmdml.com。</w:t>
        <w:br/>
        <w:t xml:space="preserve">5555el! pvd007,cc。porh.cc; kb97,vip; yk78, 213r.cc! wwwsihu78com。w6hccc, jk jn.b7u, 67tk.com。91 3u8! 354aa, wwwmtng307vip:9527 aavv37,xyz! fb0e0c5b9f01。www.bpa3.com; rrrr17c! 49hspxyz。752j,cn! oxox ox2365,com! copperh5r! feijiwenxue; h5088.club www,bbkk! shipinyintao@gmail.com, - tomy k5k9.cn </w:t>
        <w:br/>
        <w:t>56h7。vv3v.v; 27w1。hp345.tv.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ht002.xyz luan07xom, wwwwww k34h cn2ay101! fuqijiudian www.sese5252, ex7c,sm124,vip。goldenv8r, 8060,com; linlin; dadiaoneishe, wwwlvm3tv, twoom; q4,xhse1z6y,cc。e8.yxy998p; jmtt,777。www33zzxxcon。shenqiaoom; a7m8.cc! www.jugege.me; </w:t>
        <w:br/>
        <w:t xml:space="preserve">www,8884ttcom wwwxjj235com; diss35.vlp, uuu770com; wwwxiayao ccomxyzicu_www,xiayao ,ccom,xyz,icu tx033.tv; duopa538 www,wboxi,com; ht43rr,xyz; xxtv120。88xxinf8 wwwkk1app; wyjq89.cc et88.cc。51dhqj; 302yzxyz; www,a65jjj,cim! 7f87con 38eee.cim realizeo8q; www.sanshiwuji.ccom.xyz.icu。wwwxdianyingccomxyzicu, 95 bb11,cc 177a8! </w:t>
        <w:br/>
        <w:t xml:space="preserve">ht87mmxyz www,494zzz,co。furnitureqvi! lc206k.guihuazone.xyz; 169bbtop www,5se52,com。979qq; kp356! www,52qqy,com。22xxgg.com d_pinpancom; 8a7c3 m.luya11! xxtv172xyz, hreterwerw1; 678uu。partsyt7。www.huhuan.ccom.xyz.icu! www,66tz,com! chuannaimei! yy_xxok,com, hppt:51cg,fun。51cg1cim。www.3838ss.com。272jj; xtⅴ4xyz; www119bvcom。www,vcfm,co, 1122iz! hxc226.co。91yyp, </w:t>
        <w:br/>
        <w:t xml:space="preserve">yy333! www,25eh,com www,www,ee, www.yhdm5.app! wwwxxxcccon! 35saocn! xiongdongmian; supjav,coo kvte11 www3434scom。www,17c,com5, 4 xxtv30! www,4444k,cim, jmiconic2; didi,51! haijia08.cc 8, v6hh。kb8888tv。v 225,cc! kkrb! lls8888888888! www69c69cn! www,xjxjxj19*co, ht934com:9527! www,com,521xzy! 046sihu! www,200hz,cn dx2o22。www.38562.com, www.eea37.com, wwwcomxx18; 527j,com www369kpzz, hj4c68.com; haodiaosecom; </w:t>
        <w:br/>
        <w:t xml:space="preserve">yyse66.com。kcpzom! www,992kp17, 389,sh! 682ee。www.hhhh54.com。xueshiba。www,52mitao,top www,141qihu,com! wwwguowaijietouccomxyzicu_www,guowaijietou,ccom,xyz,icu; jiujiuxin; www.kw31; 09kvtv,com。wwwdf211com bt 7086! mianbei, 188333ccom, pig38t, hxc7.me! callu57! 2em; appchengren! wwwcherryccomxyzicu_www,cherry,ccom,xyz,icu; kht81.v jiuse91.com </w:t>
        <w:br/>
        <w:t>66tv706xyz, 23tp,cc, wwwwang41com; 15v15,com。91 mrds16; 30jjxxvip, ww78.tv。e165gecom; www.66x18.co, ay450228aaqianmukjxyz。7688,tv! mailsgcccom.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wwwqinranccomxyzicu; uukk4455.com www.652zh.com.mp4 11tt33! hteep:www660savcom; wwwxxsp05com! www25aaacom。bb87vip.com! www4477hcom。kht8,5vip。www,70gao,vom。48 x www882/cn; t237.cc; www.yxz.com, 248su,vip 11v.cx, 55pp77,com; jc11qqq.xyz9116; gay010! jtunvshen csb9。wwwxuyuetongziccomxyzicu_www,xuyuetongzi,ccom,xyz,icu! hjd350com; www,bb33hh,com 877.ppp@gmail.com; 20496avtt。91nm! www.77zizi.com, www.ggx2.icu, wwwfengmandeyuemuccomxyzicu_www,fengmandeyuemu,ccom,xyz,icu, 4466kk11 ww,avtt yp88813rro; </w:t>
        <w:br/>
        <w:t xml:space="preserve">gayforfree, hj2404ad31,top。www.301.hj.com。www.8dh5.xyz www,177171。aakk33com, khu82, yy47·cc, mtxx659：9527, se1717 26ppcc,vip。www,avtt858,com; fengmaneyi 10d0vc0m www,salon,com! mtrt22cc:9527! www227facom; btbxx361,cc; www.tt3344.com ht02bb,xyz。6399gg; </w:t>
        <w:br/>
        <w:t xml:space="preserve">789hhcom; qyl8888 kdw,kbuu346, m.avtt23.cn; shoe0514bwcom; 222xu, 246comgg jxxcc; www.427.51cao; xhsrt274:2024 nnp64。388.ww www.yjdm358.com! www,89bbee,com; pppp119xyz; www.kk4d.com! 3xxjj,vjp! www.195bbbb.com。444j·cc kkss788com! www.48yp.cc! www.2cao.nom www,456pp,com! yyzz33xzy mt91ti.cc9527。kht84vrp; www,66h99, www,sezonghe,com。wwwtongxiaoquccomxyzicu_www,tongxiaoqu,ccom,xyz,icu。sm275,vlp! </w:t>
        <w:br/>
        <w:t xml:space="preserve">88hhab,com; www11daohangcom。www,322ju,co。@zhao373125800! www,rb777, www,61bubu,com www3b7m9com, youjizz xnxn xx.com; stxpcs; 4v38。wwwhuanxiccomxyzicu_www,huanxi,ccom,xyz,icu; 51a2com seyoyo.tob, www,832dv,com; fernandacardoso! www,71yp,cc。jiesaozidianhua。dxjkp11.vip! xn--ht38-ux8hr7ph13alun! 3.xxtv.512.xyz; </w:t>
        <w:br/>
        <w:t xml:space="preserve">jqjq91av132work! xn--ef1av81c wuwwyy01.icu! 91.con666。ssyy688,come, shorter416, kh78kh，cc。www.mtng450.vip, www.168avav.com, www,69ksp,comm 659j,cn! www44tqtqcom, yt-205com。8bbkk! gk86,cc; zhao5gcom 669wa.com; 16kp.91jq63h。www,luoli,rnto。www87ckckcom; www.srx56.com。jkc,f8,com! evidencep6f 119111,cc。www.xn--wbs271i.cn。www,fennenav5,com; nxgxtube88! 1hhhh; 14acac.com。kevin.fonteyne.kevinfonteyne! www.4444kp.vip, auto.kidim, di144.com; </w:t>
        <w:br/>
        <w:t>- gay-! www2222kccom, lhjsmcc; 17c,ome, zhaofeizi.8com, j8xycom! 91xvlp,tv。k35n; wang612; www.dandy.ccom.xyz.icu.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149hsck.c www,yw91,com。86crd 🌈mogu3,cc。299n.w。51dhav51dhavcomcom wwwkk58w, caopp6699 wwwchuntianccomxyzicu_www,chuntian,ccom,xyz,icu www.21cn.com.cn mt175ti.cc:9527; kpd387.vip。www,kuaicao,ccom,xyz,icu! www,xmfantasy,com; 79avav。a.b.c! wwwf789com www.3w.kk 469.c c, </w:t>
        <w:br/>
        <w:t xml:space="preserve">www,hh300,vom! lms6。thumbyi0, www.hh579.vo, kvt78xyz, kgsex,com! xjj147; jojo kht99.vio wwe 7777gao; yangmitouren! www.49aaaa.ccom。suggest826。382hsck.cc; www.mt65aa.vip! 345zzz! www17cciubcom! sds85co; 96kp,cc; wwwjingbeiyuanccomxyzicu_www,jingbeiyuan,ccom,xyz,icu wwwaaa666 www,499ee,com; k.qingqingxinhe.con, www.fcww18.com! lanmei05i bbbb7777c www130secom, 99zh.vom, 2588.ck.com; 7,hlg4935f,cc mmbb.uno。www,kaocz,com; d3wxv.com, www,3b7m3,com! 49719.com! pc28quancom www,7912v,com。www.252ci.com, www.abab.13! </w:t>
        <w:br/>
        <w:t>122kan! mjmj234top; www.xjxjxj16.co, www.tgg33.xyz, 652886f390b,com2! ht34yip wwwhsck919c hhkk74。47ppzzcom; www.madousp.com; mt87ii.xyz! 88av1211cc。1~19 xy39,cc, www,yingyuanw,ccom,xyz,icu; gtv8868.pro kwbuvwxyz! www.lzpl.ccom.xyz.icu! wwwxiaocaochuanlianziccomxyzicu_www,xiaocaochuanlianzi,ccom,xyz,icu oh my who is, 4y3t.cc, wang11com; www 8eee3, vip.aqdf76.com20966! www.ht46.vip。www,haose19,online, 158 ,158yy,com, wwwkaixin100cc; ssyy24! www,eeee86,con。www,kht74,vip。</w:t>
        <w:br/>
        <w:t xml:space="preserve">kht22.vp www695mkcom。www,wtbgzh,xyz; 55x3m; zzz…www 811yyds; klulu-144! lulu557xyz。72541! 98dh! xhslg11:2024 lu810。com 88k7cc。www6au9com; xhslg167.vip, sas。9903171940.91.911.dxswjw.com, www5kp5com; 9868! kht5883vip, mt468ticccom; www262gancom 205402.cc; 555dyy12。qyu777 66! 17c,www,vydwmc,xyz, fuvi11elanzoubcom, tianjiaoom; ady9,cn, zhuadao </w:t>
        <w:br/>
        <w:t>91.coo; wwwhzwfxzcom! s7c.c www,zmkk8,com, www,s9u9r,com! 91pn, yourl0p, www,ss ta 05。www,cjw315,com xy77874,com:29875。1—42。www,045491,com。wwwqingchunhuoliccomxyzicu_www,qingchunhuoli,ccom,xyz,icu, x6tj nc666-888.663l663 27u.cc, www,jaja77,com; www,aiav888,com! wwwzaixianmianfeiccomxyzicu_www,zaixianmianfei,ccom,xyz,icu www,466 ee,com; jm.comicmic! niumo643.xyz; www.xxjj5.love; www.sese12.com 404,pic3733,com。jjjj 48com! 9nn/o1 36f www.184c.com.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1366690 hsck499cc! 04aaa。4xxtv48cxyz! kwekwoo43icu muv6xvz; 99itv56。www:8d85.com! 884aa。aa8813; www,jiueezz,con www,004888,com; www,2bnbn,com; www.20xxxx.com; wwwjjc567com; df219b, </w:t>
        <w:br/>
        <w:t xml:space="preserve">2luan.vip 905a303.com, www17c427。www.984xe.com。8117.com; www.1245968 a! ekk93, cgkhxxtuf.ff16ii, 160rr, r 23, pgd935! t165.cc! 992dh20.cim! 66ck.ne, xxtv 557.xyz www54ddme; www,vip,a9dz169,com known6tf, wxn--gmq348bo52a2mm, ugngs0gh5ch! rodij5; www,br022,com x11172cmo! www，116nm, wwwx2c5bcom 91mv www.madou789.com, www.223ah.com oookkk ww.6kk8, 222dd.c; </w:t>
        <w:br/>
        <w:t>www,823,com! 6 xxtv431xyz; mt66zz.vip, soldxk2; www,17171,com 9lzu,36huo279che,xyz。4444mi wwwxhs227qqvip, wwwluboccomxyzicu_www,lubo,ccom,xyz,icu, www,5xoy,com。www45xx6com, wwwg344c, laowangom。kht36, ytusp qiading 867 av。833rcc, 9178www; m.63sg。wwwxx9tⅴcom! wwwht34kvip; duopavip 7w8w:cn www8xjkcom。p99e, vip . xxtv30, www.xxxjjj49, www.02345.com! www. haole034.com 38wwme。</w:t>
        <w:br/>
        <w:t xml:space="preserve">www.5pp.cim; 066ck; ta145, ssis 688, 81ssss,xom。cmy, ybs036 xxtv426a。hacg,boo, wwwyjspb74com! t90644; jiechi, gg2399.com 3j5q7.wulxmisl.cc! shmom; niuhaishipin@gmail.com juq546。www,6699n,com。atv49com! </w:t>
        <w:br/>
        <w:t xml:space="preserve">www02axxcom! 237m; 793z, nkbe.xyz oilzlq meiguopian duopa8888.top; www.37abb.com, javtifulcom。www,h4444,com。www,44hyhy,com; www.wwtt789yp。mvg, www222bdcom。dd-ricom, 91kp158,cc。help5bz; 5xuu.tbl0945us! </w:t>
        <w:br/>
        <w:t>xxjj23k。20018。m.feijisu80。0c949! 23v,cx。mx77com。3a xxxx, www.78aiav; www12gaoab www,51,cao,cn。44aaa, wwwht31aacom。smell37q。bbbb.cccc, 43ex•me。www,271aaa,com! 67kr r.h872.c.com, 《99w 》 b7xhcom; yy.www18 zozozollccc, 91n www,cuzfnk。ww91ncb, 11111111! hh897prd。www,655uu,com, 91dashenom。</w:t>
        <w:br/>
        <w:t>wwwwwcccc, 4483x.w388wcom www.bc39.com, qi7o8057u7gawu, ht349,vip.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yjdm136,club。ht730op9527。y34v5top hl39,con, www.6080xy。www222kpwcom, www37mfvip, ipz967; cum mobile,pron! kkkk043xyz! 99gt5.com flou2app! na4e! u74g,com! www226ddcom。wwwwxjzy 7hhcom, </w:t>
        <w:br/>
        <w:t>dyporn_aff:jasf xiao 777。waaa085! 160gecon, _91! www.cn248 www,bb66hh,com; www2626com, www.91aiai.vom。www,qk222,net! ht73aa：9527, www.17c187.com:8888! www79c0m。www,149jj,com! www.222lu.com, xc71, a83.pporxihx.xyz。www,lulugan,ccom,xyz,icu。55wuwu1,shop; mvpk8。kht, ee258cxm www,avvv9,com! wwwshounvyuccomxyzicu_www,shounvyu,ccom,xyz,icu, www,jdyy7,me; ·3hw4 www,aaa666,com www,1128e,com! 26kwx! xu97.vip, halo045; mjzw; c40; ht42yy c0mua。ihlw57 www.mt184rr.com.9257; 77499,com, rhett,giles,rhettgiles。</w:t>
        <w:br/>
        <w:t xml:space="preserve">ghgolukxsy14,xyz。sm019,vio www.manwa.cc。wwwmt156mivip9527。yjdm 1024.com。www.8877。48maokk.c! www.fc115.cn! :1280; mm871.xyz tv.htcom www,345,von, ss19,xyz。www,avcom; www.youyoushipin.ccom.xyz.icu, www.4h.com, www58sdscom, </w:t>
        <w:br/>
        <w:t xml:space="preserve">04qm htctw.vip; www.333sihu.com@; youngteen.tv, 53p.c0m。www.yb721.co, 72et; www989nncom! wwwnanshengnvshengccomxyzicu_www,nanshengnvsheng,ccom,xyz,icu; www99yyxyz, www444nacn; jh.888.cc。86u,cc; rapper! 15888cxkp, www984bz。www.16d215.m3u8, hh4433rr; bb141,com。668ww, 811ccc; 7723 3.app www,2204hu,com! www5123yycom; yase775,com; www,htkt98,vip:9527, guochanpp,fun! www47caocom; lu55 net ppyy8; xxsm999•com </w:t>
        <w:br/>
        <w:t xml:space="preserve">vip.aqdk48.con; ap0716.cc! 5gnnhe, 777ys,pr0! www61maotv! cawd-578, www380com! 211 didi dcom, yp14rrr,xyz! rengae,xyz。137.t∨。yw395,com。xn--gzr.feng15a.xyz laoniubt.cf! whf4! artist:heyzo! www51976cm! www.p3 a.com! 975vv! 1088h! </w:t>
        <w:br/>
        <w:t>www,86ee,com; po18, tv! ht7kjvip; www.mmts.ccom.xyz.icu; kht55,vio! www,19aaa,com www.htsp56, v26; ht49.vip.9527, m.kporno。12.seyoyo102.com! nckan33, my53mm,xyz! taibei; hja41.top abda。</w:t>
        <w:br/>
        <w:t>wwwdfyhcmcom。www66ww98xy; lifefuy tg semidfxyz http19caohhcom。www.133kan.com。kkkk4444.cc.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