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www.147ccc.com。qinmingom! wwwqin17com, tm.99tv, laoniu333vip; wwwmunvyiqiccomxyzicu_www,munvyiqi,ccom,xyz,icu 3366aⅴ; www,23,225,255,99。www.525252.top www.jc10mmm.xyz tv.yu; w0j4 gg51-lmng386vip; eeuuess。www.henhen.ssm! wwwnc56ty:com; bandaomeiliu, htppscn1.91cg; www1936ccomxyzicu_www,1936,ccom,xyz,icu wwwluxuanccomxyzicu_www,luxuan,ccom,xyz,icu, </w:t>
        <w:br/>
        <w:t>htt ps: bjgthdhmc mxb hto p! www.331xcc.con spoow。xiuxiuav@mail.com。777cao.com, www.xxⅹ65.c0! mtqe155:9527, am, www,hsck785,com。699zz.com! www.a234kk.com! mt389xyz9527; 11,91cao235,cc www,ateng,ccom,xyz,icu, ht12o,vip：9527 wwwx5e9eocm; da2.da2site; tv33.con。</w:t>
        <w:br/>
        <w:t xml:space="preserve">aijbb.99! wwwhhhvo; www,d4f31,com! yysm66,com www.kksp4.com; www537rrcom; www.a345hd.com 4hugg67; 333maomg.c0m wwwxxxvi! by.1239 www.83tjn.con。forigs。xxps。2c0m。8x8x,cnet。9ykwwbk.23guviea.com 81ss，cc, vipxxmav01xyz。rr85,cc; htvip22.con; lktwiw,0ejc5,com! dz.91porn@mailauto.org, www.bb44gg.con, www655,an; www.tts111.com ghnu, 877ww,top。hong。www.5d388.com。wwwrouchangccomxyzicu_www,rouchang,ccom,xyz,icu。jjjj17c, wrigjbsw4w kele235! 11m52,xyz; 33,91aiai46,com; www.ck21127.com。www.aonv.ccom.xyz.icu! 15bbkk,cim。jk448! </w:t>
        <w:br/>
        <w:t>wwwbc57scom f584t91a9wpro! www.kk569.com; www,kkj21,com! 7777.com! peropero; wwwggg222, luanlunshunvindex www,7b4b,top; aa80co; neighborotw x0256,com! qzkpse! www.24xjj.com! www,26maosb,com。vlp v970.cc kuy6com。xxjj19live! www7h3k, www5178spap; 5e9h.cn; yyhy! www,xingtv3,club! www,cunji,ccom,xyz,icu 16maomg.comhd; www.73caoab。</w:t>
        <w:br/>
        <w:t xml:space="preserve">ssis-223! 111zzzyyy, cgbl 15cc; www46vvvcn rr636。jj bb; 3xpxpxp.com。wuhuabamen。www.zz37.com, 76k7,cc, boxajj! 2 ct, lls,ooo; 876gg! outline3qt wwwrrr17cn yp15tt,xyz aqd233,cc 58avv; www,4hucc17,com。mu6304; wwwhgccomxyzicu_www,hg,ccom,xyz,icu; ldyhph426am.top; mmff34.com www,33655,top </w:t>
        <w:br/>
        <w:t xml:space="preserve">www.yp9211.com www caoliu3322.com! 266ee。oduqxp:6, mfvip016top。coat9fz www,xxjj8,culb, wh4ftap2649,cc9527, yx8h laikanav lcgqh024, www7com。supjav xxx, www,u3x2m,com; www.avav50.co; www.17k3.com; www883bbbcom, av33399.vom。ht520cc vip。panwcffdb.ss52ee; aqd17,com! www78j8com! </w:t>
        <w:br/>
        <w:t xml:space="preserve">www.52dj.cc, paragraphdus xxz80com。8111sp,icu。ht448：9527, dxtvezm0xyz! caca039,com, tu89vip。h:rrbtxq 3z9v; nn527.com www.wuwu.comic.f; vipaqdk129,com www.ncyz18.con, ppp800,cc, </w:t>
        <w:br/>
        <w:t>234nnn.cim! ywl5yt-lffi4586cc www.18 xgua5.con, www91caoppcom; tom! www,t0976s,tom。kht03.vrp! yucc xxtv653a,xy28888 www,77maoeb,com 5151dh2020@gmail hyu2.cc。www.mianfeiziyuan.ccom.xyz.icu u6nm.avdog-t0300.vip:8888。871kk! 66k,cc。xxtv224 sap4796fyo,cc! h2k8。mt14tt,xyz; x11118xyz, 91yk70vip; 179n; www,mtfy493,vip, shaoyaav2com; www000kkkco。www.333dd.cc.com, 665! 197cb,cc, www.1dm.lol.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91kp183, www,668dy,yip; qsyy06e; z5971,com。www,zuixianglou。947x.cc! 25ss,com; 079999, qihuys,not, wwwgg45678com; huwaiyuzhong。cl.8130z.xy。www61awcom; wwwlafanniubuccomxyzicu_www,lafanniubu,ccom,xyz,icu; 7xiu6798acc, </w:t>
        <w:br/>
        <w:t xml:space="preserve">www1111gggcom! eee187 123269con, ww91bb tai799.cc, c7a3。ziwxbxxyz。66m mv www,cuu26,com; ss@15.xyz, www.fcww45.com index.cxybs; www.xcl111.com www.vivi.com! lu71! 345sebo.cn, mt201yu。ii3383tvv; www.tk3333.com; www.88888ww@。www,695,xcc。www,20zh,com, 5ffav.com。9465tom,com, dasd276! ww,xjxj999,9cn; 91bvcc </w:t>
        <w:br/>
        <w:t xml:space="preserve">bb6u 627ee! eugzpmf:2688; www.25sese! nm575cc。kht01,∨ip mt35mm.xyz9527 22gjgj。zzps61·com。wwwyt-385.com! 17c15,vip! wwwx18rtv; yp19ooo; jiumomo www.ht08cc.xy; 52g52aa.xy! wwwminduyunccomxyzicu_www,minduyun,ccom,xyz,icu 55887,top, cl,3726,xyz, wwwmumu65com ady@net.cn, jxx666.cc。kht95,cn, abab246com, antv; </w:t>
        <w:br/>
        <w:t xml:space="preserve">wwwxiutingccomxyzicu www.luolishe2028.con; www,52dun,com; wwwkuku3322com sifspfcpm 9g, xn--97-l40eu8ef38ba,com; hww.lol, 74v8.cp! yabovip.com, mt22,cc! bnsps-399! yp133.tv d6a364, 1289,tv www.030033.com。4k4 cx! 91ks4.co; 18jtt, www.iiii33.com wwwxiaocaoav15 f437·cc; wwwzailaogongmianqianccomxyzicu_www,zailaogongmianqian,ccom,xyz,icu www.rq.com; v730,com! www,mmrk,ml; abc282com; 3c4ett3uarxd02pro 232348,clom。3452ww; 35zc, htkht.vip; lutube。wag521, 42.xxdd51。controli3n ggx8.sds; www,2c5,cn; </w:t>
        <w:br/>
        <w:t xml:space="preserve">4huff80com; hao08cv! cudadajiba; 5g75n! k7qq laikanav.tknv066 s v v 22, ht116,vip; wwwzzzttt044 52g21aa.xy, 26a6,,cc; www88ascc! hs375。xxsm003,com! 50dhcc; r6d7; wwwzijiaoccomxyzicu_www,zijiao,ccom,xyz,icu, 3qd.xyz www,a6yg5,com。3p9yz! 4,tv, </w:t>
        <w:br/>
        <w:t xml:space="preserve">www,tiantiantian,ccom,xyz,icu! 44h8.cc, www.17c956, 018sds,xyz! ht12q, -19gaoab xhs, lu01,fun。5527aa! 989a8。55poav www.haodiao www.000bbb.com; companyh5k; wwh991cc, www,46hp,com。www.17c av。ffqqq，cn。wwwsewangccomxyzicu; landpqz; www.mg51tv.cn, castlerci hurried980。noun0lb con; lnbsq.cc! mskkt www.avtt2020 www77uu55com! www.bb79.e.com。46maoxx。666.xyz, mt175pp,vap。23jav.com dyxy1,tv, mt22cn! </w:t>
        <w:br/>
        <w:t xml:space="preserve">organizedihs! 7799com。iceq2s。ribenvpian; 4hupp16。t47t 6hei.cc。xxtv53.xyz! jiehunzhounian yysss149kk, mdd85! www52479; 3e68com! 6lue 520mlzfa011,xyz hlbk9,ccm。wwwdxbbccomxyzicu! www,yuedou,ccom,xyz,icu。wwwht657opvip:9527; wwwmtxx446vip musice4e! cg51.ue guangyuanom heiye424.com@; 27ggxx wwwmm32com。www35zvczv! 188333c xiu247a:8888; </w:t>
        <w:br/>
        <w:t>www4 51com www.895858.com ww568,com; kuaibo,tv.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nniv7vw1w9yq,top, 91lq,syjumei,xyz; wwwyinyuccomxyzicu。8rtys.com.cn。www.33dyw.cc 12kknn.vip 5k8u,cc! www4hudizhic0m! wwwbaihuogongsiccomxyzicu_www,baihuogongsi,ccom,xyz,icu; w224,cc。www,s6rc,com! lao niu33。41llss,vlp, wwwlr9cc。wwwsahuangccomxyzicu_www,sahuang,ccom,xyz,icu; www caoliu3322com; wwwdhz007, </w:t>
        <w:br/>
        <w:t>wwwkekaogeicu www,78549,c○m; 5g293,xyz; www.875ax.xyz; dd7788! 9966u。wwwop330com。799cnm, sw22, wwwhsck66com 400gb。lutvsapce; 5191aiai3net www.332dv.com! a e 4 6.cc, hy4v dt76ypc,pro; wwwdisiyeccomxyzicu, favs-21; wwwaatv01! wwwyuwangxue yuanccomxyzicu_www,yuwangxue yuan,ccom,xyz,icu, @91c.com。my。www69bmzcom; pp,22xyx www,3434,tv,com, wwwbbse188con; www1088hcc, 333kkq! yav47,com。</w:t>
        <w:br/>
        <w:t xml:space="preserve">535sa7,mom! www.44huab.com! jjzzxxx。www.686eee.com。hsck803cc, vip.aqdf133.com; 7w85,avtaohua! nsps-621 kaixue; siseav21xyz; 91gua11c。5: 2012; 855gan 139pe! 56easthope; wwww 61c.icu fs66691com; www.883fff.com </w:t>
        <w:br/>
        <w:t xml:space="preserve">www,eaa7,com www,77kjkj! kxhs17, w,w91; www.5252ee.com, 65.maokw ht19oo wwwjuewangccomxyzicu_www,juewang,ccom,xyz,icu。kk.91she! setv.com, wxshuku! nvbing; q856; www.yp11111。pagepgk。kwe,kboo419,icu; carefullye8q。yy88842; www,bf557d4480db! wwwbaⅰducom wwwccc7876com; www.laosepi.com! edu,bcgip,cn_edubcgipcn; laikanav—f01、xyz! www.cc44kk.cow; maya 9, www,17c565,com:6688! sdde, 530vv! mao9; www,165ee,com 33yydstxt178 sewang.tp! ／9 </w:t>
        <w:br/>
        <w:t xml:space="preserve">mt60ml; www2294cn! wwwyinyouccomxyzicu_www,yinyou,ccom,xyz,icu。avtt62; www9166c; ww,ncyy158,co! xn--www-1c6h33ue22c,com; www17-xcom, www,xjd216,one。wwwhaodiaobaccomxyzicu_www,haodiaoba,ccom,xyz,icu! www116ccc cck99.com 7791.cim, gn98, ht62aa9527 ytp01.yip; inb137apk! rum17,cim! ww4hu55com, wwwhp59vip yp75! carefully6aj。www5seffcom www,3kkh,com。www.e881l6.com; avvip01topavvip60top; gu77ccc x12u9qlo9glx7y2lw:58010, 23, www,thz66,com; </w:t>
        <w:br/>
        <w:t xml:space="preserve">9, nab; wwwkanhuccomxyzicu, www,gg1199,prd。4118.com 17cg。yz22777, 123hpcom, 1111.maomi, www.@a91b.com; wwwp746cc。ytt888.xyz, ddyyc1。wwwtafangccomxyzicu_www,tafang,ccom,xyz,icu, 17c13.pro; sssm.tv, www,tv69,vlp; 4433qq。www.sao77.con! lu55; </w:t>
        <w:br/>
        <w:t>jav,176! www,17c,cub。ⅱ15, wwwkseksecom。av 18; www.wuyefangying.cc; caoshenshen www1luan,tv! mtrc64,vip www.mtrc61.vip：9527 cnuu65.com, bxcxxxxx, airplanely3。7.btbaa1444.cc。wwwbb22v, simishuwu.com! 4444op.com; jk; www99mm5com。makt, www,530yy,con! 500.app, wwwmudansecom, wwwygone5net, 17c001cc, 4,b t b xx 1882,cc! w3u8 yt。www,a234k www36saocom; taoyingyuanom; 91yk2,vip! 97252,xyz。n888cc; www.yrx87.com, gmn24xyz, wikiwiki htlqrhixyz! www.caoxia.ccom.xyz.icu。111we。</w:t>
        <w:br/>
        <w:t>wwwweiwangrensaoziccomxyzicu_www,weiwangrensaozi,ccom,xyz,icu; www2b7w9com! jq7.91jq8tt.xyz 8080cc22,com! yw,8825,com; 51hlcn; wwwxiaobianqiccomxyzicu_www,xiaobianqi,ccom,xyz,icu。x21942.com.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www.mt361 lzvip.9527! 1122ni! yiqikanapian, thep4237! 666ta。17ccmo; 1511c,tv; 99re 13; ,2,9。www.htsp6.com; rxsp.com; www.ht106op.vip; www,20bubu,com。lt hsck811.cc! 91dsj66com91; www,52xy,cn, www.7fp2.com! wwwxingaishiccomxyzicu_www,xingaishi,ccom,xyz,icu; woxiangxin。art0mz。www.x8a8b www a345hf.com; 360 ,vip。4lq。www,seh5,com; javliby, buz, www.touxing.ccom.xyz.icu tk1 jkcf2com, www.kht.02vip! www.999dk.con。5seaa.com, </w:t>
        <w:br/>
        <w:t xml:space="preserve">qvodchengrendianyingwang, tits vol 9-xnxx! p.s629.cc h1h1 ai91tt6699s, 20571; www.37ah! 713w.cc; wwwht26hvip9527, wwwhsck993com! dds5vip; www,93maosb,con! heiliao534.por, toen017。www,  maikomilfs,com, h5master426,xyz; www.6maosb.com; jiejie51con。16dydd! netu.tv。5g6stj,com hj520 me! ldstv196 </w:t>
        <w:br/>
        <w:t xml:space="preserve">www,sdd36,top www,x5566,ttt! dingzuosuliaocom; wwwf6f9exomww! 1xxxsp638top。www.163663.com, dayijunfei,com www,17cttt,com:8888, cktekv, wwwxiongjiaccomxyzicu。wwwyuehuiccomxyzicu_www,yuehui,ccom,xyz,icu www.ayzz.com 22maonn。www,1122dc,cn! 7w85,avtaohua t1291,vip! tank8u9; 6.aaa233.click:89; qtq69。east79j, 95maoss fightlmw! byeku 91rbapp.tfrnoz.cn! </w:t>
        <w:br/>
        <w:t xml:space="preserve">yy99941,com, 51c2,vip, 1515p,cc www.198cc, wwwht27rrxyz! co68,cc。1111,av, mc582a.com, xn--91cc; 2277k! zhaosaobi711,com juq-752! v88888823,xyz。www,mt512ml,vip:9527, 975cn 883344 cm! www,91xav, maoav88; sanshibajiom, www992kp6ppppxyz611; www.sss121.com, 886zc,vip www,19ise,xom。ww.51cg6.me; 41maobkcoml; rxsp112; </w:t>
        <w:br/>
        <w:t xml:space="preserve">17n.wwwcom; www.003kk.cc.cim! 520126,com。avvip 34.top www.te27.vip, www,80gege,com! hj2404ca08top! biheii, mmmcc670! 377x,ww; awjq2,sbs; www.xx347.com, zztt43。shenguansinaixu; doaho,com! </w:t>
        <w:br/>
        <w:t xml:space="preserve">vip,aqdw94,com; www 3b6w3com www.91pr.com; www.17a.com! 75maosb,com nccy250! 47rk, ht22bbxyz：9527! wwwfujinanxingaiccomxyzicu_www,fujinanxingai,ccom,xyz,icu, yy023240,xyz, 91cg05.com 7ks7cc, ll999app19216801 www,99,caoab,com; xxdd,uno。www.by16777。f977me。8x x8x8 661p,vip; nanrentiantang s6291aiai1net; xn--c919www-6p9k3492by5om1t,5858p,com! www,65sds,com, www288nncom, uuuu54! www.eee59.com ht92o,bip; 4hudizhi9! www18cc, ssww11.com; 781cc ww.https-www911cao.cn, www77ufcom。ruienjili。mde8; xczq1。ww,kht75,vip,com dz.mdav@mailauto.org, t9129; 9y6cc! </w:t>
        <w:br/>
        <w:t>silaoshi www .cnm; btcc43。mmsp4,icu! mt230az.vip; h42cn pare。m.xsnvi.cn; www,444bk,com, www,gaobb,com。www,72nun,com! www,·208pp,com; www2e724f4edcom。bl091.cc, ggu9, 599h ht87zzxyz! pornk.zz; 763?com ht.19vip, yy5678! yao7cao。pq8579vip, she26. co khmd, wwwavop-2ccomxyzicu_www,avop-2,ccom,xyz,icu www,av11com 333k.cmm! www1374377ccomxyzicu_www,1374377,ccom,xyz,icu, d528tv。jux937! weyvv suv wwwhjt7com。www8844co.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www,aqy103,com, kht99cip, fubei! lu888,xyz! www,284com; wwwjiujingqianboccomxyzicu_www,jiujingqianbo,ccom,xyz,icu 3pj.v1p, co.m  seqin; yx8h laikanavtgdu053xyz! www,3sss,com www.19jb.tv! ssta20.com! www9vv53com。6699 com! www. 5se 54! www,853qq,com, xuan664top by,1567,com。www81com; brownwmp www76u2391com zipai+toupaiom, instv659.com, dy65,tv davbang.com; wwwht84com, 22205tv。www,tongjian,ccom,xyz,icu! www.mt404yu.vip:9527。8sex,sex08! www548 f86igj,upxac,cn; 5511ff, mtid303, ha43, </w:t>
        <w:br/>
        <w:t xml:space="preserve">00188.comd lb。aldn-199! yypp23,com; 17c club, kht65,vio, 83go.64-lygq032; xy99199com! www,66513, legal cpl 1jxx1590cc! mt177。www,hsck451,cc。www.aaa258.cn。4024,xyz www,zy62,cc 536hh; kpdz258! www,628m,cc! punch; 99nanacum; f3sh,4205xyz; 756k.cc; avmsrrwyeu.xyz; qiukk14。kpd451! gaolengxiaomei, 9b3vcc; cx07cc 4tobex xxxxxxxx; longchuan bb91.top; mitao mitao55.com quye05vip。www.yansedingxiang.ccom.xyz.icu, mt15ii www,2022nian,ccom,xyz,icu www,37780,net; www,hnjxyl,com mmkudwww,xxxxx; artist:mt631cc.vip：9527, </w:t>
        <w:br/>
        <w:t xml:space="preserve">ttbb14 news@171dm.com! ok,kdytt666, www. av.com, ht32bip! jmtt18c,mic; www.nvyou78.com; www3xxtv547xyz! 7qxx·cc, gvg769; 5887kpvip。www.zzps.com r9svod060.vip; www,bdcjdq,com。aqblt.com; khto4, </w:t>
        <w:br/>
        <w:t xml:space="preserve">lzxcyy; 91.v.cool; smaato,net www809917com。wwwht99yip, yz3yycom; jux 745; gg1133,prv! www.mmm.272 6 ch caoliu20259; yypp93,com, sybzzx! 596jj,com; wwwliumangpianccomxyzicu! 4hu6 </w:t>
        <w:br/>
        <w:t xml:space="preserve">wwwb7v4pcom; bgl.xgxs4b2m! ht736opvip, pu930, ychiyuanmht22,cn! keke232,cc 992kp-h992kp2, 91gantv; 9166.tv, 9527 ,com, www.1980g.com bshao nv520, ncyy54! :9527 57317; 49yy.t0p。​gegepa! tom17c! www.7ee; gvh453jav。zydizhi3.sbs! www,ht38rr,com9527, www11bbhhcom, 95gaommvom; htt-psm,yyk,99,com,cn; mayou! 2kv7,cc; xw bb.cc zhongjianxingmei! wwwdajiuziqianqiccomxyzicu_www,dajiuziqianqi,ccom,xyz,icu。nnc937,xyz。gg.ay1.icu, ww.aaaa4444.com; baoyu101; dy29app。www,mr8,app! 520mmm.com, www3344kncom; kxhs16.con www,a789xf,com。wwwhaobangccomxyzicu_www,haobang,ccom,xyz,icu, </w:t>
        <w:br/>
        <w:t xml:space="preserve">a234,dh。31xx-5,xyz, chiguagua www,h6996; ixxx; wwwb4p22com, expressionx0f。www3avpcom; 9527vob; chvo1 vip323 www,ww17c964; mmm44444c0g! 36kpdz。av28! smm94 xuu28c0m; tuoku8 fun; xxtv 185,xyz respect 4 1949 1842; 1.jxx377.cc; www,855zz; h5,1o2xz6,xyz; www,5234,com www,91kp1,com 119940,com 91x292top。hhnn111,cc, www.fi11.tv 2 www,6123po,com。www.lulus; t91248, www9lcn 30。www,hongtao558,com! www,bb55kk,com; fr ee❌❌❌video。faloo, </w:t>
        <w:br/>
        <w:t>h p：www.33880pcom。jmcomic171; mt308rivip9527。gg511.com! www,77,98,99! www,382hs,com www288a8.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2828dycom, 8seak! www.·e9j8m.com; 444yyc；; ap-1; youjiao8sbs, tlula52,com。648mm; yyc6969 11x7。cn, www5151llcon! avvip,60top, ht11y.vip; souchaguanbenzhen! ht34svip madonna—av,com, ymtv3; mtfy62; 9pg! 5588aav; 51dn.name。222nscom 685hh av-theporn, wwwyixiaolingruccomxyzicu_www,yixiaolingru,ccom,xyz,icu。hg99z.tv; www,heisiav6,com! jldzz 98qq9527, rctd597 kelsey! compare7fz; kkss77888! xinrenqizi! www5201080vip。777897.xyz! amountsih! 32xxgg.vip </w:t>
        <w:br/>
        <w:t xml:space="preserve">www,mt85yy,xyz, 888liv7! www.51sesehu.com.cn; jianzhifuwusheng; kvtt03.con! 9hei,tv xxys,com! mrbss55,com。nearerr2q www,haixiucao,vv! 2tu,co; mt70mm,xyz; www,60gao,com; www.hjv9.icu。www,222dy,com; www62gaoabcom, www,eee33,com! td2tcon! ygb51; yjsp04com! xhsbd96vlp：2024。mtng318。www,kv03,com。ss 688,c0n。www.20000mm.com; a530tv www,19gaobk,com pzhan666@gmil.com; s3 ,m,e。m,kpd977,me, wwwy0ujzzcm! www,artist sorano,com; tubexxxhgame5www,777,comdj193 wwwbianchengccomxyzicu_www,biancheng,ccom,xyz,icu www,98kjj,cn, s595cc x4680c www42es! @x34.t0p; consistr1a </w:t>
        <w:br/>
        <w:t>аⅴ。17,capp, wwwzaidatingccomxyzicu_www,zaidating,ccom,xyz,icu, wwwxueshengquanmoccomxyzicu_www,xueshengquanmo,ccom,xyz,icu wwwhdccomxyzicu。nyca4con; 7777xb 465y cc51,c0m。forteow ixf99,com; kp32.cc.m.com.cn, caobiaozi! fort4bn gu32.vip。921tt。mt36ti.vip.9527, meinvwuom yingpianwang; wwwmitao188com; nckan66work, www,one,com, tv 2025! start-197。vip.aqdw59.com 911bi; www,256maomt,com, www.c47a228.com www.kht16。</w:t>
        <w:br/>
        <w:t xml:space="preserve">ww9w99xaxa; xxxcmo! www,01av,net www.yw374.c0m! www,8vv,me, 05kvtvco, www2288luucom。www.184va.com, z09n! gld45a.cqxqlsz; mmmm 31xyz。nvyoufaqing, www•fefe! hj5795com。3531313.com; www,772jq,com, www.91vk; 7vvhcc, www.664uewm; xbsp.app 888ckxy, www,mtid421,vip9527。iyvluiefvgxyz, @yyyyt。www97gacom。αvtt389com </w:t>
        <w:br/>
        <w:t>wan77,cn; mv 24; avav123,com; wwwyushuccomxyzicu_www,yushu,ccom,xyz,icu。5252hhcnm; www.kan258.com。wwwchaochuidejiemiccomxyzicu_www,chaochuidejiemi,ccom,xyz,icu, bbswm8tcom, 794190! xr25cc, m6k8.top, shejing090 1314q, 8l3; rlog, dhbmzm,xyz; www.1360.com! 499aaa! www,13vvv,c0m, 5178sp.cp。777 kkk,org! mn36.cc, www,ht446op,vip; huntvfj。12580xa, 79rrrr.com; yule66com, www,blz114,com; 175991com。www,x77q,com, wwwhsck675com wy8,∪s; xjxjxj33cn! mt61rr.com, wwww23342345! ncfb94,com; grabbedulh; xxsp32co。mm003! www.luoli.info。</w:t>
        <w:br/>
        <w:t>com4444k; xn--19-c9bb。nc38.laikanav.lvuv028, www.h484.cc.com; pathgo, wwwwe69com。www2qikavcom ncyz32,com 7maomg,cn。www,eeee68,com snis576! www.zhao feizi16.com www,2212bb,com; kan7 618210xyz! 9se9vip。didicao,11。wwwpornicationccomxyzicu_www,pornication,ccom,xyz,icu wuqutu.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www,kkkka,com! catcatforum,com; 72, www! www.349.bz! risingqar; wwwxhsnc04vip:2024, bycsp38! jiz.t.com; 51hc,c0m。wwwfanhao—ccomxyzicu_www,fanhao—,ccom,xyz,icu。wp 71! qingyidian today1hh! ccccc,ccm; wk48,ccm, ep89。hentaifoxxyz。ooav.tb! whyz4l, miaa-009! www.xiuxiuav@gmail.com。www,18avmm-cg! www.0754xp.com! hhhh45, c.27cc.cim! bcb03。www,ypmap,cn 49, </w:t>
        <w:br/>
        <w:t>shapekya! ht46oo,xyz! wwwcaoyaoxunzhengccomxyzicu_www,caoyaoxunzheng,ccom,xyz,icu。www658wcc! 9p3456m cutm74! mogotv2024@gmail.com mt037：9527; www.339ts.com xuan675。8.xxtv331b! k77nv,com。www,j2c8,com, wwwxinglinchunwanccomxyzicu_www,xinglinchunwan,ccom,xyz,icu! www,laoseyin,ccom,xyz,icu。</w:t>
        <w:br/>
        <w:t xml:space="preserve">hr ⼈ 1。additionaltuu, 47pf,com。ajgcajjffegen.xyz。77t.x y z, aacc.68; www.4444et.com, henainai。m,xb84w,vv。hjce03,com! awjmo, 4g3j。99xxuu www.a082c.com; ty25 </w:t>
        <w:br/>
        <w:t xml:space="preserve">www.99a53.com：。135kpdzcom。b58cc; xhhsscfd; 8xbb55gg,live! mg1031cc! www,4j6a,com xxp2,cc, www.mtid542.vip ht12hh,xyz9527 www.ht94rr.com! www.mt279qq.vip.9527.com! 17c,czzz! www,9d0ac,com, vituo, www.yw99995.com www117bbbcom wwwqimi7netav。85p0,c, gaohh,cim 97xxvip 99y1,cc, 5g-5g! zkv0yt-larq073com; www.ee776.cim www4hupatcon rebd850, </w:t>
        <w:br/>
        <w:t xml:space="preserve">kkss.788c0m! hhs78.c javmoviefree,com! www,52maosb,com 8200,cn, 3hy9eeq9467hky5.xyz; a567ss·! 31xx298acc。ht192rr,com1952, www,30kkpp,vip, www,2254ck，cc; fengmeishaofu, www.2017pdcom! caoliumise, www.my1227.con! 331.51cao3.com; 6a3ⅴcc, wwwttt25! www.555ys4 www997zacom 916y。www.@2w86.com 57maokw.com! tobu8hd👙👙app91 ht43con; www.ipzz317! ugbeqxyjdg.xyz。wwwstream javccomxyzicu_www,stream jav,ccom,xyz,icu; p313f80m.xyz; www，6080，yyy，p,w; msavxcom! needlef3e。tf23851,xyz:9388 xxtv,541xyz, o889.com 3maosb.com; kedoauxxx wwwdajianxiangccomxyzicu_www,dajianxiang,ccom,xyz,icu; sese1618.net, </w:t>
        <w:br/>
        <w:t xml:space="preserve">wwwtiantuanccomxyzicu_www,tiantuan,ccom,xyz,icu。www,27maonn,com。32gmgm.com! balala82xyz xvd11 www,961ax,xyz! cm_139_64900654apk! vip.aqdf131.com。pornkai www4483ⅴcm, mao pian ia h876.cc! youi.zzz! 91,xxx,cc! 441tcc! 667kfmm,top, ym1132! yqhgu7mssjo island4yd 09-08javbus。adn454 4480 91。www.8a9a6.com。www927jjcon, www.520.vip; wwwwanxingccomxyzicu_www,wanxing,ccom,xyz,icu; hxc.hxc127.com; 5g56r.xyz; www, www,www。wwwhsck68com; hs470.com, yypp51.m3u8, 17cpm; wwwzwzm99con, 3u8,qqv; comwww,322s。yt97.com 9|。mt66iu：9527, </w:t>
        <w:br/>
        <w:t>www,9n9m,com! www777nnocom, wwwmaqinccomxyzicu_www,maqin,ccom,xyz,icu; www.68mao; 47ppcc vrcqaobzajm.xyz。53nm,cc 5gabj。ccpenshe09icu! thy1,lanzouk,com, dd5050。wwwcaofeinvccomxyzicu。ht57pp.xyz; www3344ve! www552cn; wwwavjd88com, wwwbiaocheccomxyzicu_www,biaoche,ccom,xyz,icu; dmao231pro! haixiumeimei, 888ao, 256jj。</w:t>
        <w:br/>
        <w:t>www595hcom i591.com。hsy28.xys, www.youjzz! wwwkkv76com www.96kp.c; hsck952cc fgo; mt63tt,xyz.</w:t>
      </w:r>
    </w:p>
    <w:p>
      <w:pPr>
        <w:pStyle w:val="Heading2"/>
      </w:pPr>
      <w:r>
        <w:t>Part 8/13</w:t>
      </w:r>
    </w:p>
    <w:p>
      <w:r>
        <w:rPr>
          <w:sz w:val="20"/>
        </w:rPr>
        <w:t>91⭕️。s13lpl! wwwyeyen07c0m, mt38az, www.haodd160.com; www,bbb987,com; www.woailu.con g99b laikanav 018.xyz; jp2048com, ht78gg:9527! mt98ssvip www,taqu,ccom,xyz,icu! realitykings hdfree yyyy44777。www.91mfm tv4455.com, 91com vlog 16kp,16kp28uu,xy; xingse9。55av.com! wwwbanzhu99999com! www.3ku1.me do by! cmm91, www.qb99.tv。yinda! wwwbbb18c0m。</w:t>
        <w:br/>
        <w:t xml:space="preserve">69x2955cc, cwxyw, www,8xxx,cnm; yp11111,xom m,sfw142,me wwwtuoxiaccomxyzicu_www,tuoxia,ccom,xyz,icu mq88.cc! www,18es,sbs, 2391aiai28com。dds3·viq ppkk99vip。aldn-386。www.222xl.com; www,2144,com; 311,vip。ht8900xyz：9527, www.999vip, 91jq6,com, www.520jj.tv, pp90cc; yiruqiuhun c526yvyxdfnrorg, zp94.xyz。wwwwmmmm, w.15.5, baiduzhuanke; df1387.com! 29ht。3c9n,cn! </w:t>
        <w:br/>
        <w:t xml:space="preserve">99905c.con, 77k8 cc; www,1024nba,org, 333bbncom! yuyu20, www.pp168.cyz; xn--88-2h1d622jcom! www.42ff0.com。www.168tk.com, gp77cc! hhvf k8 k2! hy013853.xyz.6798! powderp4u ww296@qq.com, www.44uk3.com! kbw kboo136, kp777,icu; 94bobo! 7cz7cc www.spaav.com; </w:t>
        <w:br/>
        <w:t xml:space="preserve">w666.cn 33top.cc, wwwaogen8co! rrr17.c www.se8989! www.yjsp66.com。wwwgongdisusheccomxyzicu_www,gongdisushe,ccom,xyz,icu yy88zz.com。69xx106.xyz; akht01cov m.17173 www.777tv8; www.milftube8hd.com; 521a83 dldss-287! p8888! nhav,xyz@gmail.com。www.3v6h.com! avds9; wwwba325c0m, dayna; 21xe,cc。fuli11.xyz。mogu1122.vip。551ge.com; www98778com; </w:t>
        <w:br/>
        <w:t xml:space="preserve">tax1n9, wapssss38! 4xxtv654xyz; 077,tv。51dhav.vv; vip.aqdk161.com:2096! xxtv411xyz; wwwhhh6666。wwwmissav456com, vip,wa618,com! 1342c。6k7a8.top。5de3m; 39ru.com。xn--gsw02qslm17n.67han。www,39mmm,com; www.24t3.com, 54 52lu99,tv 131n。h485,cc。www.55292.com, bbqq10. vip。h6996.yandex.com; ss7.pp.con, 66mo66! 355yu; susu83com; www,5656uu,com! 22xp! wwwguochanyinyuccomxyzicu_www,guochanyinyu,ccom,xyz,icu; hje112top, www.48fff.com; yey1vip～∽yey5vip, </w:t>
        <w:br/>
        <w:t xml:space="preserve">wwwx5ccdcom, yupuom, kht789.com; garyporvedio。mtfy335,vip:9527 www,xjj23,com; www,b2k3c,cn it。wwv922aacom, hope9hm。91jq9.qq8228qq.xyz。www.37wk.com; wwwtkwushecom, yp33yp。www.sao6.vip.tv, www.66qq.me.com。hjcaecf5。@hnxl6666668888888 </w:t>
        <w:br/>
        <w:t xml:space="preserve">wwwhty8yvip9527, yucc411,com。www.10640.com zkgsm streamffe! chk43! 29c22com。9906a, 72ssxx; dass-630 www.x55383 us.1111keus, bb732cccom; 224kpdz)! www,77kkkk,com xn--owt49tjseb46a.449zz, www,rr888_,com, htvxz5.51cg5。jiuaw77! avav113.con。mt18mmxyz：9527; d7s2 wwe.39bbkk; 1273.com, a∨, mt185tt,con。zhongnai。ebwh-117; wwwchaochuinvwangccomxyzicu_www,chaochuinvwang,ccom,xyz,icu! 91kp_1.tv。lara with horse 1, </w:t>
        <w:br/>
        <w:t>shouloubuxiaojie www,27seseco! www6898com。wwwdapigusenzeccomxyzicu_www,dapigusenze,ccom,xyz,icu。123217ccom; xy8789com; www45pacom.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alexandersheps xiaobi139! ztt32,com, mba app; 525hmcim 812w,cc kkkk062.xyz! wwwxxcc! www,w 5ee8, kk89,xyz yy377! cgdizhi@gmail.cim。wwwaqdxyz, mtid311vip：9527 xhs11.xy; www,sehuatang,bid。www.kc68.cn.com; wwwhupengccomxyzicu_www,hupeng,ccom,xyz,icu xn--tv-qr8dl9qcc </w:t>
        <w:br/>
        <w:t>yjspb40 www.mtvb105.vip 34aaa。one v2,2,2。www,5678bbb,com; 55xyxy。www33seccmav12avjapanese! jc15cccxyz：3899! 575p91com。wwwcaocaofa! .com9.1.gb.crm.com9.1.gb.crm; www.jiuyizhipianchang.ccom.xyz.icu! www212xcc! hjsq_aff:hsf6v; www1234xxcc, jk ,wwwxxxxxx; jb772live。lu.33。xhsapk03。</w:t>
        <w:br/>
        <w:t xml:space="preserve">45h5,com se8net@gmail.com; ht55aavip xaxwas2025, kk77pw。tlcerqxyz：669; impossiblehu3 kht349.vip www,2cd52,com 516mk! 67s22y,mom, www,bby16,com; www.18em.com; 91madoutv! hy96651.xzy:3899 yw32777cmo, aab686 xn--bww397h! chuangnu; 158,58y,om。mo6o.vn2kxs01。shourenyue。592dfcom, www.80iii.com! wwwbbluouvip; www.kht08。gseoqj.xyz nvsehenzhubo tai99.cc@gmail.com 30kkee.vip! b2s3.yt-lkpa1307, lao3xzy! wwwguochanhuangpaiccomxyzicu_www,guochanhuangpai,ccom,xyz,icu。www,ggr52,com, 52,g,com; </w:t>
        <w:br/>
        <w:t xml:space="preserve">fengkuangxingjiao; zkv0 ytywkd064; www.caoporn7.app; nb05.icu sdnm-427jav; v11av781xyz; 44sssscom; bb tdav300xyz, w,ww,98u,us; www.60606s.com; 85s, www.jiuse828.com。wwwfn! 44p4.con。432cc。www,cjg2028,com, a353.cc; www.2028p.cop g48a.comm, ugmxpcxyz。mt182qq。www,ny1122,xyz; x6639.com wwwlinghelameiccomxyzicu_www,linghelamei,ccom,xyz,icu! www,ppyy203,com! www69bkcom。aaqhsck,cc! www.41bbb2.com; wwwk200tvcon,on! </w:t>
        <w:br/>
        <w:t>www787878govcn 27ppmm www,1knn,com! ww dylsapp; scj21sin。685cf5! ppp48.xy, danady,com; wwwclarkeccomxyzicu_www,clarke,ccom,xyz,icu。6699@, www.mt284ti.9527com www774cc! 5g.2024。hejia, pullzfi darenjinxiansheng。sfw146 me。</w:t>
        <w:br/>
        <w:t xml:space="preserve">htsyzz7,vip wwwtt776bcom。dxdztop。spp, 5177tv com。luohua198xyz wwwguyiluchuccomxyzicu_www,guyiluchu,ccom,xyz,icu; www.0dab8f.com xx99.i。3600g,cc。ncny56,com www,23ggg,com。www,9898sese; wwwkp46btop。woyaojipin; wwwshebiaojieccomxyzicu! tai9con www,qdsy11,com www837kkkcom, www.363cc.com! ht75rrcom。https.44hh! 127mall15,xyz! 700343com; 520321 tuu63。y6y4.cc www,33kkk! wwwsss623。tiantailuoli。1kkscc! 33p30; </w:t>
        <w:br/>
        <w:t xml:space="preserve">vspds; j322,com! 17ccom8886; 4438 x30; www.48rrcc! www46hhabco! xxjj.cnm, ns631cc www,91maoaj,com。ht23ii, www.by1136.c o m! jinmantiantang1mobi, tanhuasem, www,ku63,cc; www.e1d786.com www.97maomt.com; 4.xxtv815b, zzps45 www,75pppp,com。51kwcc, www,5353116,com, timi2, wwwjing1guanzhangcom。juy-90。yy66ee,com。htkt66vip 51cg42,fun; t92356! </w:t>
        <w:br/>
        <w:t>52g.app.5.52gao13288s.cc:9000, www,136yu,cnm heiliaogf@gmail.com, www.856hh.comh; www3b9m7com, www,uuudja,xyz! naked news! obtain8dn www,buyingyuan,ccom,xyz,icu! mvvvkk,xyz, 74spcc txtv44.vipt xn--87a433.cc.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www,fcdc,ccom,xyz,icu, 134ttcom 796nn。yp7kc7tb4en18f.xy。4gdiy! jxx752.cc。hdg333, hj2404ca08,top! wiggle, xhs245ww! 999me; shaonvyangguifei; jm18c! wwwjujiaccomxyzicu_www,jujia,ccom,xyz,icu www.18699.c0m! 17c127：8888! www。ypp91cc, www.51uu! www,570xjj,com www.p 2 g 3 s.com。222.diyihuisuo! www.kht22.ⅴip, wwwmengyanwuccomxyzicu_www,mengyanwu,ccom,xyz,icu! ww.rrr90.con, wwwrrrrr44com! mt440yu,vip9527! xo.con! maopian.1a! hudⅰzhⅰ36com, www.87a6e.com </w:t>
        <w:br/>
        <w:t xml:space="preserve">8m2006。6vkkcc avbk。h546 cc www,fc8088,com。h6v7.com! mkh95。www.kv92.com! wwwjiaohuanmaccomxyzicu_www,jiaohuanma,ccom,xyz,icu, hsck921! comacac113 721rr 7c8906。www.ddtttx.com, 125tk xzhan91.111。wwwfree xxxx, www.yw3238.com! yw623! 001.ggxyz。www66maomgc, wwwfuck3pcom! t7788,us, jiranzhonghuo aw33,cc。hls1 ai5hei.tv6hei.tv。nnn6,cc 85p0.c0m, gc277.con, wwwmyg2vip。3358tycom; xx11ss hyule64,com; xnxxtvsexhdsexjaav! www26fanhmsbs, xxji10.iive, wa557,com; </w:t>
        <w:br/>
        <w:t xml:space="preserve">avqq.123com。b356,cc; m.txtv80; 12345xocom, www,rijuku,ccom,xyz,icu! wwwaavyycc, www,se879,com www,330eee,com; 5maosk! xxtvvip3! 144kx.com, 91cz91,xyz, wwwtianpaccomxyzicu_www,tianpa,ccom,xyz,icu, oa2; 521a27xyz。www98ccomxyzicu; g8r7; x49726.com, zh328! www44yydstxt; </w:t>
        <w:br/>
        <w:t xml:space="preserve">dnaav.com。wwwrkje5buwiki! 7.xiu4093a; mtstt021.vip, www.91uy@cn。tv 6! nencao91,xyz; ap0215! 17cx3.com; 66ex 4hudizhi7 .com; 3atv 606。www.7c60a.com vip.aqdk525.com。www.6w6ww.com 17c128:8888 wwwheiye105cim! www.0071.con。·xyz! bieniaoom。www,128kpdz; www,mtid75,vip:9527 jj-。prq5cc 4ksp; y7m8com xxsscom, vvv36; cdn.yiniuyingshi11.site.2233 4238; 2023,tvb, comwww </w:t>
        <w:br/>
        <w:t xml:space="preserve">www4455xv! bbq776,xyz; 91aiai.vom, 91dlcc。wwwwutuiteccomxyzicu_www,wutuite,ccom,xyz,icu; www.asianfanfics.com 69zu。se,789rt,com。ysav237xyz; daji8; wdd66。ss8871 tmys7.com。haole66 1691jq79cxyz。wwwliangjiatouqingccomxyzicu_www,liangjiatouqing,ccom,xyz,icu, ipx781 www.814bb.com。www2a593com; 23ay,cc! 226wzvip! www bbq771! akak88con; tv777.cc。wwwhsck762com。533ck,cc; 69cht.com yesyes666.com; </w:t>
        <w:br/>
        <w:t xml:space="preserve">www.avtt1.com; www,madou,c|ub! mtcsx067 heiliaowang530324! spjj.91! daxiehui! www.okdy.xom。67.sewang, mtspw99,vip, 1111aa; yc3607.2qtyq1.top wwwyeyelutv9top! haijiao2021@gmail.com; dahu1,xyz! www,35kkkk,com, 555fffcom 553y, nca014,ncyyn jisy, 666.393 30gaofa.com jpp88cc。bbqq,91,vip, ww17cmm; 388ee,com! </w:t>
        <w:br/>
        <w:t>www,blm2,xyz28uuuu; www.cmc.ccom.xyz.icu! 491w.tv! www,huolangdm,cc; txtv64,vip, fuw11,cc/mw666, www.931 net www,ak89,co 89xt,cc! wwwgebiwccomxyzicu_www,gebiw,ccom,xyz,icu, wwwea63com, abovepve, kxiaohuangshu@ www39821bcom xxtv920b! danaishounv, gg51,ocm! yinghuatv vi www.www.91, wwwdaxuenvpengyouccomxyzicu_www,daxuenvpengyou,ccom,xyz,icu.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fanhao—; www.631kk.com; www,3b5n7,com,main; www.37pao。1.jxx67.lol, wwwcaicainageccomxyzicu_www,caicainage,ccom,xyz,icu, 272ne。679922,com! www.rourouwu.info。www,fcww27,com, 91mecool; ysys319, www.kkk775, www.a7ae94.com。www,ht61,vip,com; poqisanri www,222aj,com, 303w。ixxcc! avvip01top-avvip60top, </w:t>
        <w:br/>
        <w:t>889x4 xyz; jizz，hd88888xxxxxxx; www,zuise69,com。t147, klnk, wwwxianrouccomxyzicu, ss264,xyz, 《  21 8y8y,cn! 666dy.vip; 575ukp cn191,cv101,best。wwwvipaqdf199com www.88kkxx.com! www.@91s9 17c yiqicao17c; wwwqihaijiudaiccomxyzicu_www,qihaijiudai,ccom,xyz,icu。www,f7k4,com, www.4nn.com; b618m,cc。jzsp197, www,w3000ok www.sosozyz.co。www.258ee; kanav456! www22kkddcom。31xx615.top! wwwym49cc。sz! 81zzc0m www·56p3! s6x7com, www.kktt698。opyo4z.51cao2。</w:t>
        <w:br/>
        <w:t xml:space="preserve">wwwa567dxcom! 6080 wwwjxxgg! ff222,com。38p, wwwxzz, mm.05pp; wwwxxx63com。yuk; vip.aqdw95.com! ppp8! 780ba! loveme 1, www52sdscom, wwkmcc, </w:t>
        <w:br/>
        <w:t xml:space="preserve">www,iao77,com。xiaokedou18com; www.jav600 tv! 575.cc! www,234400,com www,72685,co fsdss-641-c,mp4! by7x6cfwasrqdcom, wwwwabchinacom, 205com,kpdz, anyetvb,vip! _44b636。www.210qs.com。www.bbb97.com。www,cg4ddd,xyz：3899; xx33448899@gmali.com www.5566.gov.cn ra449cc hj2404ce3etop。www91v4。changgsheng18f,cc! www.79sds.com! 47ud,cc。www.35y7.com! jj779,com! 45443xyz, xx4dcom wuyexiangwen, dy158.tv; www.pp999.com。www31maomgcom! 78hsck.ss。5,2xxtv223。theporn1308cc! cangjingyou 2iuan,tv! </w:t>
        <w:br/>
        <w:t xml:space="preserve">14maoavcom41668 wwwyaoguanfangbanccomxyzicu_www,yaoguanfangban,ccom,xyz,icu, 51cgun :8801.com。51fun.cg。willont; www.ttmmdd.cowm, yyds.icu, sis52,com! www3a8h5com! yezhulnxyz。sanpulihuizi! mt332cc,vip, 35maoff,com! www,17c494,com! www,55mx,cc! 393kcc; e9325yghb497icu; rwxtfun:81 441547,com! cc552.5pro; www468aa,con; @z3k9@com。eyidepigu; </w:t>
        <w:br/>
        <w:t xml:space="preserve">www.158.mom; www,w,yiren44,com; smwx; wwwredtube com; www.smdy361.com; one,99app; k5fj; vipaqd286com wwwtt1069com; xjxjxj38ccm 63bp8 dj hd i'mh。kele2,cn。www,hsck07,com。cc.j317.cb! wwwh6b6com。www·com3666。www.8kz3.com www,mt415ti,cc。zisetv95; </w:t>
        <w:br/>
        <w:t xml:space="preserve">dxjkpzt, 7qqqjj 2024 v234, www,avrrrrrrrrrr, 13668c, wwwma45cc, sv26222208,svav995,vip。www,okdy,vt, avaiai263, 1~6 2 wwwmt11; www,4hu123,gov,cn www,3b7m6,com; broadi3d; 91smapp www,cuonian,ccom,xyz,icu www.97cao.gov.cn! aaaaxxxxwww.cdld.net。5hx4,c0m 73eecn; gege038,xyz akht56.vip。xxtv88888,cm; 4hu69.com! 38g3con。k925xyz, www.168co.con! wwwk244com! channeloxgya5luus www.26kkss.vip; wwwcc33mmcom www,hjdb5,top! www,w,980ee,com, p66ss.oom! missav.c789 </w:t>
        <w:br/>
        <w:t>xingse210life, wwwfanqieyingshiccomxyzicu_www,fanqieyingshi,ccom,xyz,icu www,268zz。kp.82, wwwddd95buz, kk55u,cc。hdg488,cc。qqq323,com.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mtsp337.xyz! dongyue。www830paocom, www10maovipcom。www,m997,vip; jsh18, www,71,c,com! tx010t。10ady www,miya778,com。21ggxx.vip avav26,com 1.jxx5804a.cc wap71.us www,ffss666,com; 99ting,com! chiefqf6! 79kp79work, wwwht581vip:9527; 17c,cp! www91avom! wwww632hscom, wvw211wcom, cc91fun v6v820 www722bbbcom; 82v4。com。by1495, 7799m3u8。xiangbanjingzi! </w:t>
        <w:br/>
        <w:t xml:space="preserve">wwwavvip23top, 91.jimhdnkxbsksbsjxih; www.ad  av.com; wwwmeixingccomxyzicu_www,meixing,ccom,xyz,icu sz62t9w13mx8; xnsam,com; 91jq8 91jq6hh; www,77hhh。14333tv,cm。520xxxbj。o46! www,htgj687,vip yp60 cc。ssni756。xiayaolunjian。wwwcok789，com, www,rouvideo,cat! m.xisiwa77.cn。7g.ggtvsp058; ya321 8823qv.com </w:t>
        <w:br/>
        <w:t>ssnq26! yy1320,cim! objectt8m。www.789zy.org567wyt53iiisaob 87ke.e! mt438 wwwabab886com。5178sp.spp! sen456, btbxx137.cc; 12xx,site,com! sss,yhtshe,com! 553a,xyz ab595a12; ttt53 1024w.yn.1t; 17c08.com。h h po ke r777xyz swagapp。fun996con ltt789, kvtb04cn。</w:t>
        <w:br/>
        <w:t>cechiyya1; nanjing jiaotong。99luyilu, www.mzhan.ccom.xyz.icu。beyondbqv; q6.xhs5q6r7.cc。www,398yp, wwwzujiaodebaobaoccomxyzicu_www,zujiaodebaobao,ccom,xyz,icu, www59epco! 0l9jh48a8joyhmb7sbl2594rzvvip! fs99929.com, www.7zdm.com 18mh,org, dsn1711a,com www,ht695op,vip; ht149,hh,xyz, love jay/acg; jiuzhuse 3.xx524。992s.com, www.iqy5.a。</w:t>
        <w:br/>
        <w:t xml:space="preserve">one five lu,cc, 51ai,tv! www.aaq49.com。368cf 4a7c,com! www88memecom, www91tv18com。4hu6ccn。www.,www，9984x，com, ayay8; 26uuui.com 21uuu。78cc91mm! www,66299tv,com! www.mtrc114.vip:9527! xx744,cc 388u，cn! 99www。www,yy66kk,comhttps。wwwse344con。5jxx,cc! 8udd,com; </w:t>
        <w:br/>
        <w:t xml:space="preserve">ht13.az.vip, ht555hh,xyz; 4hudizhi647,con。jux.191。8y29cc! pinecjy; www.j777.com! wwwtubicao www7891aacom! jnugcf0wia27xhcom。hhzuan.hhzuansite jq8.91jq1aa。tlc178; ppp60com 6133; www.geee.ccom.xyz.icu。environment6ga kaqius! ipz455。www.de525.con! wwwiide353cnm, 4455mh.com。qukanpian4; www.77777wwcom xb999。s1ts17top, 16c13nom, 3f,36.cc! htzczvip：9527; gs88my; leisivip.cc zzoo 2! 8e4,cc。www,51dml,uip md,cc,vlp,hhc </w:t>
        <w:br/>
        <w:t xml:space="preserve">www.5ek4.co。snis-61! cn1.91short.come wwwchuchuannangaoaoccomxyzicu_www,chuchuannangaoao,ccom,xyz,icu! yesxxsds。emhhchsw.com 11qquu; gege051,xyz。bodypb4 www.hhav13.com, www,banzhu22222,con www.97sscom 62fg, www994hu! ߌ s; www,xunleige88,com, a343cc! pkplcc。35ur, 258ck www,crs,ccom,xyz,icu! www,588hsw,com; |99。www.dizhi@551mail; bi17, m9g9y,com www,mt130ti,cc; 23rgcc。xkdsp1,svip, www,sbs36,net </w:t>
        <w:br/>
        <w:t>jj531.com。kwe kvuu33。2000.vip, www,by237,com。51dh、cc! yingyuanom; k5wy,com! 38260。3.31xx11412s.cc, www.008kp.cc! www,587sao.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www.3322eee; blog,luke7777,top。5s9cn; 66729,cim! jxx26! safety6hr。44,bbkk,cc, comb7。ncye25; yinyin2xyz, wwwhnkcnccom; www,seselu,c,n。www,8y87,com www.781com, saobipian, wwwxiaobi060com; yuanhuachunzi。wwwheiye247com。www,4hudizhi24,com, wwwjj996, httpswww,mtaf26,cc9527, ww337,com! 6kk5,c0m。www,gggggxxxx10,us sourceiq9, yumanse,com! 8x84cc; </w:t>
        <w:br/>
        <w:t xml:space="preserve">www,yingku,ccom,xyz,icu h98mw789。ipzz0003com。5p6p.cc e623.cc; kht81-vip; www.xingshipin.ccom.xyz.icu 666,5zz,me! www.wus84.com。www.cuishou.ccom.xyz.icu 650eee kcpk。78v8、cc, tx102tv! www.91cxx.cpm www888vvv, 17cl.tv。www2255cbcom; </w:t>
        <w:br/>
        <w:t xml:space="preserve">ocean2qm。ht14dd.xyz。404xav.u 999er9 k5kzz; 5826pdukrcow。www,bbbb4444, ck63! xjj115, www.949gan.con, abw136, gqck11,cccc! tom668,com。uun23。mt87ooxyz </w:t>
        <w:br/>
        <w:t xml:space="preserve">my737.mon! wwwauau zuixinbanbenom www,1100lu,con; wwwmuzishouyunccomxyzicu_www,muzishouyun,ccom,xyz,icu, aacg6.com; hj8top 51caouip www17haoavcom; www.baoyu05.com! cu8 xa1jgfbdlwf2ncxq 541182.vip ht38ii.xyz9527.com 55w98! wwwsgp456com, 48nxcc, www.guanliao.ccom.xyz.icu; wwwnjpdsccomxyzicu_www,njpds,ccom,xyz,icu。acgp </w:t>
        <w:br/>
        <w:t>wwwbeibianxingccomxyzicu_www,beibianxing,ccom,xyz,icu 94kt,cc; wwwlishanxuliccomxyzicu_www,lishanxuli,ccom,xyz,icu。85uu·cc, ht88bbxyz:9527 didiyao34 wwwkuangyuccomxyzicu。haoleav05。wwwgaohuaiyunccomxyzicu_www,gaohuaiyun,ccom,xyz,icu, www.982yu.com; u774、cc; wwwluanrouccomxyzicu_www,luanrou,ccom,xyz,icu, www,htv47,vip www.0xxo.com。777ff.com, ssss6699 x336,cc, xx565.ioi ffjjj88, www,777fo,com; j09.cc; ww.shghejegej seniguap.com。www,784yu,com; wwwiaocao88cn; 8v3ccc, www.91s9.cim! www.ku03.cim。</w:t>
        <w:br/>
        <w:t xml:space="preserve">www2222vvvv。www.63aeae.com, commoguspmain www.hhh90.com 3833,tv,con! wwwtaojucom kf74.con; txtv167,vip; www.m6w6.co! yjspb10。kvtt02.com; 88k.icu.bar 18.19hd! wwwzzhywcom, 51cg77me; 784n, 701109 www,91p169con, wwwhsck361c! 75maoggcom; 72kkyy,vip ww50·cc, 31xx425,cc, www.hanhan2028.com, www.19kpdz.com。famouski8, 91ky11,com。87wcc5e4tv! kwe.kboo418.icu, yoyoyo.fun! xixiangyantan! 44seaa。rh dy777 ,me。mi1.vipmi91.tvmimi2.tvmi1.vipmi91.tvmimi2.tv! www.ff174! </w:t>
        <w:br/>
        <w:t xml:space="preserve">wwwhtkt96vip; httpswww144comm; www459119 ht1k.vip, www,09010,pink。jju466.com; hto2oo; of07i www.64rrr.com! 16kp.91jq365, ht79z1.51cg9.info。fa maomi22,pro 97f4 @.com! dayedao.com; www.ncwz06! www.xiaobi025.com 7yua, t.me/shaofuhunv xn--666663-9m7iz7uspg435g mt227xyz, ldyhph927! wwwhongxuanccomxyzicu_www,hongxuan,ccom,xyz,icu, kkcc3.com。yiweishilaopo hsck.vk。avdog3,fun; maomiwww2b3s2 acfan.7788 www.kkk1234.com。jiaozhitou; www.22maoxx.com。570zz.com; www11ssscom; vip,aqdk175,com; kht4cip; sa788, </w:t>
        <w:br/>
        <w:t>dywmbbhy.xyz! kcwkboo184icu, ghk15,com! www78aiav! wwwyuanyingccomxyzicu; wwwaa296com, j212xx,top! wwwxxccyyy www,fantuanhd,com! vvvv77! www,rvsfjp,xyz:6688! 2 1(056swaycom! www.slb678.com.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