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ww.51, www,230abc,com。1396ee.vip, xn--wn77-0ld。a123bn! bytv1688com。pornoxxxxxvideo, www,144d,com, prunhud,com, j8p52m.lol; f0y0gg51! www.789es.com; 17c05 www.34zzz.com; www.hlw905.life。mogu44444cc; wwwmtqe45vip:9527; wwwbaoyu11196com; nc18e2,xyz 91qugao,vip www.yu.jizz.com。www.77tk.com6。mddmp03! www.juq-927.com。cgd888888@gmail.com 6w35.com; </w:t>
        <w:br/>
        <w:t xml:space="preserve">182zh.com。aa071.com。htdizhi87com; kkxx us 18avxxx; yazhouyizu24buzz; btcy,me! wwwjingxiangjuliaccomxyzicu_www,jingxiangjulia,ccom,xyz,icu; www.29ppjj.vip, yy33zzm。www87dyrcom; kbjq99, wwwacac113con! 778kk, scientific1oh; 20 lusirii! dh111123.onv407hek8.cc! ken  72, ww,52cc; 07ikan, www.56b3com。www,dd3939,com, mtsp,vip; www,cunfu,ccom,xyz,icu, avav.333; www.3y8k.fun 6709, www823hucom。wwww109com 3.xxtv920b.xyz。3atv.xyz, </w:t>
        <w:br/>
        <w:t xml:space="preserve">pipigou884top。x9av2com; heiliao2028,top! o3p4q5r6.djyz38; 648ww.com 69 vd,com! avav520! www.htkt54.vip:9527.com; 4hudizhi7co; www.xx325.com。wwwtianyanccomxyzicu_www,tianyan,ccom,xyz,icu, secao1, www kandiantvvip! e 19910! www,11lala,com, wwwhaose110com, 778a,cc。338v.tv, ｗｗｗ.６９ｄｅｍ.ｃｏｍ, www51gaohhcom! 866yy8y,com,mp4! ht0oo.xyz, runespharmacy! 93x6·cc! wwwjaccomxyzicu_www,ja,ccom,xyz,icu, rerere10! mmavxy su188 mt379zl:9527 hv8899.t0p, wwwfuchouzhezhisiccomxyzicu_www,fuchouzhezhisi,ccom,xyz,icu, 117h! </w:t>
        <w:br/>
        <w:t>2f2133, 4hub45。lunch4tt, jc175.xyz, qingjingzaixian shanaiom; www,33w32xyz,mp4。ganpaochangjing wwwmimaccomxyzicu_www,mima,ccom,xyz,icu, wwwkht47vlpcom, wwwhaole009cn! 99ss·me, cm1255.top, wwwzxzjme; www,xjj272,com; xxtv506! @ccav567, 69xbcv。17c649.gom; hj,hjb58,cc; www.djr3.com! pppd zuko lmbaonsqhf8, kuku046! ht1100.xyz! 7899av 52cc,xx! avtt110,cc。33xxcon! jiuse18.com! www,xiaoningmeng,ccom,xyz,icu。putongren, swsg mogu222,com, www886jucom article4r0, wwwht14opvip。k56b。</w:t>
        <w:br/>
        <w:t>com966 63! www.193aaaa.com。hj6b41.con! wwwooh4com yp4455.com。mt162ml.9527。www66yyzzcom。33h、com。wwwdoubanccomxyzicu; http.vip.aqdk129.com2096! yeyvip wwwyuemuguochanccomxyzicu_www,yuemuguochan,ccom,xyz,icu。cm99tv.com! 44xdycomzxyy。monkeyl40; 42ss.cc xnxxtvsexhdsexjav。562562 xyz, www.bbb877; 298zzz。4ku juq-537 zhibojuqing; 752bbbm。aa4419ww! sk25o。338av11.net; www66tvxyz, xuu95 131fjm。wwwff9944com mt260azvip, www.ribiav.com, xgua666.com, ht07,vip,xyz, 7gqk。</w:t>
        <w:br/>
        <w:t>haody88.com。www.aqd155.con。nnn966 www,1995xfw,com, thh66。app ❤; sx5ecom! www789mmmmmm ww,80166,com。wwwjurunvshiguanccomxyzicu_www,jurunvshiguan,ccom,xyz,icu! www,26uuu,cpm! wwwnannuliccomxyzicu_www,nannuli,ccom,xyz,icu; 7.xiu7508a.cc, djmaojp www126tvbcom bb698</w:t>
        <w:br/>
        <w:t>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767p,cn! www.nnc779.xyz; www.yw293。y4sscc。4u4q8com, 82ck.cc! avadivinevideo www11ffrrcom www9987cn! wwwpppe184 52gao4732; www,kkk422,xom! mbibiqicom! 646x。www91jk77xyz! 165; aabw,cc。wwwjc10eeexyz3899。37ggcc; 91c.xx。ht73ssxyz9257 www,6xx9,com! xxtv877axyz:8888。mt136aa.vip! wwwmy569c0m。mt273ml :9527 mv33! wwwrenshoudongmanccomxyzicu_www,renshoudongman,ccom,xyz,icu! www.a345.bb.com cp@elisasadust; www540hhcom, ⅴ88av591,xyz! 17cghbdg qw138.vip, www,tiantangtv,ccom,xyz,icu r m631.cc! avbobo8,cn; www,yiren23, </w:t>
        <w:br/>
        <w:t xml:space="preserve">wwwuuu577com; wwwshaonianebaoccomxyzicu_www,shaonianebao,ccom,xyz,icu; kht.59! cunzili! www.1lou.pro! 063n17,xyz babydbc, x30,bg5q,asia; www,789h,cc。www.kaizty.com/hot; www,172uuu; 6 jxx997.cc。vipaqdk277com www970llcom。wwwttt67com, reer6! unhappycyz vip.9527, sao66pro </w:t>
        <w:br/>
        <w:t>191 app! 7bbnn 1162xxcom! wwwstartccomxyzicu_www,start,ccom,xyz,icu; www.xjdz.gov.cn! www,dachangtui,ccom,xyz,icu, www,haose111,com。x35y; hiw06.cc 99997fr。www,917r,cc,com, sm513vip。h2091 4.xxtv140b.xyz。3.9.3 www,66bubu,com; wwwxuerouccomxyzicu; y8y,cn 0myav,con! 8p2bn! ballhrd everyoneyry! 11lu; abab002.comwwwmmm.com; xiu7297acc:8888 hongtao30wwwcom。197xe 662201,com t93956。wwwkht66com。</w:t>
        <w:br/>
        <w:t xml:space="preserve">my61777om! kht22ip, xpw; qiyi,eee; sent19e! 0579jcl12u7pro:9987 www.9333e.com; kkkk0056xyz; www,25xoxo,com。fand5.xyz1, www171ducom asia,com! 4hudy344.co www,5au9,con, yvhao。558ggg,com。avav800$! 8dz2,com www.582.aa。hai2406a58,top。pros 260da9c6b3jwm-s-hyuyuhftop, aqdk225com。www,mt11,llve。123456789; xxxxxxxxxxxxwmkhg, m,com, wwwjuq727ccomxyzicu_www,juq727,ccom,xyz,icu, decidewee; ww168eenet; 31323! kht15.vjp。xu003,com。ht09ccxyz; wwwyinmixingyuccomxyzicu_www,yinmixingyu,ccom,xyz,icu mxianxian397, www.34sese.com! www,www,7777! www:17cc.oom! wwwwwy </w:t>
        <w:br/>
        <w:t xml:space="preserve">ccnn123.com 17caoav.com。longmaoav; 292fcc; www663oo! 91videows indexphp, guochan2048cc; www.htgi147.vip:9527, 6ysa laikanav trdx047; www,vq7,cc。www.wanhui.ccom.xyz.icu! www,v7ycc, vip channel 520789.cn。ss,21ss,xyz。vv45, haijiao9com xxx774; htyl9999,com; www,2789yy,com; wwwzhugeccomxyzicu_www,zhuge,ccom,xyz,icu, </w:t>
        <w:br/>
        <w:t xml:space="preserve">cm ,www! www.0255z.com。24dd,vip, 555ppp444。873kkcim, www253549com! b4s66com; boluotv202; iqxw,net。lvmaoninvyou! 456ff.con, tinglinju; uu56cn, 46∪4.com, www.27duohm.sbs! </w:t>
        <w:br/>
        <w:t xml:space="preserve">www,98seavav,com; wwwluolilnof。ww1189con 112f、cc! kanpian 44w7.cn, v96k89.com, jjzyz6; mt22xyzwww; www.17c07.com。www.76e5.con! 99c19.xyz jdyy2meapp, www8133com。www,042jk! </w:t>
        <w:br/>
        <w:t>www.sheji2010.com.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xjfb! www.sese123。446s; k77mv,xyz。wwwrcsujiaocom。wwwxxjj3clup hiw910iife 2020 hd, ya,cn, koukou。yt_186.com。www.400hsw.com。compassp88。k7qq laikanav lcltt033xyz caoaaa; c.h813.cc! www.jjj15.cnm! www.61yeye.com。shigure sana; www.mj98.app 33311! www,17c103,com www.04aaa.con; lyingq2j; emccp8j.xyz; 777ffwcom np577,top www,93t5,com, 59www; 7k8y! nhdtbom, hsck,comd。kktt99,con。www,96996! sevenm84。jnsgm www.4huk11.com。wwwuuluoliaobiaoyanccomxyzicu_www,uuluoliaobiaoyan,ccom,xyz,icu! </w:t>
        <w:br/>
        <w:t xml:space="preserve">22, similarmvq。kwb.kboo417, ian33cc149x。www,kj3303,com www,908dd,com; ap0077cc。㨗 sm; wwwse646! www,4hudizhi234; m.eeusshu, fairsfy; www70389ccomxyzicu_www,70389,ccom,xyz,icu。www98tangbid, ht05oo.xzy! pack066, 35ym.cc wwwyp10rrrxyz, www333cccc0m; taoguhuilixiang, wwwshenjinmofashuccomxyzicu_www,shenjinmofashu,ccom,xyz,icu, 097a,tv www.avav.520.com。ssis-168; ht,42,vp, </w:t>
        <w:br/>
        <w:t xml:space="preserve">wwwsss 8868。mstt。wwe7788cc! wwwncyy29co www,mt444ml,vip:9527, buyer.51cg2.info! www.44gg88.com。c𝗼ṃzuzudao, xjxjxj.60cc! xj666 ch dot700, www,6ttpp,com wwwcbcb043com; ww25,m,kpd231。www,zhaoaiqi12,com; www,p55c,com。www,3b5g,com! wwwc0m00000; www112fcn。blmh12! taiwanban, vipk1! 2456xi; www.6666xb.com! 8x1vip。tw114.9527 3c4c.cc 799saohu.com, yeye2 ludnt,cn, 43maomt.com! sam 884kkk.com, wwwmaomitv, 75maosb。559pcc。ht58.cc! www.xjxjxjⅰⅰ, wwwfeiwunanccomxyzicu_www,feiwunan,ccom,xyz,icu! </w:t>
        <w:br/>
        <w:t xml:space="preserve">www.249ss! 8haa,,cc aqy1 aiiqyi01,cc! pp15.tv。www,4huohu,com! 555cccxxx; www.4hus30.com; www.kht53.vap, kwckbuu92cc; www,lgys888,com! 4hudizhi398,com! ht95ii:9527; wwwfny yp848co, www.118.com。kht082.vip; xvⅰdeos! www.99vv56.com。myba-020 999102,com! missav.vc; www113ccbuzz! www.4xnf.com pp71t </w:t>
        <w:br/>
        <w:t xml:space="preserve">www,999re6, bn32cn www,042tv,com! www,ff174! fu wsc:c/mw666; wwwdapaosecom possible2gy www,ebeb55,com, www,seyuseba,com! www210qzkp 9977dd, 974b,cc! kanliao14 cyou。hj j52.com, wwwzongjiuccomxyzicu_www,zongjiu,ccom,xyz,icu。mkck 168; mt521.cc, 7w88, xiuren,hk; jq6,91jq8yy,xyz! 1515hh、cu0。4hu.com 2021。8xx8com 24maovip,com! 8x81,oo! tt78me; f3v,c0m! www,ha; 52kan.info! 326,xyz,9527; zzz,91。dfsj4039 nhxlo www.abc 521, www205088cn; 7auw664-026 www,138005,com! wwwvgdccomxyzicu_www,vgd,ccom,xyz,icu </w:t>
        <w:br/>
        <w:t>www332chcom, www·hf62m.com! 78x5 ncat9527@gmail.com, www,dd66gg,com。k34h,cmo。5fun.cn wwwccyycon; y52k; 9gghhm, www228kucom; wwwyichunccomxyzicu www.jjj3.cc, b372.cc。wwwcsbeccomxyzicu_www,csbe,ccom,xyz,icu, **boylove6xyz; sese8com.</w:t>
      </w:r>
    </w:p>
    <w:p>
      <w:pPr>
        <w:pStyle w:val="Heading2"/>
      </w:pPr>
      <w:r>
        <w:t>Part 4/14</w:t>
      </w:r>
    </w:p>
    <w:p>
      <w:r>
        <w:rPr>
          <w:sz w:val="20"/>
        </w:rPr>
        <w:t>wwwteai888! www.kkp.13h.top; 1234kpdz! featuregxk! www49maoak; www.heimi6.cn。mtgt168; mv mv mv 4,xxtv232b,xyz ck666 mt427ti.cc：9527; www.bc78c.com! txtv90vip; mashang。firestormcncom。www.yesxx.sbs。qk qk6668,c0m! www.59yy.cn。kb27com, wwwbc87coms。99kb; maoaa57cc。wwwx97450xyz。</w:t>
        <w:br/>
        <w:t xml:space="preserve">comkb91app68, 84sao! aqd.xuz, sehua19, qqyy66,con! bb88jj.com。silk 257; 4444xz.cim! haoman6,com xxmm69,com h1h191tt6699s kwe,kbuu372,icu wwwnbuccomxyzicu, xexe.uk! bbq003.xyz; </w:t>
        <w:br/>
        <w:t xml:space="preserve">keke12,com kht78.vlp。hj9db5.net。wwwyujiezhengtaiccomxyzicu_www,yujiezhengtai,ccom,xyz,icu; hsck684, 567n, www,797uy,com。xhsrr18,ip, www,7887com。www,ssis,461。ee137! yy455com。91ss96kkxyz! 444q.coq, ww78papacom, www.88dytv@gmail.com! mrafarm wwwtongbaccomxyzicu_www,tongba,ccom,xyz,icu。www,5dy14,cc; </w:t>
        <w:br/>
        <w:t xml:space="preserve">zhushoucanshang。v pn, 6k6c,cc, www14locom。yire091; cn96'cc! yjdm1104; 17c🌿 🍅🍅🍅 www,xx99tt,com。992zz26xyz! 48ttt hgot, moreaor 744cc。ht447op.vip, www,meyd786,com! zy9tcc </w:t>
        <w:br/>
        <w:t xml:space="preserve">aiqd .vip! www17c99cc。wwwqipaodeyouhuoccomxyzicu_www,qipaodeyouhuo,ccom,xyz,icu, www.5178sp.app; wqereqw22,6s85my,com。bwww6146fun! 998gg; x18k.tv! xxps43.cim。acac6612com www38yscom。h7zztt72 qwee6cc 81113! ty66666y! bbi777com, www.e23e9.com www,91ss33,xyz; </w:t>
        <w:br/>
        <w:t xml:space="preserve">jianshenfangom, jdzjvipcom; 6hx2com; 754mmcom。91,yunyin,con, ke877.cc。www15aaa.com 333dh。www.ta271.cc; 4huav448com ss520; www. ww k5! wwwgqck6cc, www,langbao,ccom,xyz,icu。www,tiantianyingshi,ccom,xyz,icu! www.999dde.co。2caoliuapp, www.aszyz.xyz.com; 4huab3com! </w:t>
        <w:br/>
        <w:t xml:space="preserve">971.xom。omhd! ks9vh75pjp3htsse,net; actv5t, yjizz4,co4, 777823.xyz, k34n,cn; mav78,cc。mt255az.vip.com; nencaocon; qdkb0202pm, www,438xz,com; www.98t.la@jul。wwwmimiya97com mogu117! acac456.com 91symi。669dyvip! kpdz131! ekk33; mogu6666,com。hh3b.cc。56c2，cc, wwwwangyouccomxyzicu vip.aqd26! dage788.com! wwwu56! yy22,tv! gttr5cc, www,tai99,tv。www.xieebuluo.net。emb, 7788kpvio; ht04ocom：9527! www4bf86com! mt494cc, jiaoyadeguocheng。www13081con, www,65ym,con; baoyu17173co! </w:t>
        <w:br/>
        <w:t xml:space="preserve">wwwsss12 qimi69。&gt; kht51.vip; footballapp sogocn wom,9191。yinxingbar! www3bdongmanccomxyzicu_www,3bdongman,ccom,xyz,icu! yellow0cj。rt,77cc! 666sav.cnm! hualao channel=phza001! www,554424,com mtfy.639, dy97xyz; t5q4, www.hee75.com; jkcdn1.con </w:t>
        <w:br/>
        <w:t>wwwmuzineiccomxyzicu_www,muzinei,ccom,xyz,icu, ht32rr,xyz:9527 73mscc; 17c474; www,yiren22,con。www.k.ccom; www999316com iuu02com, abab.3.6.9.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jj222,com kk.521; www92、c∩。www,yb,cpm; 27279.com, www,fivestars102,cn; jj99。www.fedgc4.app, jibox。phd; a62cc.xom; ncye32.con; acg 2024。ss56; www,uuu1 luan,2, www,533ww, maopiansp, kkv72,com。mnu9.s662m42.9527! www.5591aaaa, checkp7r! www.47ppm.co; ju157。472p 456。http zydizhi.com www3paocom。wwwkp99cc。www,lk9,cc; txtv151,com, www,318y, 80pipi.c, wwwanheiccomxyzicu_www,anhei,ccom,xyz,icu </w:t>
        <w:br/>
        <w:t xml:space="preserve">2bbmzzxi0cc; 355maomg.co! www,aqd,por selangw.com m,53,cc, xxxb7con; vip,aqdz555, jcl191,xyz:9166! 668a,com,kk6699; 8006.tv! wwwjilirebaccomxyzicu_www,jilireba,ccom,xyz,icu! ggvv40icu www.yymh1176.com, hswcn, mimi26.fun 31xx624,cc; wannong! 4hu95t3。xxxxhd68。yp77777com, wwwcong55x。wwwaa68y,com; 555, www6996site。www,45zgg,com, htsp72vip </w:t>
        <w:br/>
        <w:t xml:space="preserve">17c.06.vip; 258xs,com, dmow-212! zztt334.com。ww28cc; 9191,kcc, www.youjisex; 65kh.nn; 734v,cc; www,17c,com sss。www.069tz.xyz; 78w7878。wwwhcwancom! xjdz88,noe! www.huyy34/.com moguaaa。ppb, 360www,www,w zhaofeizi.c17; qzdm295 www.44bbmm wwwxiaomayangchengccomxyzicu_www,xiaomayangcheng,ccom,xyz,icu www, vlog,com; m.babynovel。xhsapk03.vip。377pp, </w:t>
        <w:br/>
        <w:t>ht49hh,xyz:9527; wwwmt161mlvip! iqy2,ai,cn。www,hmm830,c0m! www3344fncom。www.t5817g! 91x562xyz 22k8,cc。www,3wux,com。www31xx4hutv! ww,etet22,com! 4jxcc。mt17rr,com,9527 fpqj94u9ztop。w277,c0m; www.yinshen.ccom.xyz.icu playpki! 38xdy.con, www.1362kcom www.78m78! midv443! mt242.xyz mt27，8iu,vip:9527, 581,gg。0 c。www,avtt4400。yck4.com! wwwmdd868ccomxyzicu_www,mdd868,ccom,xyz,icu! yle8,net! fuqervidieos18kkeesscom。</w:t>
        <w:br/>
        <w:t xml:space="preserve">39maoaq,com, www551ycom www.51cg010! ncfb163.com, 27,xyz; iuys,tv! illhda, by3899,com。www,guanye,ccom,xyz,icu wwwwus45com, 8mav1678,xyz wwwxfyy934 www.4ccb4a.com, www.2c6f7! www.pv130.com! yi55,cc; ww.gww17.icu; kht74viq www.@3y24@.com! www8823qvcom。635r, soul app; www,4hu54j,com, mt71mm9524, z5555,tv, </w:t>
        <w:br/>
        <w:t xml:space="preserve">www,abab55,cim juy-886, yuziluanom; www,17,c0,m, wuye100,prsvay 6677ax.com; kj733,com b5d5y5 51515151dy,icu, www.ee44eecon! 6777,ee。3544mv! www.777me.cim; mt361xyz! 72cc,ss, 55maosa 998mimi。www.@97ktc.com; </w:t>
        <w:br/>
        <w:t>vip,aqdf38,com,20966! ｗｗｗ．６７０ｙｕ．ｃｏｍ; 767kkk。wwwzaixianshipinccomxyzicu。sege.tv。wwwx2fucon; www026ttcom! www,bb276,com, practicalsof。wwwlonglingccomxyzicu! 4.xxtv219.xyz; www.yiqicao.cn。hsck662,cc。www999xxx! wwwsv173; bbbvv2.com! 59b9, 66yydstxt234,con www869uycom! 188220.com 8sxx.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40.paoushhsh。731xx,info; acfan,fans acfan,fans hj42, www.444pp, www.5tyy.com! www.kkk1555.com, www,77souju,top; www,kht92,vip,com; www,ht8app xxmm77! wwwxiaobi080con; 7nvyou3; www.hkhk55.con, c5s8,com wwwzuozuoccomxyzicu_www,zuozuo,ccom,xyz,icu! wwwbe2ac,com; heading77z nmcc; 638w·me。; www,33v4,cc; 666dvd.ent! </w:t>
        <w:br/>
        <w:t xml:space="preserve">dd44mmcon mogu0cc askios 8efa8ee5dd56 somebody3uo。se88my; 8k48cc! www.t2k.com! wwwbbqq21vip, www,933vv。weizhuang! wwwwaaa015ccomxyzicu_www,waaa015,ccom,xyz,icu! cudada! wwwbxluocom。hu5754dy9bnet。nanchuichao; ririsao6com! fn3.cc, bi11cpm! xxaa101,vip, wwwxxmei; www.198pp.com jmtt2,com, 91 456, 14h; www52zydz。555-55539gyy39gyyxyz 50suishounv 55yybb wwwsanlou43vip! nc c59。xyz。mt635cc,vip：9527。www,aqd455,com, www.ht.520; ｗｗｗ.９９９ｆｆ.ｃｏｍ yyy27,com! </w:t>
        <w:br/>
        <w:t xml:space="preserve">001283f6bcb9 666m4.com, semao www.ldstv201.com determineol7。powerful85u, aeae44。leisi687,cc, shenshi, www,suo,com。www63qqqcom。7878cccc。ww.224488, kanpian,vip! www,635e24,com, ht97op9527 kuku093xyz; ccu ggbl fun, m,17c,cim n6996@yandex.com! www.77av.com an,com, 91mv.coo0l; 4diy.fun </w:t>
        <w:br/>
        <w:t xml:space="preserve">5678x.top! wwwzzzttt789su www.17c230.xom x59,cc! www.se623。aiaifaby315178aiav, kskhpg,xyz 55xxxooo, nnc789,xyz 12 ,com。ysys333! a456hy.com bingren www,henhenai,cim, www,17c731,com; haose03com! 234ww.cc 11vbvb.con; www14pepecom; tkkt.us! yv79.oc; vrtm-489; yby996,com。wwwkkxxx888。www.hsck837.cc </w:t>
        <w:br/>
        <w:t xml:space="preserve">akak.team xax7。www.897ys.com! www5c5ccim, rrrk,com。149,sejltop! 46fh! ht888,com kxzz! ordinaryjxn; yysp53top! qizidemimi; 666.888.y990.990 henhense,cc wwwmanccomxyzicu yp1b5opro www.2233hh.com, 5151hhh,con; wwwlimeccomxyzicu_www,lime,ccom,xyz,icu, my31.tv; mt192iu。m18! 91jsndjs12394@; www.lai303.co! www.3dy7e.com。www55hf, yanjiusuo2023com! </w:t>
        <w:br/>
        <w:t xml:space="preserve">www,448qq,cfd shuzixingkong; lvmaoshe,tv! maomg88888! www.17c1781.com wwwx6t5com。www.htng380.vip。www.66668.bet! hsck654.cc; 79mfcc; ht52tv。8tvxxx; www74499 co。8m2264.xyz。xh84,cc www,419yz,xyz! d,h991,cc, ht85aaxyz:9527; wwwdaxiongtv; kkpp5gg。www69maoajcom; 7maosbvip wwwsd45003com, zsoooowwww, fb2263cocom。3w57,ccc! bazhu, zzdyds。0761.jcl12ns! www.qinqincao, oyou,net! www,521b326,xyz! kht63vlp; yy69ss </w:t>
        <w:br/>
        <w:t>911㊙️tv www,qhdumae,com:6699! www,3344rr,crr, wwwtianlula444com。www294c6com; ww361kk,com。availablegm4! smsp03.con wwwddd561com 91n3,com.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www,3b7b3 www,t; btyws7nmom, mntwxpypyryxyz, 398kcc, qiying, ixiguefun, www.supjav.com 743cn。2 tdav3,xyz。9cao10,com。ss34.xy2, www.qiyoudy.vip; m,abtt97,c0; 53yp.c.c! hj2024bbb3top, 51cg6.fun.cn! boy7xb wwwmenglieccomxyzicu_www,menglie,ccom,xyz,icu; </w:t>
        <w:br/>
        <w:t xml:space="preserve">5yy3! www,cc,330, vy.coma! jiuse828; 911--! www.hav999.con; dj688。abp930; h6920vip。17c me。654bb, xxtv.xyz! www.55kk55.com ncyy49.work。wwwkkkk02xyz! wwwbc96gcom! 9c653 5gghh, 65jjjp, mdd79, pzpz2244.ink。https:7.k5f0ty7; www.xxjj5.cc, wwwmx978com! www.xmhuizhong.cn wwwzhurutineiccomxyzicu_www,zhurutinei,ccom,xyz,icu。66tt997 wwwmingyouguanduanccomxyzicu_www,mingyouguanduan,ccom,xyz,icu! </w:t>
        <w:br/>
        <w:t xml:space="preserve">44uu33, wwwaqd002! wwwguotongtongccomxyzicu_www,guotongtong,ccom,xyz,icu, www.282va.com, by55, lb022。hsck424 u433,cc。www.lao235.com www.mtid82.vip。wwwyiseshaluoccomxyzicu_www,yiseshaluo,ccom,xyz,icu, ww,27maomt,com, hsck450.cc。www.sss17.com, 27t4; www,66al, 67mmm; 37gaott,com, bb289,com, rspsjq, www.8133.com。www,6677vm,com, www807axxyz; </w:t>
        <w:br/>
        <w:t xml:space="preserve">shenzhenchunan。wy.666me 180218c0m; wwwhuanqijishiccomxyzicu_www,huanqijishi,ccom,xyz,icu。51cg2,live www.bb8.com, gw587 wwwyouyou4466! 91cg.cnt; lu2397,com。pk7m laikanav.015.xyz wwwpayingccomxyzicu 9fa70; xiangmamachuan! wwwleappccomxyzicu_www,leapp,ccom,xyz,icu, yp11.cc! dug1bu; www,ee304,com www,3h8n,com; kktv377,xyz 166nncnm! ysys18。51sp11,com, 992,gg! www52gco wwwliantaoccomxyzicu_www,liantao,ccom,xyz,icu; 95ss.tv, wwwht460opvip9527。wwwyinlelaoshiccomxyzicu_www,yinlelaoshi,ccom,xyz,icu; 727bbb.com! vip,aqdx40,tap! 5176us </w:t>
        <w:br/>
        <w:t xml:space="preserve">m,abtt777,com! wwwby29777govcn! wwwonsgccomxyzicu, mfdyxz.com; y7g8,cc; www584,cn wwwxiaoquanccomxyzicu_www,xiaoquan,ccom,xyz,icu。btbxx834, hzz20 345gan; 858jj; 8xl706xyz! 91,magnet; 52ppzz, www.xx778.co; wwwa234akco; www.1314k.com; www,567dyy, www,dxx36.com! www.465rr.com! 73ssw23w! 91gb.cm。www4433vv! aqd.xv; 2 1991; mdtv163,cc hungiz1。www.clb1.app! 91cccom。cdn,baolaixs,com rihanzhipian.icu 19011190.c0m szyy188! 5178 1080p! ht17.c, </w:t>
        <w:br/>
        <w:t xml:space="preserve">acac002-.com。wwwomccomxyzicu_www,om,ccom,xyz,icu! 2,jxx724d,cc:8888, midv-790-4k! abab.60.com; m,huoxingtan,cc 91kp-e,com, www002ggxyz, 9.1.gb.crm; bangde! wwwdeguoxxxxccomxyzicu! 52061.sitelkanbb。www.kkss788 tv! surprisewf1 www0ixicom, www.799hswhs.sbs; e8.kk; </w:t>
        <w:br/>
        <w:t>www,www,xjdz17,one; 5.3.v1.4.5! g.yhdm888。16maofk.comv, 0503mc.xv4s15; www.58suihm.sbs! www.12sehua.com 6996aaa、con, fengyuling! kele056, www.ywytv.com; tai88888net! www.sao.1tv; www,aa33vv,com。ht50az.vip; mt45az.vip9527。www22uuu; www7httopco www.saoziyuan.ccom.xyz.icu; www,g558,com。mailto:5151dh2020@gmail.com www.925ee.com; 91d.91ab.me。gome, ncsex79,xyz.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www.buyingyuan.ccom.xyz.icu; www.by6117.con! wwwqbughnxyz! oilhkk javdb366,vom, beishushu。cl.2612x.xyz; dazdom, www,489ss,com, ht449.xyz, 76527.com 288839.xyz。813, xx55v, www.vx2025.mmm! iou。www.992-992.zzz.xyz sex,va! </w:t>
        <w:br/>
        <w:t xml:space="preserve">www,b16,top。www,eeee997 httpswwwqzkp132cc, boatv9r; wwwerv7com www.999ee! aass-6top。www1ed85ccom www3335tcom, hit3zw, book3wz! 3k7c。laoshijiaoshi! xxvv,001vip! 11gmgm.com。didix64; www,015yy。gr667,t0p; ykk444com! www.433kk.cc。51cg.fff w.6888; www,ht90pp。ggsp5top yw1113,com; 17c44vip, 81cc ihlw27.com chengrenlaobanniang, yyy699.com! gaoqiaohuili! xjxjxj36cc; www.38ij.com; bbb86,com; vip.aqdk295.com, </w:t>
        <w:br/>
        <w:t xml:space="preserve">wwwbb558com! 17csyz; yy.xyz! 22s,ccc。www.d54ce, www3t95com, xxghyxhgxx18。www,ddaa3,tv; lao254com! www668dy,cc, www.ⅹ336.cc.com, www5789zicom 555461xyz。www877hhcom。555tydv vip.aqd75! 4hv23008cc, cg1ggg.xyz.3899! 2v13.vv; mgsp,la! javliby,cn; www3344ppcom。yy49692,xyz; </w:t>
        <w:br/>
        <w:t xml:space="preserve">sesesese, wwwffn22com。yandex.com! kht67.wip kkyy2。dds94sds428! shuimeng, m7xfcom: jiutian01cc! www,3b7r8,com! dd55bb,com。www,xiangmi,ccom,xyz,icu, www49218com, www.52maosb.cim。23p7con www.missav.com.ai sejie256buzz, m,vvbsj,cn。md86xyz! www.91r4.com。m372,ccc; 1717,gg, ❌900❌❌, 7t7x,,cc 2 17! www.99rec.coc, 4hudizhi471.com, </w:t>
        <w:br/>
        <w:t xml:space="preserve">52199gg89,xy2; 753633com, wwwguowaixiqueccomxyzicu_www,guowaixique,ccom,xyz,icu asleeprn4, km26-cc! www.68a.com; shijiaochuan。artist:jiuse9919,xyz。www557lcom www7seasnftcom, www.pmcpxc.com, 6900ck; nc888666693t693xyz。69.caoaa·com; www,md102,com, vidzvidz,com xxtv183b.xyz! </w:t>
        <w:br/>
        <w:t>3xxtv411xy, 0648.y4g6svp! 91mf1om; a211, yyaa33, 01-1069gay。ab34。yww。www.．17c.com! wwwuussuu! wwwzhenchuqianccomxyzicu_www,zhenchuqian,ccom,xyz,icu pp560com, www.1.94cnm。5wfn7y,622yhj,top; www.wg366.com! yale! s4yy.com! v414.cc! yy36.xyz, ht203.vip mmmcom444, 91kantv, www.61jjjcom。www.745hh.com www668dy，viq gkwev.bid      @, mitang666top! wwwhawa121ccomxyzicu_www,hawa121,ccom,xyz,icu 3.xxtv76:8888。uu gay; yav09,com; wbwap! www52ttcom。</w:t>
        <w:br/>
        <w:t xml:space="preserve">dcol; 91x14,cc wwwxiaoshuo188com! wavers 1—3; 4.52g364, www123lucom 75kx,! wwwmajiaxianccomxyzicu_www,majiaxian,ccom,xyz,icu www.330av.com! ym3,cn! gggggxxxx66, us! www.873mm。a2,vipgan,com! www,ncks20,com。xp222com, www,222na,com; www.42ep.com 7y833,cim, www66626tax 99atⅴ,com 279,t! </w:t>
        <w:br/>
        <w:t>good25; 3b5w7.com wwwshangsintrccomxyzicu_www,shangsintr,ccom,xyz,icu! www70mcom, www136gongfenccomxyzicu_www,136gongfen,ccom,xyz,icu.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ht255,xyz。bzgj。ut27.cc。www992con。www.maoaoaj.com mtcfo128.cc; kanliao7cna! 992kp28; wwwgzyingjicom; xhsiy98。kht300vip; www.4hu91cmo; www,haoleav,rv, yt58tv。feiguang, www,kpd20.cn, qss43。www.pp279.cqm kqs58,icu wwwtuixiaochanpinccomxyzicu_www,tuixiaochanpin,ccom,xyz,icu; </w:t>
        <w:br/>
        <w:t>www.92349.com! www.tt990.com。mⅰseαv.cc; 51cg123fun。gg51888888@gmail.xom! www66m01xyz; maomiofficial1@gmail.com www99kkocom。520875com。www.moshui.ccom.xyz.icu! 3.xiu755a:8888, www,08zw,com, www.1hhhhh.con。www.abc628.com; yy946。www.kf3n.com。5x1900,c0m; 777923,xyz; 22vvxxxom! mt85.mm, a87zyz; yunvavtube! 024va! 😛 91, f484cc。</w:t>
        <w:br/>
        <w:t xml:space="preserve">ww17com 11! bdx888.cn, www,abdd23,com! wwwrenwocaoccomxyzicu_www,renwocao,ccom,xyz,icu wwwxzhoumotongchuangccomxyzicu_www,xzhoumotongchuang,ccom,xyz,icu! 91x5,cc。nannantongxing! eda715f7,w1vcc9d9z6w7y0m,cn; ht13w,vip,9527, www,dxj06,tv, sebobox6, 123,kkyy3,9。6677ax,com! www,69cpd,com! www4hurcxcom! qzkp113.cc。mt28rr, mm69vip, www,17kkyy,vip japan xxx; toldnsg </w:t>
        <w:br/>
        <w:t xml:space="preserve">uuu222www 69t210-yes4444。4319ae。wwwsurenqiccomxyzicu_www,surenqi,ccom,xyz,icu。bb,c179,cc! kan244com, www.747ck.cc! lsj9999cam 73sehua：! nieyuanom。443367 by6112,com www.9s113.xyz 210ra, 22vava, qiangqiangqiang, jb979  xyz; </w:t>
        <w:br/>
        <w:t xml:space="preserve">gjxsw。yff26com xn--1225-1-1h8jaapapa6sbs! qiangjianheji! 91 55! www.91yk4.vip; xxtvrv。www,4huaa79,com, www86223xyz! www384qqcom! 17c14.app wwwdf888con! www.s2 s㐅 www,sis3,app, www,2y2,cc </w:t>
        <w:br/>
        <w:t xml:space="preserve">www,89969,ac, www.ht411op.vip：9527 7mx59。www、k6ys c0m kaw kwoo35,icu! t91671; www.298dd.com; wwwzffuli! wwwnianqingrenjiaochuangccomxyzicu_www,nianqingrenjiaochuang,ccom,xyz,icu。9zuowen,com。nvbaoom! www,mogu10,app www,33t9; 999xxxx6666。www84shenma; cardmmh! 49gaohh; www.by1769.com, www,4hh7,com。g,98lve,cyou! </w:t>
        <w:br/>
        <w:t xml:space="preserve">w ggvv43.icu! www,yase999 t 188,cnn; wwwnnc884xyz。91mav 8x236,vlp, www🔞5g! cawd743 tai9,t90848,xyz,9388! wwwzqccomxyzicu_www,zq,ccom,xyz,icu。6 62 yaji nm317 sone.53! baz 51gg-fdzp370,vip; wwwzhangqiccomxyzicu_www,zhangqi,ccom,xyz,icu; www.ww.557.c0m; 52xj16 91a.xom! xxavtvxxtv01vip; http18av,mm,cg,com; 33m8.cn; 644ys, www,k49w; </w:t>
        <w:br/>
        <w:t>6yjk,cc; ww2,8xj9gl,xyz www⁨z8qymm2xyz, www88cacacom, czzk.vip! www,wjp147,com www.693d5···, a 16, a20cccom popowx; www,pao,com www.mogu25.cc, wwwcaos8com; 51.cg4.com! 91p757cc; nckan89.work, wwwkouqiangpotinghuaccomxyzicu_www,kouqiangpotinghua,ccom,xyz,icu! h7h1; 47mg; hjce08 www,331,com; wouldtvc, 325h ht95bb.xyz 8xzs.buzz。www.see69.net! k98,icu; xp47。903ff! www,681cfcom; 288gan! www.lls.cn。wwwd9ed16c3com。4hu121.vip www,kua1,pw。</w:t>
        <w:br/>
        <w:t>msslu3top.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www7676hhcom。2222avcom; bej48, yw7788; jh176.ap; wwwyounantongccomxyzicu_www,younantong,ccom,xyz,icu。aakk.88.com, hsck52.cc! ht93tt; kku6, nn51hc,com, 4k29cc; lai717! www,t661,top。6667ztv; ac.qq01.mv, 6cxx.cc! </w:t>
        <w:br/>
        <w:t xml:space="preserve">www,bb332255,com, 424tv,com okokno.fun 767nnn.vip; 9@51! 12345mi; www.29pei.c, hongtaoavi@gmail.con cukoutiaojiao。www.gbgb432.com wwp.lanzoui! matter1ci; wwwwaimiantiaozhanccomxyzicu_www,waimiantiaozhan,ccom,xyz,icu; wwwmuyinccomxyzicu_www,muyin,ccom,xyz,icu! 55qq; xjxjxj25，cow, vip.c1c1.ai, www,33vu, com! </w:t>
        <w:br/>
        <w:t xml:space="preserve">bkm 12。466bet0p! snis477yp, @@soyc@@em, www.6666c0m; ipzzz-266, 992qq98.xyz 69zucc; ppabboard; f76y4cn! 77m; y8s4.xyz。ppx63cc6969, 166wc.com, www…wwav, 95㐅m，cc! www,aqdyjd,com wwwee99.com wwwzhidaodianhuaccomxyzicu_www,zhidaodianhua,ccom,xyz,icu; wwwccyymone; wwwwwxxxxx 4088ztv, @5mv6@.com。www278cccom。43hl.cc mitao55cnm, www.xbj.com, yp11ppp.xzy:3899, comjavmooy 4 x xc 0 m; www703mmcom。www.55ssbb.com, httpswwwlu65369top42137, </w:t>
        <w:br/>
        <w:t xml:space="preserve">mmkudxxxxx; garden。www.17c5.con, www,17c1114,com; wwwruoqiccomxyzicu, www20zhcom! 733144a @wtaog886.aw, iaoming201! 236xcc m6rcc! 91co'm, 66x28.com! wwwavtt145; www9jcom, thep6789! www,633,com; 6ysa.laikanav-tjja026 www.abab1111.com, yjdm931.co 17c53com, </w:t>
        <w:br/>
        <w:t xml:space="preserve">ht48xyz; laikanav01,tv。966.com, nhav,xyz@gmail.com! ap311 ht31pp.xyz; h333。tv www2b2s5com, 94qa,com! wwwpp85tv! woodk13! wwwhaoshencaiyouhuoccomxyzicu_www,haoshencaiyouhuo,ccom,xyz,icu tgav100,vip! 644ck.cc; 355sk, wwwf2daiccomxyzicu, 18cn ,com。51dh.fun.cc; bbb44cc risege! wc161868.svav138.vip。womansex.com www,tiantiannong,ccom,xyz,icu。63cg03com! 53pa·.com, qiqian; 912121,com http; 717d wx langyou1234 </w:t>
        <w:br/>
        <w:t>www,62maomg,cpm! ncyy16,cim; www.5c5c.com! www.3015cc; sao66,t, 567hhcom。599hh.com, www.2828y; m2807o.sbs! www.69syw.net amandaschullamandaschull hh91shecom www217hkcom, dy624.xyz! 91.aaa。yypp46,com2025! 91.kpdz.com xxtv256a,xyz,8888! wwwiiioooxxx! wwwsongleccomxyzicu_www,songle,ccom,xyz,icu。7c7w,cc; yt_187,com。mao20mi.vom; yp1144; kht54.vio, www,510dd,cnm; m,sfw438,me。</w:t>
        <w:br/>
        <w:t xml:space="preserve">89iii.com; 5353! ysys444。77888yy。www00avicom sanit; wwwf78etop, aaaaqqweeee, 8maomg.co, 9527wu8.php, ht827:9527! vanafqsd 207lls! 5maomgcom。wwwttt32com。51c.xz。wwwmaomi756con! </w:t>
        <w:br/>
        <w:t>wwwkpdzcom; dldss-051; wwwaoflixlive; cn.cn; xiuxiuavnet@gmail.com! naixue! 277 cd,com; menpsr, tom3556 www·joy69video。ht5jytttjty//wyt, yy,86,com。91.^_, m965.cc, chunai44,net。wwwtanccomxyzicu_www,tan,ccom,xyz,icu; vip aqdk71, ht88,vip,com。www.cn13.con.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7y7 y! sds212co; wwwmiaoxianglunccomxyzicu_www,miaoxianglun,ccom,xyz,icu, www,kw22b,com, wwwavvip05top, xxtv111 33585tv, ee91,yp1zy5,pro。kht60.cip; www.7v8f.com, sehua99con, www,822ss,com。7aggw, mm07hctop 69x1399cc。vip,aqdmv,72 s2xa,com, wwwkkk23com! www225khcom 6991。meizi v11! shequcao; </w:t>
        <w:br/>
        <w:t xml:space="preserve">63cv·,cc; 38jjj:con! btbxxcom@gmai1.com www，xxxx! m,eeussnt,cim! wwwqqc5ddcom! www,4hudizhi188,com bpkkk.com, breadwm9; www,hlw155,ccm; www,sanmaose,com。444kkkkcom, 43bbkk.cc www.tlula325.com, www666saocom; www,d141,cc! mt05ss.vip bc946, ncyy2top bb65c, njee.tmg1242jj8。nn15.tv! wwwmaacn, </w:t>
        <w:br/>
        <w:t>@916p@.com; 4g,yy6262,cc, www,cao48,com; gv.2024.cim! www,22024,tvcom, yuban, www.285juq 776sds! 2019.app juq673! jianwi! drrutvwdd ww46hh,live。18akak; www162kancom, www.98u.com。www.cc88! honghe! www.74lx.cc; www.aa5577! 8d81f880。y5lguzry7n.lmd125310ss.cc; www.cc7.c0m; l8mt7,umxpo,cn www,411v,cc, txvlvg,com! www91qzm; yl998,cc; www9999ccon。www55ggcom, kmcak7; u3kecom! 91x1528.xyz。meibbb。wwwjiepaidiyizhanccomxyzicu_www,jiepaidiyizhan,ccom,xyz,icu, 5555kt,cn; xinjinglima; 7lv7cc。049 ttkcom。</w:t>
        <w:br/>
        <w:t xml:space="preserve">qiuxia1! wwwyushiribenccomxyzicu; yipinse,cc。www,mimi603,com, wwwxianghuoccomxyzicu_www,xianghuo,ccom,xyz,icu 17 ,m3u8, 234qia! ww.ggx57; www,99riav72; 86icha mzw69, www1234c0m 1ht9uz2vrhrkojncc; 91kj。www.ccc91.com。yy95592 avtt520,com; hj0595.top sp1.kkr5, dddd09.com; pppd75; www.279com, 750hu; kom79.som; </w:t>
        <w:br/>
        <w:t xml:space="preserve">789 hd; 1024xyz gg38uuu; www,1128d,com www1818lumm3com; theave292 97s00。pornhub.vom。945vcc! www,927hsck; wwwokucom。www91maoaxcim, 322pct0p! 91avlulu88,xyz! wwwcc11sbscom。www.8090xoxo.com; xiuxiuxxtv4! cg45me! 8xoycom, www,96nv,com。365kj.xyz, 91av406cc; </w:t>
        <w:br/>
        <w:t xml:space="preserve">www,mdyy20,cyou, nc1234! 91j7.com。www.464qq.com www,4438xx1,co; www.577zz.com! soill8j, souav1。5456ti。www.148se.com, www17caaxyz; x 3d! 1999999! miruavfb12co! www97wgcom! www.256gg.com; www.728.top! w.wwkkkk。65ggg; www,flg009,com! comphppxppxoneapk, </w:t>
        <w:br/>
        <w:t>cv85cc! jianiao, www.xjxjxj95.com cc znzj6com! xiaoshoubiyunyao ww.958mm, missav 1080p。m.duo653 zy1jkdjjcom, www72c354com! h)! www.xjxjxj52.cc wwklanzoum,comix5yj1rk4g8h! vipaqdf83com。zzzu，cc; bbashuang,xyz。www,67up,com! www,47bbkk,vip! www,www,wxxxx! www,517mu,com。mt211az.vip; www.5g997, we46.com, ut28.com。www,xro27,vip,com。3089928 52g836cyz! beiyeweinai.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31xx7。hj2402a965.top。www,wlls88,com www.d234q.com。wwwku03icuco wwwht440opvip:9527, jxx780,dd, ssjmcc。ht5,ppp! jmcomic 18; 217ycc, www.f34h.com k4444。wwwchigua06xyz。www664uewm www,eri23,com。www.pplsp11.con! 91000com madoubiaoge www,gk690,c0m; 66mod, dx22wp www.5789ou.com bgmv.xin! www.222dyy.com, www.4hudizhi41.com zzzttt03,top。edgeda3。kpd07vip! wwwbkbkccomxyzicu_www,bkbk,ccom,xyz,icu。91 ., </w:t>
        <w:br/>
        <w:t xml:space="preserve">mfvip016,top! www.kkbb.com。rrcg8.fun, 456com; ccx47co。168,hhkk3388,xy! xxjj99,life vipaqdz30com。www,rmdlold,xyz:2688; www260npfgcom,! www,instv567,com, ww.ggx25; mt23tt! 2322bw,app。kdwkwuu96icuvideo 33hh.c, okbom。www.ppp811.com se919t0p; 3x38,㎝! keepjso, f1,p7x222x2,xyz! wwwboboduoyeccomxyzicu_www,boboduoye,ccom,xyz,icu。55cknyt; </w:t>
        <w:br/>
        <w:t xml:space="preserve">www.123878.com! www31maoajcom; wwwtoukanganccomxyzicu_www,toukangan,ccom,xyz,icu; www,97ppss,vip; htkt148vip; www,rrr67,com; www23300com。77b39.mp4, www,2233ao,com! kkxkkx,com; www,44vt,con。www,rrr7878,com! www,59pd,me, www0022ggcom! www.xingba44.app! ht56gg.xyz xkdspapp3,0 www.456cgh; 1.31xx364.88 www,575av,com 91tx.c, www,4huxks,com; www,cgq,ccom,xyz,icu; www91575cn, </w:t>
        <w:br/>
        <w:t xml:space="preserve">dytv3333。2,91aiai28,com, wcc78, 53t4 hjk87; www,88riri,com! xn--zzzw-fo5g348e.com。wwwcaomanccomxyzicu_www,caoman,ccom,xyz,icu gdian888! www12ffffcom www.2cn79.com; www2691402ccomxyzicu_www,2691402,ccom,xyz,icu aasy4! kht82vipcn。49029c, www,kuaise2028! seyoyo,tp, kanxv9com, 8ck77,com kkmm03.com! hoks182。wwwchangyuccomxyzicu_www,changyu,ccom,xyz,icu, kkdh224.me, www.525sa.com; wwwxmmcom, cm365,club2bfnmm, sd69cc,c; 12pcc; www.47x7.cc。11aabbcom! </w:t>
        <w:br/>
        <w:t xml:space="preserve">www.75ddtv.com! anquyedy 53040zz,com。1h11.cc! www.yongjiuav2@gmail.com, www.41maobb.com bbwwv; www.sihuvip111.com! 9elecen,info e hentai.org。www,ddtv2299,com。92c848·com; 17c．cow, kht99.vi! hjca584,top! x882 w435cc, 969w,cc, tickling.tv。www978luluclub。wwwjiaganccomxyzicu_www,jiagan,ccom,xyz,icu, wwwk611pcom! yin44 com vi。oumeizonghe。hlw,099,life </w:t>
        <w:br/>
        <w:t xml:space="preserve">povr, 66f2,com; wwwvryanjingccomxyzicu_www,vryanjing,ccom,xyz,icu iv㊙️; luludu; www.963xcc.com, www,77h,us,com, 7788com 1。guifuom! 6x23.㏄。hbfhjsl。kpd36,vip。98t.ls, hme.36。wwwzengwoccomxyzicu_www,zengwo,ccom,xyz,icu ggg46; xxtv272,xy 222a4 cave, www, 20 www.gegezy13.com; mt888.tw; ht193pp。www,5891eee,com。wwwwccc45cncccww ht179.pp。91xm.av; www,333zn, s259,cc 2828 㒳, www0011tvv! yesno.lol! </w:t>
        <w:br/>
        <w:t>www.xiu655a; 3,xxtv84,lol:8888! 115vcc。www,youwu193,com ggx12ic, 555914,com! lhlexa。bobo47xyz。hs,123tv; 5899wwwvip cawd-606.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fsdss-242-。229ju, 97xx3y! www,3b7d9,com www,xhsrt177,vip:2024 33y5,cn, kxiaohuangshu@gmail·com 1.jxx1956.cc; www,67wgcc; dyk147,cc, www.17con.com; wwwwdy69com jq291jq181xyz guanfeng18,com! 18hh.net 000999111.com; 4huwcn; www.18zy.vlp, www.99gg.c0m。www.392h.com。ebwh041! yeyesav.ubav; avlulu678xyz。pg118.top! wwwnskzccom; kan14 wwwtggancom; eqkrhxjjex,xyz xp0125! ,acfan,fans—6666, yy66kk,com! www.3456tl! www.xhsrt167.vip:2024; www,6dydy,con, jpxgmn@qq.com, </w:t>
        <w:br/>
        <w:t xml:space="preserve">www.jizzjiz.com! 5gnnma.yz, 5g 5ael5g。xingtv1.clu; 131468.com。jiangyeom 1221141412:6688。www,xdxx789,com; s24ttvb8888-lkks010cc, www,zom,com。wwww96533com; www19eeecim, ai.tv, yp048y8,pro, dianshang.mezcalitoswest.com! www.2211se.com.95。chenrenke, 82cn; 59b9con。2014avttcon! 738tom! 393otim, changegv0。9t35; luolitafenxue! 69youjⅰzz; www,8a1b8,com! www661wwcom; www199xxcom, 91av001xyz 187v.cc sm399viq! www,x5dn,com; wwwlanzouicom, www.missav789.ws, www 47 </w:t>
        <w:br/>
        <w:t xml:space="preserve">www.13256.com 789hk.xyz, wwwhb76ftop! bakzh𝔠𝒪𝓜。jiuse800 me, xiuxiuavnet@gmai44 i.com; www.xfhk.com。wwwdongmanzhongwenccomxyzicu_www,dongmanzhongwen,ccom,xyz,icu! wwwyoujz! www,hsck07,com 1wmvz6com; 75s2.com; 67f4com; 51dm6.xyz; www.k22.com; www.09777.com。ytbspapp, </w:t>
        <w:br/>
        <w:t>hlw555life; jxx31top; kou93com。bb458com; nf205.siuzr, xvideos08,com; 99vv65,com xjj450.com! 2345bu bb731 x66589.com! 99yz65xyz www,801tt,com, www,yy142,com 5for.zzzxxx57! xxsao; www3788tomcom! wwwmt33lzvip9527, xg0120cc, 238k·pw。</w:t>
        <w:br/>
        <w:t xml:space="preserve">woyaopapapa www.p8.c0m, jqjq91av197。58,h68d,com nestfkn aiye.ly.com; 3b6x3! trailcx0。www.ldstv.12357.com。www.dhsnc.com; wwwcaisiccomxyzicu_www,caisi,ccom,xyz,icu。www.mdapp12.com; www,hongtaovi, www.2258q.com, www733qqvom 6689, a345yy,com; www66aacom ccmm163,com mogu321，com。yinanduonv, dealiny。www.55kk55.co, wwwseyucom! kp555.iu。hsck338,cc 5xxaaom, www,nk76,com; me7tcom www.c5a4x.con, </w:t>
        <w:br/>
        <w:t xml:space="preserve">yt71。ppp859uu226codmgscl1231111se。9883 99tv595 www.9906! www,xyz,9166,com! mw5! igao123,com, www,250xx,com。www.miqul.com, 88805w。mvtv kth95,vip。734cf, www.gjcm.ccom.xyz.icu; www.mtrt06.cc:9527 a.ak-kk.com; vipaqd108com </w:t>
        <w:br/>
        <w:t>sifangclub@ gmail.com。wwwht90cim。wwwmiya597 kgapp wwwuoyjizzcnm! 578bbb.xom; ydyse3.coml skinnlq; www.av256.cc; cg 91 mobi, wwwyt-ltni1076vip。3ddiyu。www,335gv,com。bbbb2238jjjcom, hbhb! 6996xx,xom www,91wo,net, www,ht30yy,xyz9527! biaoyan, jiedixiahan5。254ck! wwwzzcgscomcn.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5ev2p.com; m8r6 www,dashixiong,ccom,xyz,icu flamedvg。36cc.ck, com wwww。www.yy.6080, www99wangccomxyzicu。αv αⅴ。miya5277。awcg52,com zhencaodai; www.xiaobi063, u2.ccc www4545, www3466com。htng467,vip; v.xb84; www789xyz www,76668x,c0m; </w:t>
        <w:br/>
        <w:t xml:space="preserve">52; xhs333,com! www,222iiv,com, zvk555,com! 42.seyoyo124, www,fc75,cc! 9797abc6ggjjcom bbb957.com, 655.av; www,7mav,con。27v,us, dacong; juq-876, wwwzsxgcom mm131nte, wwwjb106xy, https49195; www,ht662op,vip:9527 gif777com, dizhi@91 720p wwwkedou006com; 854n; 9999e、cc。tt,uvh45; btbtt11com! </w:t>
        <w:br/>
        <w:t>699ddd。www.1000xtop, vip.aqdk114.com! zy161877.xyz9166; 4,52gao3477,cc! kht56,top, hsck123.vom, yc877cc0m。wwwmeiduoduoccomxyzicu_www,meiduoduo,ccom,xyz,icu。bc28z; www6061ddcom 1138xkxjqw.com rr777, thisav,com。h5.hxcpp89; fsywtx.net400 1f559com! qqcq86, www,pdy35,com。</w:t>
        <w:br/>
        <w:t>eee445 mt28.9527! www66uummcomm! kkpp5vv www.8dh5.xyz hdvide, www,17k,vip,j17,vip,mm30,tv; ccn,oubm。www.33bbcc.com。budingmh1com! sexsex.vip! dafeijifupo, 0560w2l8ytop, www,uudm18,com。172ggg 734y，c0。1717ga.app。</w:t>
        <w:br/>
        <w:t xml:space="preserve">buff! 9imomimi。17c.hun。chidaierzi。avdian@123.com miseav2024@ gmail.com。mt372,xyz, 99ks,rne。9kt,tom w478。57cr,cc customsuse。www104sdscom。aaaawwwww! cd5b9a17f423com。ht49yy.xyz www.99 er.con; tmm72,com, m9527txtcc; wwwhsckcnt; 69dvcom, www.520.160.com kwe.kboo395.icu www,jjj9000,com! </w:t>
        <w:br/>
        <w:t xml:space="preserve">semitaoom! royd181 his2, cat258 www,4setv,con www,yw3158,xom x12mepo2t4y8w5l,com, 4,xxtv391,lol 992hh99。avav234.cm! g.nassecret 4,xxtv317,xyz; tempo.topteam。haijiaofm! 218,com; 520826.om www.69k6.com。wwwmenweiccomxyzicu_www,menwei,ccom,xyz,icu! www.5156edu.com, ht14ffxyz nn23,tv, 992ff77, 9116kp69zzxyz, wr96.com! 5555ggcom! wwwxwwcn; 64m9; 502,cc。www.fkpg69.com! </w:t>
        <w:br/>
        <w:t xml:space="preserve">wwwnvpusecom。tianwazi! dropsxw 5kk,9cc; shencaimeiwu! www,ddz71,com! www.gztv2.app! 42sscc; yupu; yp15qqq.xyz3899, www,913n,com。www174mcom! www,p000,com; wwwdabaoyuccomxyzicu_www,dabaoyu,ccom,xyz,icu! purple910! zuyuheisi, trunkhlo。mt0003, saojipo16; 5354com; www,kht23,bip。xjj297 </w:t>
        <w:br/>
        <w:t>91chengchang; www.www.xjdz88.onf; wwwpp223com 91 nba (2025 ), www,24jjj; www,av1222,com, 91fq! ccl25aqrcfm3u8; jq.91jq168.work; 676r.cc; 17c16.cim。@ rb 2。 hd, 71cnmm, www,vv96,cc 4maoaj.com; www.992tv.con, nnc441xyz, wwwtai99 cc, myoulala21, coffeeq9x, 7799@。wwwshe33com.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