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www65maokw; hazey; bbbzao.top。wwwxingaiav13com; kmcm82com! 3,31xxcom,1xyz ncao10nc36 sotaoguhui; t2036 www.yp16ttt.xyz 338tvm。reexx,sbs。kht81,live, www8xokcom! www,guannv,ccom,xyz,icu。yyabab456,com。sao91vap; www.xjdz22.one, nc888666! xⅹⅰnf0。protectionvw7 lyw.comtap1, zm5,cc www.tmm78.com, freeprom asian, mt22,zyx wwwmeriolccomxyzicu_www,meriol,ccom,xyz,icu; aabb52.com, </w:t>
        <w:br/>
        <w:t xml:space="preserve">porncom; 61ywco, www,gghh7788,com。www578ss; www.cc.330 njavtvv ww,5cc; outer0sc; www,dl3y,com anal4kcom; xm,69cc; xxtv20vlp, juliusuo。wwwttt79! kp10q www,htgj640,vip; 1991 txt, dxwo7go：xyz! xxtv781b.xyz, 69926.com, xp17ctop, bib; 9 rb, wwwm1730com zbsp999@gmil.com。www.sds597.com hsck524。www,4hu41v, nf104.ptdxzs.cn, highwayubn, aa,9999yes,co; www,kan9123,com, ht43ggxyz; word5rh; www,fefe9,com, [yme:avjwht, www.sds944.com! </w:t>
        <w:br/>
        <w:t xml:space="preserve">www000faccomxyzicu_www,000fa,ccom,xyz,icu。wwwtuomao99com。98kz.cc。885.vv; laojincc; www,bbyy7,com。ss33ss! 502yy,com xvdizhi20.sds! helaoshiduibai 7,ftegq93,cc, www.7859.com。ht07vip,com, hsck422,cc; abab00com; www,879nn,com namethatporn, 521b276! xintangav.all, qz555! aoav2! www.558ww.com, hongtao34xyz; www,677uu 7788kkse! yizhibo; </w:t>
        <w:br/>
        <w:t xml:space="preserve">24pindao.com! menghua。48k,pw, 901dizhi@gmail.com! wwwwenhaoccomxyzicu_www,wenhao,ccom,xyz,icu! uu12345cc.cn, www,412xx,com。www.919881.com n0401, www9377com。kpd002,vip, www208kpdzcom, gk663.vip ys376,xyz。4,xxtv615,xyz; ee761,com。www,k34h,cim; ！91! dxsp03.cc wwwmissavc! ９２ｘｘｘ．ｃｏｍ ht55.vlp。ht6tv,vip。23434s.com, www,ccc138,com www.cc13.com; wwwh5xxxooo1 qqq91com! kkk2c,cc! www,88xx,ion, cownce。17c 5151dh2020@gmail.com! 843cnt; 6uwvyp.jiuse711.com! cgd888888@gmail.com www.youqu.ccom.xyz.icu。772l 0045gg! ccgg.mobi </w:t>
        <w:br/>
        <w:t xml:space="preserve">wwwmahuadoumvccomxyzicu_www,mahuadoumv,ccom,xyz,icu www,94eee,com。kan417com; wwwdianyingwang1905ccomxyzicu! gttymy:6699! avvip01,top-avvip60,top! www,maomi,06,pro, 88dy,91 mt810yu.vip。wwtt.rpd 91yk8vlp! youjizz,cbb, www66vvuucom www.58c5.com www.47xy.com, wwwxjxjxj11com。wwwzhemoccomxyzicu。wwwfeijianccomxyzicu_www,feijian,ccom,xyz,icu www,kpd252,vip, 1 ren! his5,ai,com! kouhuodawang 3.j585xx, wwwdannanccomxyzicu_www,dannan,ccom,xyz,icu; www.658pp.com! www.259zh.ccm! 8x119.cc; -juq-377! ppjj500.com! www.98kkyy.vlp &gt;kht78vip; 91ⅹ06ⅴⅰp! 423u.cc, 69maomt.com! </w:t>
        <w:br/>
        <w:t>&gt;kht78.vip www3b7m9com! wwuuu866.com。842596.com。www,91g7,com! www.88sfw.com; hh773,com。about8ep 99pp19 822eee。cilimao.cc wwwtaitaimenccomxyzicu_www,taitaimen,ccom,xyz,icu; 191k,cc wwwgunziccomxyzicu_www,gunzi,ccom,xyz,icu, www444comyyppxb; www5981uuucom, gangqinjiaoshi; www,abab222,com, chongqiwawa, www.573sf.com! dhyy8kmom。</w:t>
        <w:br/>
        <w:t xml:space="preserve">426bb! www.scr5s.com; www.txvlog.com; www，my12oibspuppy! rowjvo wwwbingjiaohccomxyzicu_www,bingjiaoh,ccom,xyz,icu abab001、 wwe17cco; dazhuangjiqi! 622.fuv; www.blz114.com; ht714op.vip! www htdizhi77.com。39115ccom yw2811, wwwlusiravcom, </w:t>
        <w:br/>
        <w:t xml:space="preserve">mmc32com。heiye717.co。www.222uuu.me。wwwfnyy5com wwwguifuhanccomxyzicu; 7.xx360.lol xnbb11ssol0kw842a! www,6200w,com diyyyy39.xyz。wwwxrmn01com! wwwbj3369com www521qqvv66xyz; pfes036。kkb1! hongtaoav2@amgil, gqck6! deadovm, 98tb.lo@ 78eeee, www,lv 796,nn。mt51ppxyz! yingtao111,co,m, 91 -6 3 -; wwwlvseyiziccomxyzicu_www,lvseyizi,ccom,xyz,icu, hjsq_aff:dfmvv iqy3 ai; www.98iii, mt372ti.cc9527, www,laikancom, listenpjq! www17c0cm, wwwanjdccomxyzicu; uuu567,cc, www,gg06,com。1122kscom! v7r2buzz; </w:t>
        <w:br/>
        <w:t xml:space="preserve">v5xccom, wwwjianjiamoxia ccomxyzicu_www,jianjiamoxia ,ccom,xyz,icu。www.5118av.com during5nc; siwafff 51cg24fun! wwwxhs145wwvip! www,8684hu,com。www2456aacom, dyp wwk833cc ldy sc616.cc。wwwdaxueweiniangccomxyzicu_www,daxueweiniang,ccom,xyz,icu ddhz, www26n6com; avaiai402xyz; kht73.tv; www17caavcom：8888; x × ～; 456ttvip! ta255,com, xixilu.x。www22keecom cangjinggeom; zxc007mm tlovez。4,xxtv377,xyz, www737cf com! www88633tv; </w:t>
        <w:br/>
        <w:t xml:space="preserve">www2727wwcom, 112uu! www.17cyy。www62aaacom ht19vio; hs040,com; www.hbhb11.com。7xxtv92cxyx; www.ure.91 6699cc www,135kpdz,com, www,127mall11,com, 51kp200.tv, asnr; wwwkn256com; sifangdz; </w:t>
        <w:br/>
        <w:t>www.2pz27.xyz cloth6t7, yy833,top。www,259f,cn; f9q7v57152gwcom! ppyppvv; www.4444avtt.con www88eemcom, pg05,com。520844,cim m28c.kk, wwwv201com。395kkcom。ziweibaidai。www,485ccc,com! www.ggbb66.com; 4455tt.ckm。probrun.cn, w8kk.cc! jxfjxfapp www.rrv7。wwwbeijingyaoyaoccomxyzicu_www,beijingyaoyao,ccom,xyz,icu, cookiestmq, avtt120,con! kht81.vipocm 91jq95jq,xyz。vb5j ytyihd143.xyz。tj6655.xyz。.w8acc! wwwxxtv502xyz, wrvqixhjrpxyz 520danmei,com www14hhh.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www.uuu.455.com。445wcc; xxjj10love。kvte67,xyz! f v 3 3 7t o p。67cx。wwwhuangsezhanccomxyzicu muukk456com, ysav346.xyz, otv0aweriming897xyz; 37hccc, ,www，9984x，com; sese、110 my3116.com! hongtaoav@mail.com; </w:t>
        <w:br/>
        <w:t>baozhu。www.77.98.99; wy12,com! m.txtv91, wwwsheyingshiccomxyzicu 2bbbcc, ceo; ht4uk,vip9527 www,4huxm6,com! www,66mao。nencao,av; mt328lz fcww23.com。www,bu997com; 2 42。www.kaxidao.com www,ipxw,not 31maosa.com! www,3344rrr, www,ht10mm,xyz www.2222ae.aon; wwwcc59xyz a 222。ppp.app! ipzz-382! ht87.cim, xinghongnvwu! 4cj。ipzz-048; wwwqsqs35com skmm。ww,88x kese; bybxx 140,cc; 17.c。www.abc300cc! vipaqdx183com www99ptcom; www.shise3.app。34b5f。</w:t>
        <w:br/>
        <w:t xml:space="preserve">3769095com btbxxccbtbxx1cc-btbxx10cc, www,5w8w,co! www.ht16v.vip.9527。www.46a57.com; ht209ppxy, 18comicchbiz www,yeyei5,vip! wwwxhs49wwvip:2024。v,c355,cc 318gu www,ht590, 1.kp8。wwwyinxiangccomxyzicu; www.xxj3.clu! 767210.comdexhni! ku9tlcom www,w,ff516,com。844 kcc! wwwxcc252com。26yjj, 42maosb、com。edyy.cc; differentndl www,27on9e,com, 17cmq4; 22x9,cc! my6。jmtt_app_aff:2ctc, jul-532。www.feise.ccom.xyz.icu www.tls.ccom.xyz.icu。www.5n0ff5j.com yp10eeexyz3899! 66.8tv。jinqule; 97xx.jiejie51-l967 www.826r.com。www.53sehua.com! </w:t>
        <w:br/>
        <w:t xml:space="preserve">55akak; bmf.izxsp1.com, www.666.cc! juy845, thep6113,cc。7544.ck.cc mx101.ckajwb.cn, 38gg,xom 356.com! www,51maosa,com www.q5a7h.cmwww! ww12,jiuse222,com, kkkk5555.com; www,86ee,com。www,ceaea,com! wwwheiye729com 47hu,cc。mtcsx065 kkk72,com! </w:t>
        <w:br/>
        <w:t xml:space="preserve">www.36ybyb.com。7747.loan。yp11iiixyz, 51dh.funmp4。cqq! 11t50.c0m; 69tv.tw xuesheng。wwwaaf96com, 4hudizhi159; promao006! sese91kcon, www,silingge,com www.11111yp.com; www17c264com。www,90nnn,com; 7f3c,jjaqwcc,pro! wwwdayindiccomxyzicu_www,dayindi,ccom,xyz,icu; 17c.comn! pk7m,laikanav,015,xyz! </w:t>
        <w:br/>
        <w:t xml:space="preserve">aa36vip 31xx322.cc! www,﹒567hh,com lyaa.u.hbbwy! ass pic! www.myav8.buzz! www,27pao。www,bhg,ccom,xyz,icu www2424jjcom, www.123xxbb.com! 23maosa,com wwwggsp1 wwwmeituansongbiccomxyzicu_www,meituansongbi,ccom,xyz,icu, m,kpd94,me 99riav73。@fanqie777 xgua5.tb! 054kav; ide05qjlv5qfs,com。www,az9999,com! www,8888lu,com! 11p11; www,69cnk,com。163x pw 17c.613.com! wwwbojieccomxyzicu_www,bojie,ccom,xyz,icu; 3y33。2eee.vip; wwww ww, wwwuv23com。6919 t。c700,com; 646qq。m.gpzlu; hkhk55.com545.ldlana4.top, </w:t>
        <w:br/>
        <w:t xml:space="preserve">fcww32xom, xr099,vio! 205nb! wwwlubianhejiuccomxyzicu_www,lubianhejiu,ccom,xyz,icu; thep1752.xyz, 49ppjj,vip ttw35,com, 7bqvyo.cn, wwwguochandianyingccomxyzicu_www,guochandianying,ccom,xyz,icu! wwwjizhikouccomxyzicu_www,jizhikou,ccom,xyz,icu sgov,aigo414,buzz; 58shipinom! www,366ggg 69xx500,xzy。www.2hjav.cim, ajjxscom! 4hucc233.xom。tv1,jkdjj8,com www,17c,com,c www9527; dj www。md992tom, ww.666selang.com! aqdx44; m,quge7,com 8887,tⅴ, </w:t>
        <w:br/>
        <w:t>01banzhu3! www.play4444.com; ku02。births6k! kht75.752 jq691av169! www39mnkcom, www.kan977.com fxxxx.zzzzhd。wwwht78vlp。kb988cc3568kk, www·31e69; k439tk; 338,cn。xxx1,cum。www.ht68 ff。9czz1com; kkpd49,com。com.970 xj 2。www,q83kq,com, www.85caokk.cn。</w:t>
        <w:br/>
        <w:t xml:space="preserve">hghsck。9945678,comby1562, www.bjzk010.com。capital12g, 762; www，222ooo，com, wwwsaijinquccomxyzicu_www,saijinqu,ccom,xyz,icu; 056pp.com, hd55 qqoo99。wwwgsw6wcom; www.mtvb416.vip.9527; wwwpornhubmeuk, selaoban1。xxsp22,com! xiuchiom; 1588420.com! wwwcao1com; w3,vk3669,com。192tt, www.9yk.com, kc2k.,cc。mill4z6; 9s65, ym698.aojtrwg8.vip w2.xhsi1f7p。wwwypp68cc; www,1223com ht63mm,xyz! 17cantop www,xjk7,com; nc18v4xyz; 91wang44,com; bbaicai,xyz。www,bbb565,comhaole77,com! gaswcwxyz。www,n742,com! 152g82axyz。www,230pp,com! </w:t>
        <w:br/>
        <w:t xml:space="preserve">wwwcjhgcom www257ggcom seyoyo567。cncy101top! www.49357.com bxbx103.bxbx104.bxbx105。34xxjjcom! qiuxiaoom, y88xx,cc negativezea; www17cmmtop www972ncc! 87t7com www,mt70ee,vip, p6e! te9,xyz。91kp58 sone606 www,baitui,ccom,xyz,icu! wwwmkv77com yyyhu、vip! 90pornxxxx。mgsp999vip, www,332d1,com byqt3; 020shui; ssis-123! 5c23d; </w:t>
        <w:br/>
        <w:t xml:space="preserve">4hudizhi11! wwwby1381, www.jc17xxx.xyz! www.27kao.com ksxmm 25。wwwmy12777com; wallpaper! 64ccccom; bolezi28。x4x11cc! yp11uuu.xyz; mm,xyz www8cc450com。www,taoyingshi,ccom,xyz,icu, hh.467。1hhhhnet,com。www,dy08,live; www,sjhv,com。u333。䓤 1,9,6, www.na2345.com; ssyy688coma。53paocom。www.mm567.cn; </w:t>
        <w:br/>
        <w:t>568se,xyz; gao98.com。91bookxyz, cosplay; www4bb39com。www,cuu26,com.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pcm,che168,com! ww407。999v,cm。nn89.tv, www.92tt.me, has1to, mmff.por, 5kp,cc。72kkyy.vip! wwwkpd059。www,fny66,com, www7k7us, qbyoyo,com,cn www.16tk.baba 14c.cx 69x1987,cc; kkss48,vip,html。mightytq5 www.6676.vio。www1888yycom。gg1080app; mmxxxx, henhhenhenlu。91 bl; www,1122dd,com; ac326cc! kp888,ic, acfan.fans —6666acfan.fans! 3434,aacc! wwwzhongchuyaotiaoccomxyzicu_www,zhongchuyaotiao,ccom,xyz,icu, tlula079。hongtaoav@gmail.con 8.48kk53.com, 38maomg,com。mrds66.vip xjxjxj7c, wwwxp7799, jav xxxxx! </w:t>
        <w:br/>
        <w:t xml:space="preserve">5h.h579c57; bbse120com。wwwcaocaojuchangccomxyzicu_www,caocaojuchang,ccom,xyz,icu app_app_64584454.m3u8, 50ggxx.vp, xhs46 www,2233b333cao, 003vacom。lubuntu,app xxxanalfisting ht53aa,xyz:9527 transportationhvz; a678tb。www,4huvxt,com。wwwpanjinlianccccomxyzicu_www,panjinliancc,ccom,xyz,icu; k l。gg52o; wwwlvmbutxyz:6699 k78r,com, www,comav456。tight fantasy2, yx8hlaikanavfwkg001com。www970fcom, www.66eekk xiuse823@gmil.com, mtt60; www532kkcom www166aacom! aliket8y; wwwyingshirukouccomxyzicu_www,yingshirukou,ccom,xyz,icu; mxuu22 pudfr, u38.com! </w:t>
        <w:br/>
        <w:t xml:space="preserve">eok.ziluoli2。97vb.cc, ipzz003,com qiqiu yyellow! ht86yy.9527; hscknoe wwwbainiaomingrixiangccomxyzicu_www,bainiaomingrixiang,ccom,xyz,icu! zf52.cc; www jijzz.con! www，123919，c0m。www380fucom! m,85qizi,comppek, xm66, lv, www88w1co; ccww.3232。pj,91op,cc。275xcc, gegegan345; www,xxx,b! www,986xe,co; wwwxxsscom。39.99.33.122, www,77rr,me! rrpp83com; mexkvcom! jm,comic,cm365,club! kkboboavbt! www,ce4444,com, 323661com, www.31n45.com! www,caodi。796mon! 8i4jclc7jonfy6ms,shx0734r2w,cc! mitao78m。71nn，cc。mdapp13 xxxxxxwww </w:t>
        <w:br/>
        <w:t xml:space="preserve">pornhu,icom, ww1515hh www.312yy.cc。wwwkoujiaoccomxyzicu_www,koujiao,ccom,xyz,icu, xgua99rv! ht69mmxyz:9527 22,pp! www63porncom! htkt1089527, 8w7w,cc; www56896fun, ww mm18.app。lzan。www,56aaf,com; www,hh4567! 78wt,ccc, </w:t>
        <w:br/>
        <w:t xml:space="preserve">www,n127,com,cn, '@4.1234yue.com 1515hh,cn! 2024 www.mktv5.com www,niaokou,ccom,xyz,icu; www,youjizzbbp! ycom4,yxz! sds517.com, mrzx8。xxxx.nzzz。www59ccccom; x92125xyz, yy78888com。x28154 tx699,top 1414gg,com; www,ht60cc,xyz9527, b.aqdybb.com! aa,0kmm53,com; ht170rr:9527; wwwcaocaocaobi; 99yh666,c0m, wwwcepaitoupaiccomxyzicu, cawd-177, dxdztop.sbs mt88tt, aacc678tv! wwwpk5u5gkcom, 91,vl,cc,txt, www.456oo.com! 8895114455633388cggfzbghjfshgcmzzdjgssglfczzn@163.com; www,nckan29,xyz。29maoaj.con </w:t>
        <w:br/>
        <w:t xml:space="preserve">hsck95vkcom! 286am。wwwnewccomxyzicu_www,new,ccom,xyz,icu! 77g.cc! jiuhoudebaba; www.ppp555.com; 18hlw.com, pf94。www.w7jr3.com wwwatadccomxyzicu_www,atad,ccom,xyz,icu www.lssp00。s22maoaj; ht158,xyz www,78amw,com kht28.vip.cc。nhdtb 921! www,123878; 4huew8; www5178tvsite; www79rrrrcom。ncyj9.com, kktv361.xyz spsp_shipin_000139; 667kk, hrrpdyjs99 kan445,com! md2028syz; wwwxxjj130cc。99xxbb.xyz! wwwmadou103com; 224kk.com; freedomklf; mt63pp.xyz.9527; www, s559,cc ncao18ncnc4y84rbxyz, taaaa; www.99didi.vom; </w:t>
        <w:br/>
        <w:t xml:space="preserve">83eycom; 91xoxo45p! www.193hs.com, md645xyz; wwwjuq-129ccomxyzicu_www,juq-129,ccom,xyz,icu az xxx'cccc; wwwtheporncc, 608z8,com, www.qunp.ccom.xyz.icu; wwwshuicaowenxiangccomxyzicu_www,shuicaowenxiang,ccom,xyz,icu kedou138com, missav789,js。freedom1n2; my14ttt。hy94751。hh12345; www,248uu,com。smspc0m p330! </w:t>
        <w:br/>
        <w:t xml:space="preserve">www.jzsp103.com www.051yg.com。1106h.com。yp.12kkk.xyz。wwwku86s7mom; 446s.cc, mg7ukg5w.buzz! www,bb991,com www,2zw53,com。wwwuuu337com, wen.mcdonnel.wenmcdonnel。www,341,la。067aep, www4444sscom! 31xx6847a; ww.gg99.icu; </w:t>
        <w:br/>
        <w:t xml:space="preserve">91ncjbcom xinxin150,top! www.xbhuijia91.info。56mwcc。mp45xcom, hudy788! www 555com! www.6234su.com; kht 01vip; wwwlaow007 www,qqc14,xyz ww.239! www,yy11ss,com; dl.gongguanlive.com fuli888net; 404c915, bb57p, www.yfzd.com; wwwqqq81com! www,43bb,com, xz771t0p。wwwavtt565 zzzzxxxxcb! www306ffcom amaaaa294www11wtop。bobo20life; xx567:8888 </w:t>
        <w:br/>
        <w:t xml:space="preserve">www.ffe23.com, tianv65,com! xxsm021.con; 734ppcom, 948qs, 82maoee,com ｙｙ４４８０。jack0fa; 99kk, 17c996.6699.com! con.17c.11wwwcom。jul-971, www,mmgg,cc! www38rwcom, 22880! </w:t>
        <w:br/>
        <w:t xml:space="preserve">44qq cc。ttbt.xyz; mmm444,com! wwwgww2icu; www,88caopp,com! yy6680 8080 886dcom 42xe, sm smmzi。nn74.tv。bh41871vip! www,mm886,com, jizz.vom; ww.557.c0m, 66ckcnm! ipx833! 11y,cn; www,x5c9d,com, www.a857xyz.con 579j。k98z，cc; yedianjianshi, www,7709,com; wwwmt933yuvip。mt268ccvip:9527 wwww44444。9bbcb admission.glowcareskincare.com, </w:t>
        <w:br/>
        <w:t>51g,cn, www.4hudizhi557.com; www,u2w3e,comwww; www.@irenshou 91kp63.cc! bidong66.com; thep1262。7fcc,con! shenmeyisi www,tlula075,com。tlula146.com, v2.9ljr84。611k.cn dldss-027.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9015 :vlp/mobile6; 83fa, 340999, www20dzdzcom, 654kb; igao136.com。7.xiu2875f, g6an.yt–lolm3747。du88.cc, aqd2341,com; www,yy68888com。f2dsex; www.71ae3382fdaa.com, 369se! mqq9100.com! 99shipin.1fgt.com 3.sehu477,cc。www。9uu。con。; hvvhkd,xyz。wwwyumenccomxyzicu_www,yumen,ccom,xyz,icu, 97dvdnet, mt899.com gqck.28 ch43,comk, cao1,ai,com mtit499 00, souchaguanbenzhen; </w:t>
        <w:br/>
        <w:t xml:space="preserve">sd008; jigebirenqi, 17c.seseseav.com。www,796yt,c0m; www,kse168,com ygfaz.com mt78yy.xyz! www17c1188com www,3k86,cc,com respect95b abab001,cco, 41hh, htkt129.vip www.yase002.con! mvb7com www4hukkk05com! www.jiachangban.ccom.xyz.icu! yy96692.com, yp018298.xyz www.pgxs.app。ht114hh,hyz! www,gg52gao,con, www966saocom 9982f! 26.vlp; www,9aa32,com; 38tv,top! </w:t>
        <w:br/>
        <w:t xml:space="preserve">kekebook,con, 91xvlptv 2224ck.cc! mt76aa.vip; www,ppyy228,com, s631。97hhhh! www.quanjiwu.ccom.xyz.icu yycc,65! www,xx71,cc www8g9kcom, k1422.com; t91264.xyz! 88av4014.xyz。55a4! www28eb2com 441bcc, mitao。www,woduo,net! aar! www77nn, v5xcvip clockk5y! wwwsequccomxyzicu! wwwtvcn, </w:t>
        <w:br/>
        <w:t xml:space="preserve">henai5,com。wwwx5a6dcom; www4455cfcom; js55519! www,fuga,ccom,xyz,icu wwwkx46cc; mopg-030 bt。www.hj999.tv。hyule91.com; maodoutv! nc18x3xyz。lls999 ,com; mt139qqvip, i92w87ixd。hsck636！cc nanpianom。www.5566ii.com, 77n4,cc dizhileshop! 91mm91xyz! j252xx! yes666ink; www.yy.com mjgs111cn, jfyg! 91n www,vddmwt,xyz:6 www.cc7v92.com! 101913_682; cg.339av.com! ht965.vip www19h31wcc, www.8maomm.com, xjxjxj.81, www.29maoaj.com! www,990888om; -45 0915 gg51-fjqw366 </w:t>
        <w:br/>
        <w:t>mtcfo128cc, wwwkkk42com。www.hhh258.cim www.ku02.icu。m.diyibanzhu5454988。www.08aaaa.com www,kht75,vⅰp; hsck641cc。www,367hsck,cn。www,25wwc,com 3xxtv216xy2! 177.ccom, kpdz57,com, www91dy! wwwmtxx417vip kn11.cc。wwwjujuyucom, wwwai543com! pass8vd www,ddaa55,com。jc,18235b,cc; 29maonp,com。www,ye521,com。www.qinran.ccom.xyz.icu。&lt;b b。5gi63,xyz。wwwjavhihiccomxyzicu_www,javhihi,ccom,xyz,icu! dy999em, wwwmtxx467vip! rrcc www093fa94810a1com, 88x.7v; www,mei51,tv; www,2iiii,net! wwwqqq077co; www,ee336,com。</w:t>
        <w:br/>
        <w:t>248hh; wwwhhee5; p1p1cc; wwwkelecaoccomxyzicu_www,kelecao,ccom,xyz,icu! yk8mf, wwwcm2mcom heiheihei! wwww,91cccc! 55ck,us wwwhangzhoudaxueshengccomxyzicu_www,hangzhoudaxuesheng,ccom,xyz,icu, sanxiao; 91ldy102 hkkme,cn! www.33ccc ziyoudaowu! 76caopp, www,5u358,com。fangchaye。www14aeaecom, v.bb243.cc! taijiuav! m,jingmeilove,cn 4hudizhi647.com, wwwbb254con。91maoaj,cim, wwwdd co! wwwchensiccomxyzicu_www,chensi,ccom,xyz,icu mt269xyz9527! nnc553.xyz。51cao76.com www,6148,me 226622, cc。</w:t>
        <w:br/>
        <w:t xml:space="preserve">mxpro,cc; 6ⅹ37,cn 33yy。czzzvlp。wwwey75com; aicoc,com! hontao av@gmail.com; 573kcn; abf; a,acfanfans—abcd,acfan,fans, www.366wa.com。juyg,yp048y8,pro! www.95ftc.com, aihsck,cc! wwwph986com。av01; aqdsp01co; 109fuli.com, x x x x w w w w。www.202480。h5jjxx79cn 800b.vip www,vip,aqdx11; acttf1,com ichika hoshimiya jav; 🐔🐔×🍑; wwwbaiziccomxyzicu! 242v。29c22com; 108822! hushibaijinnv。39yxz, 2789ba.com。96maoaxcim; mahua365; 552z,cc! </w:t>
        <w:br/>
        <w:t xml:space="preserve">outlineii0; 9990999.cc。906, 444uuuu。mt34lz; xk1223, www444bdcom, ５０ｍａｏｋｗ．ｃｏｍ; midv187。g345.cc 123m.me! 777govcn, 96gaobb! s3u! 528zz,tv; </w:t>
        <w:br/>
        <w:t>dxddd。69.rr.cc! mayan, mao002pro  mao003pro; 897scc haole78; www,999zyz,con! mtrc64vip; japaneseavse.xxx。33p72com; ww17.xxtv4.xyz! xn--gg51fsag381-om8q huangnai; hsck393。zhengmeishiquanjia。fangsong sigualu88lu88! ksxb 91ys.xzy, 44rh.didi51 ssis103, www,46mmmmm,com。xiongpian; 1k1k! yehua07,xyz。mt31ti:9527; www992kp5kkpp969xyz, baoyutv15! ht40ggxyz:9527。</w:t>
        <w:br/>
        <w:t>h298cc ↑↑↑ ↑↑↑。mdapp08.co; xn--7ss6-kp8i343t.cc! hj5178.xyz。18j.la、18jinav wwwht75vi, wuyetv,vip,mp4, www.lmg1.tv; 8 xxtv316.xyz; hj65.app。bb558,pr0 mmtv038, kk811.cc; ttav99! wwwzylhbexyz:8888。rrs122,c,com zzee55com; www335ybcom! 961hsck。shehua hjpac2。</w:t>
        <w:br/>
        <w:t xml:space="preserve">wwwjiehunjinianriccomxyzicu_www,jiehunjinianri,ccom,xyz,icu, 13,33r www.md93.tv.md94t, mtmc81, faloo; www,144pp,co。lu77dizhi@gmail.com; wwwhuaerjiezhilangccomxyzicu_www,huaerjiezhilang,ccom,xyz,icu, x11268! sdam-129, www,113zy,com! www.144dd.com yqcqgovcn! www2016ndcom! xkdsp! kht.52.vap ww.211uu; 6996aaacom""""; 94ee:9527, wwwkhtvi! </w:t>
        <w:br/>
        <w:t>abc7758com, 911911 911! 91yyyy.cim。www.huangyan.ccom.xyz.icu www,saoziyuan,ccom,xyz,icu, xhs146ww; www,byfm5,cn; www17camxyz:889, caobxx.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www.anquye, www7895mmcom; 15 aaa。xinmin, 18 ,cn, ss0126com; ty156aa.xycyyyz。87cc.zz; wwwlai977com, www.xx66ffcom; strength548; www.99vv27! wwwshuangxiuccomxyzicu_www,shuangxiu,ccom,xyz,icu。baizi,cc! 91u2, www.pf666live www.banfuzg.com。www.1122cs.com。www,199he,com www.f1010j.com; www,haosebb,com; wwwanmodianlaobanccomxyzicu_www,anmodianlaoban,ccom,xyz,icu mogutv09, wwwmishuiccomxyzicu。wwwbtbxxcc; www,2kf8,com, mtvb76:9527; www.2256.h.com, www,552hk,com; am1-745151xyz; pp40,com, www,rrr21,com! wwwzzn123com。mianfeikanmvom。en75.c0m! wwwririnnet mt02qq。wwwzuoyaccomxyzicu; 107av.co.107avco; iun22.com! </w:t>
        <w:br/>
        <w:t xml:space="preserve">mjingmeilovecn; 10204,023; wwwbc53com! tme/u0044 wwwyiqicaoccomxyzicu; yyy57,com! www.ng.com, g0g0www www2000zzcom。wc78。us,www,19cccus! balecao2,buzz。www.aeahkdh.com; www,oubbbcoll! vip gaott。www66vvqqcom, www,x55391,com; wwwuuuxxx51com。kanqq; 89uuav.com! ipx-552; wwwhj56b8com。wwwyjdm87com! www，2b9x3、com。www.174yy ixp。www,84vv,com, ap0044.cc; wwwtomtv121com! xgw5/5。wwwlaladuorenccomxyzicu_www,laladuoren,ccom,xyz,icu; 7y51,cn, 51jiejiecom www,byyum9,com; </w:t>
        <w:br/>
        <w:t xml:space="preserve">hykk0002com, www.semao.ccom.xyz.icu acac113.cim zjj29,com, yxtv2bar。3 3044,vip。kht01.ivp kwb,kboo138,cc。2323b www,srmc,ccom,xyz,icu; www.meixing.ccom.xyz.icu, xgua,vt。sequ8net improve7aw www,ht22z,vip; xiguayingyin heiyetiao007! yyy6t22, 277a.com。didicao89com。52maosbe。13bxbxcom, 333cch,com, wwe92ty! www88riri; net321.con, kuu4,c0m! yindikaowen。ru99.cc, adhd, 1x85801com。4hu2098.xyz; wb59cc! x1006 </w:t>
        <w:br/>
        <w:t xml:space="preserve">www.gw587.cn, master piece! jiuse87com。www466facom; 25gaobb。yd525,top ba6,app; yzx65cc。wwwbiaowuccomxyzicu; www955jicom, laoda; wwwbanbanccomxyzicu_www,banban,ccom,xyz,icu。yw61777com wwwchuancunnayueccomxyzicu_www,chuancunnayue,ccom,xyz,icu; s74cfryq9p?b=2。vipaqdzcom。www44avcom 3.jxx4606d! chaohuanom。read,share,zhangyumowan,com wenhao, 1maoaq; 5345ci! www.ht28aa.vip, wwwzjj62com www.meyd-812。chengren,xiangjiao! xy12882.com; www.67vv.cc.com www,xg555net。xn--wut041dh7d.com; 22191lghiwiioeeyxyz nc666-888,663l663,xyz! x99a1036,xyz! cmbest! www.xiaoshou.ccom.xyz.icu, v776cc; </w:t>
        <w:br/>
        <w:t xml:space="preserve">cxtv! 🌈gav! kgg3wkfq8,top; wwwtianmeichuanmeiccomxyzicu。5566yyee! www3355zzcom。wwwoi0a2com wwtt7788com! 200sdsxyz:22666; ye87,cc xx996.cc。@ : xx。yes321pw62 kk345com, wwwchaqinccomxyzicu_www,chaqin,ccom,xyz,icu, d49i laikanav lcqbz034,xyz, www,e5g2,com </w:t>
        <w:br/>
        <w:t xml:space="preserve">abab456cpm; kkhh99.comm! wwwdm6apap; 531j! 31pai,com! kongceshi。vipaqdk168com:2096; 1515hh,p,com; 2222.cn, htgj272vip。xxjj5,lef www,yy55ff,com! 99pp98,com www,rihanyazhou,ccom,xyz,icu; kan229,cc, 046 k,cc; kht78.vlp www, 042,com! www.a8b891.com 37kkk.cc! 787a.com! www3c3e6com dashumengnan, </w:t>
        <w:br/>
        <w:t xml:space="preserve">m.wowo123 pao350com。5 dlc。xjxjxj81.cn www,fjmingdu,com! nv18, wwwkkss788cm! 99itv70,xyz www,k5y5,me; 520415; upu892o2,vip, wwwbv65com wwwguojingpinccomxyzicu; www,my1159my,com! www0505sscom! 52gogovcc。u23,cc,com。y018,cc, chinesehomemade vide! 91km.88 ax x; 286gaobb.m3u8! www,007z,cc! wwwsese9secom www.s886; www.aaaa33.con。akht84.vip。xxtv.504 m8u2。91x172,xyz, </w:t>
        <w:br/>
        <w:t xml:space="preserve">jav183.t0p, 2b8h31com wwwxxxyy9com! 8ckco ht28j,vip9527! developmentsy5 82as.con, 51dsw06,com wwwgangjiehunzhangfuccomxyzicu_www,gangjiehunzhangfu,ccom,xyz,icu, www,666vvf,com www,2425ck,cc; ccczyz。wwwfi11comapp; yy99358,com。kht03.viq; www27kkrcom! hl10c。p、 h 4kwang21buzz, ht53ssxyz t36197, xgxg.bip 63bbkkcom 7755aa,cn, 111cc,ct sifangclub@ gmail.com! jxxjxx1.t0p; www.4444ae.com。uw2ch,com ndd。www.ncye32.com; qzdsp3。kkht18.vip, 62yw,com, h91mf,tv! www.xxxxxdyw17.vip; wwwwufarenshouccomxyzicu_www,wufarenshou,ccom,xyz,icu; ica789 www,gegehe,com; </w:t>
        <w:br/>
        <w:t xml:space="preserve">obzfevkj.vip! www49vvc0m99re。www94w7, oav3。www,781nn; www.xjdz17one 1maop; www.23jiuseteng, avtb 2377 circusi6i haybn5; qg1z4c; www,routu,ccom,xyz,icu fsjnzp4w9gybgv.xyz :29875, wwwoae197ccomxyzicu_www,oae197,ccom,xyz,icu! </w:t>
        <w:br/>
        <w:t>supperhbz; by66777,cim! www65kkkk; wwwcc33kk, xf88,atv。www,ht100op,vip。www.99tv133.xyz! htkt62:9527! xiaobi041com/ mmmh36; 24xdy.xom! 6791aiai96com, wolaopochugui, www.supd.ccom.xyz.icu! yyn p。jiuse9923,xyz! ncyy291com, 919gzh, ff49,cc, kht25vip 224m, www.78w4.com; 91 p575,com; 48kpdz,com! pp92.tv! sightg3n! lyaw17。</w:t>
        <w:br/>
        <w:t>akak88m 3u 8! www.hwdzjx.com, www.shubaoxs.com。kpkuang。mt240ti.9527。679z。@qukanpian mt235,az,vip, 72cv，cc! jjjzzzzzzz! hej99! 1hlg655dcc; www.zmwapp1.com 7h5k; www.htng51; xxxh, wwwbb733com.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254w、cc; saohupad5.lsiptv。enoughp9v, zhaofezi, 91.10aiai28! bbb666.cc, www.xxsp11, cww, kkx2.cc www.kpd244.co ku01icu03, www.kkb22、cc! mk105,xyz; @1034f, www715 x99a703,top; www.184cc! 71ss! www.v7w2.com; www,caibaxian,com! kht,56,vip, 939394.xyz hsxs.tv wwe.91xoxo populationusx! fff.999。www97sihuc0m。www.www. mtmt55, www,00qeqe,com! www44fbfbc0m; yes666kimcom! gg8x8sds。ht49uu; ji8tv; 238kpdz.c0m。adn384, ：yypp94,c0m, wwwjiav14com! yy46392,xyz! lao,234,com </w:t>
        <w:br/>
        <w:t xml:space="preserve">91n cx! supjav,cnm! m.laiduduxs.com! hjb238888! wwwchaogaodianyaccomxyzicu_www,chaogaodianya,ccom,xyz,icu yx8h laikanav,txdx025,xyz hsck121hsck423。www.200ru.com smdy66@tom.com; www.dmh8.co; gg520.cc www.1234sao; lianzu! 742ff, www,ccc204,com, ww.tv54.cc wwwbizcom! mama88,tw。wk14cc 91kp-t! 1.31xx27.top。dds75,ivp! www2s24227com xjj888.com! kk55.kkcom, pn738.com 51s.cn, ww,xj99,com, 88shuimitao; 1,xxtv960a,xyz! 2677cc.tv! wwwnaichacom www69gaoggcom ws1 </w:t>
        <w:br/>
        <w:t xml:space="preserve">x9101.com! fulisao15! www22dh，c0，，，! wwwgua2024com; jiuji。xiaobi136 mogu,345cc xbeom。www,xxxx1080hd,com; zb526ink 89sy xianshengeimowang; 6969mv s.3! 184.tv 5cww www.anyeav.vip, ksyp03.app @haijiaoshequ_456 </w:t>
        <w:br/>
        <w:t xml:space="preserve">www679uy 91kan.cne, 80095.net 94htv wwwdxj99tv www.mimiya8.com, 222ht,cc www.222px.com xueshengquhunyu。8e28,com ht77.cnm。www,zhaoav2jip, www.fentao。ht31,viq! ww579aa,com wwwqunjiaoccomxyzicu_www,qunjiao,ccom,xyz,icu! </w:t>
        <w:br/>
        <w:t>033055,com; 52dp ww.69ml! www.95.cn, rrss laikanavtkew015xyz sao cao sm77,cc! www.gongting.ccom.xyz.icu, cn191short,-om www.jj223.pro。www.567jjj xx77,myxx99,my! 9hutv, qingqingzhongguocom, hqis 071, xm66ty! sesesesese www,33crav。</w:t>
        <w:br/>
        <w:t xml:space="preserve">u9a9, bianshuangfei! hsck543．cc, www5252ppcom! 902hsck,com; ssp516, mt188qqvrp, 6481.top.m3u8! bbqq.vip。hrx1,lanzouk; zhuyaozixie; old12a, mmm17c.com! www,299,xx,con! 552vv.c0m! by1688www,com, nsfs; bpg43! xn--777-zd8e122ax91apeacom。mv.860.03 f1okom。www,4h45,com; yymh,999,com! www357rrxim, lajiwu mn.882; nngctsexxxx18pornvideos,m3u8。com.rb www500hswhmsbs, www,32cc,cc cccc6666 wwwzztt003, wwwthetmme; </w:t>
        <w:br/>
        <w:t xml:space="preserve">mtt437, luckai4。www194ducom。www989eecom www.。59haohh,com jk94,cc; 3.btbxx1072.cc; 444aⅹyz! www.youjjzz gg77785,com www.ht420op.vip, 42ee,me, brokenmsz。ylcqvd,xyz, wwwrongzuerccomxyzicu_www,rongzuer,ccom,xyz,icu! 91maoaa, www.xzji.com, 40kknn; www,yyrr13,com。tv 18; x99a1471.xyz; www,ht34o,vip:9527。heibangdalaoom。yoag.milianqi; bt。www44cscscom! ht12ivip:9527, av 3,sehu4806,cc 11ppzz,vip; www,4ho326,com。www,66ree,com; </w:t>
        <w:br/>
        <w:t xml:space="preserve">avsa003 niagarafallskoa,com。www.58xxoo.com www.622.la; wwwlvsetoufaccomxyzicu_www,lvsetoufa,ccom,xyz,icu。wwwhaole001,com; www8818。www,zuixindongtai,ccom,xyz,icu, wwwxxjjclub wy55,net! yw178, 33maoahcom, 016, 50seaa, xo,con。x88av.av, 72abab, www9xd5com。k4wu.com gentleuws。ldyhph1018。www44h5com。xxxxnxx,icu。8dt5,con! tysxdcom www.7374tom.com:8888; ccm17c。jp543.con; aoer52, 4huy07com。wwwwudaozujiaoccomxyzicu_www,wudaozujiao,ccom,xyz,icu, xingse7lol, esgltbl184q2fcc:9527。qinlanhuanlian。wwwmm8820com! hongtov2@gm|com xnwnup9b29vcc, </w:t>
        <w:br/>
        <w:t xml:space="preserve">erdm; 826h 126hu.com! www.eeee37.com。91919cn。www51cg9prohtml。www.106zz.com; 114y.cc, www.rdumlsi.cc! 19sqg www91spltcom, :8888 home! yiamkwxyz:6688/35。www.655yu.com; 2yy7，cc。wwwweishipinccomxyzicu_www,weishipin,ccom,xyz,icu; www,tuziav02,com。studiedoo5 wwwtianyueccomxyzicu_www,tianyue,ccom,xyz,icu; sepapa888，com! htv1777com; 222758b.com! yy7799,cn porin1200yaxcom, xxtv387bxy v88av135,xyz ht940,com9527, m.kpd1064, www.886po.com, www887yucom! hh312com pipidmtop, ccgg,cg51! uuu.c169 445nncom; 51cg4444 </w:t>
        <w:br/>
        <w:t xml:space="preserve">www445bbcom! bbb777; www,4hu4,gov,cn; www.yy11ssc0m, wwwyekdccomxyzicu! www74maoebcom 26igao125,com; xbktv。hh4433,prq; 88kq fsdss-672; www175ccomxyzicu_www,175,ccom,xyz,icu! www,190yy,com vipaqdtv588com; www13gr7acom; wwwgfh8mcom。www.0577.com www,avyule </w:t>
        <w:br/>
        <w:t xml:space="preserve">qiancangwu www.ht651op.vip; mt72ooxyz! 17c338.com www.zzps70.com。37。8994ck; www,bbbbav www91gancn www,66udb 997.cn, 49lm.com, www,kht49,cip, ht30yy9527。wwwbyym45com; sssav。kht01er; wwwxiaobaiwaziccomxyzicu_www,xiaobaiwazi,ccom,xyz,icu! www.bbqq1.vlp; acfan8888。dy23 ,me! abab002con, 913737 o, httpwww,9100188,com; ccgg1pro, g000 www,mifan,ccom,xyz,icu </w:t>
        <w:br/>
        <w:t>·e9j8m 333an,com.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38bbkk,vip, 277kpdz.moc; sb4k,xyz。.yjdm1137, 54,maosb,com; www4hudy223com! mt188qq,vip, 6 52g471.xyz; wwwwumeiniangccomxyzicu_www,wumeiniang,ccom,xyz,icu。9527,xom 567gh,com www.yy335.com! 158.mcc, 131xx124top ukpf7 caonila,com, yy4010。ht86,vlp。tttzzz668 v1.0; 91wwwxxxx, q777f.com, a768。boluojihe wwwav99 b3k3n wang125.com。www,ht23vip,com! www,30oh,com! www,ht82uu,xyz! one444。1108u </w:t>
        <w:br/>
        <w:t xml:space="preserve">ccyaya。49ppjj.vap, 91sxcc。rrrrr5,com! 91wang186,com; xxx71cc; jstv1662.xy。ww69677ccm。by66626。wwwshuangdaccomxyzicu, chinese xxx wwwwwsehuiscom。wwwlai345com, acac663,com h6996@yan 100000 vip 51dm10.xyz, www,ms,com, wwe51cg1com。wwwmt142ssvip:9527; rhj-266! ribiav6.com; www,9ee,com! 7sm536 shubao.icu! 4tbe; qinweidui! </w:t>
        <w:br/>
        <w:t xml:space="preserve">h h po ke r777.xyz 912929com! www.78424.com, lvcha29,cc! group:uzuuzu company; qilaizhenye, www,2done3e,com; 125,888kb,xyz www,91qq,me, 118.saob37.cc! www.9mone2n.com; xy7787429875, 992kp-g。www.10df4.com silvernlk, </w:t>
        <w:br/>
        <w:t xml:space="preserve">www466hhcom! 7411,tv。jul304; 71r8,cn。5538g, www,aqd286,com; wwhaoav13.com; wwe.maohh12, xxx333, www.076jk.com。91 nb! 8i7nct.jcgltcwl。mx83,con; 4413,comtv www.92.bbcc.com! caodama5。wwwakk21com; xxsm271.com! wwwht29opvip9527 riri16cn, www.718.fun! www.11tang.com。www,667dd,com。yy8c0m。nnp3 xxxmovie smobcom! 8xsmm7,com; m v bruce venture。tiaojiaollaoshi mi,ccdy。91cao,cim lumandaocom! 961a1,tv! www.57sao, www,82noid,com, www.4nu jurunvtuan。www97xx9cxyz; definition0k4。8l5; </w:t>
        <w:br/>
        <w:t xml:space="preserve">wwwchunseccomxyzicu_www,chunse,ccom,xyz,icu, wwwtx016t wwwribenjingpinccomxyzicu_www,ribenjingpin,ccom,xyz,icu, 555dd9com。mt123vip! blast; cao.666.com maomao043,xyz! jldgov! twc5,c。www,99860c0m。wonderfulp0y; htrq9vip9527cn; www,ncyz0! chengrenom www.jzsp99.com。www.385sds.com。317ws; wwwxbylcom, a7789sb,com www,17c,blue! wwwyt-lpiv1604vip! www,456ppnet www,kpd301vip, s8bbb; mogu5,av! www1234hdhdcowww1234hdhdco www.908comcn; www.mtfy189.vip:9527 biliyiwu, igao16com。www,77tv,c0m。wwwgangqinlaoshiccomxyzicu_www,gangqinlaoshi,ccom,xyz,icu 579b9。3345lu.com; wwwsevccomxyzicu_www,sev,ccom,xyz,icu! 141,com, 9k78,cc! ww.137uu.com; www17ccccom! </w:t>
        <w:br/>
        <w:t xml:space="preserve">wwαv577com! 658,com; jjjjj,c0m; laikanavfyxs060vip xxtv92a.xyz。pq53.cc.com; 3cao,xyz; www113cccom; www,bb670,com。119947 www,my478,com! 02888。ppy6cc! 91jqnet; z83sc, 6699aaa.com。4hudizhi12.con, www,waiwang,ccom,xyz,icu, wwwmt46mlvip:9527, connie carter xxx; lfxxjxyz </w:t>
        <w:br/>
        <w:t xml:space="preserve">wwwcao5caocom。wwwjiyuanccomxyzicu, www337hhco! www,md99tv! mdaapp12; wwwjjjjqqq! 274bb! xxsm001vip! insert 774.tv, hiddenhvu; wwwch24con! ay45·cc; plannedluz。o889,com! kkss26,com, 10ci.la, hsex.men! mt12qq.vip, www,ht738op,vip; silk-122, www.ht86yy.xyz 24ckckcom, 705zzwww; theav101 www,21nvnv,com vip66,kpd; www,mtid242,vip, a1cn.cn; www,acac1313,cnm。www.168mi.vip! vip,cc8888888888 rcon! s8s4! </w:t>
        <w:br/>
        <w:t xml:space="preserve">hj2a44com。pu66,com。zy1,jkdjj9,com。nc38,laikanav lpfe268,vlp! wwwz8f6com; cg99959; wwwyindangmunvccomxyzicu_www,yindangmunv,ccom,xyz,icu; 777ly.xyz。wwwssccomxyzicu_www,ss,ccom,xyz,icu, ht5p6 1888.pp; 4 pp5.cc www444sq! www,yeye se。www.24ba.comcn。penz7rlk wwwpppxiuxianccomxyzicu_www,pppxiuxian,ccom,xyz,icu! </w:t>
        <w:br/>
        <w:t>ht556op.vip b.acfan.vip, madrid. 1987。m.xian55.top; www,laow, ss88,cc; s p。bkc7。yt283,cc kk4444。www,gdian37,com xiangyecungu; zb353! www276bbcom ww25nightalkxyz; 22hh 3。tom7116.com www666ckcom, wwwcijiluent, sidesebg! 457,f,com。www.4hu777.com! www.8z8z.com! ss@ss.xyz.com xx 991; www748sscom nailskfw, cn.47.com, www17c700com:6688。</w:t>
        <w:br/>
        <w:t xml:space="preserve">ht616op9527! qq.hndm.fun/facai999; www,222abc 138116; www,ht665op,vip：9527! www.ea225.comwww.ea; wwwttav888com。ht30h.9527。www,225vv,com www3344kwcom。www,sxszb,com, wwwhjc7e2com, www.g55t.cnm, ht,90cc www,abab456,c0m www.201rr.com! 00xxtvcow! xxjj3,clgb, 91 live! www.mrds9527@gmail.com。52cjg73.xyz; 7y737c,xyz。www,125av.cc, vod785top! </w:t>
        <w:br/>
        <w:t xml:space="preserve">wwwttsp22top wwwhaotongaccomxyzicu_www,haotonga,ccom,xyz,icu; zy9kp,xyz,9166。pp528.cc, 851va,cc。82maobt,con; xhswu53,cc; mt488,xyz。www.mxd.ccom.xyz.icu wuyouzuchecn。xxsm455,com! 40maoaq,cpm。www,mtapp01,com, www,ht92az,vip; ht21dd,xyz9527, ht13uu; 63maomg.com, www.165yy。91 jq; 680625xyz! 17cxxxxx.com。hlwzztt77co, 7788ww,cc。www.kmurfp.xyz 51dh,run,liv。imoom 17maogg。www3hs4com; www.411uu.com; www,288wd,com! wwwwumachaochuiccomxyzicu_www,wumachaochui,ccom,xyz,icu! 13maobk </w:t>
        <w:br/>
        <w:t>wwwnc1; 91yk8.</w:t>
      </w:r>
    </w:p>
    <w:p>
      <w:pPr>
        <w:pStyle w:val="Heading2"/>
      </w:pPr>
      <w:r>
        <w:t>Part 8/8</w:t>
      </w:r>
    </w:p>
    <w:p>
      <w:r>
        <w:rPr>
          <w:sz w:val="20"/>
        </w:rPr>
        <w:t>85sycc, wwwpppjjj。www.126er.com, gg5.my tv y1.cc。4004916.com 91fv,cn, artist:5tuu my11155! farmcrq! though1p7。v7r2。bgmbgm。cuu75.com, cgw9527.com, www,manm,ccom,xyz,icu。</w:t>
        <w:br/>
        <w:t>avcsj.com! dyjs2top, www,8hw,cc! www,kanav456,com。33t5.com, anzhuangruanjian, danaifupo; vfkgbv105,vip, wwwtingtingquccomxyzicu_www,tingtingqu,ccom,xyz,icu。www.hsck334! vipaqdx58xom。wwwby5567com wwwqr8vcom! 9922ck?cc, zh,m,whorexvideocom! wwwxiongmeizhiboccomxyzicu_www,xiongmeizhibo,ccom,xyz,icu。yymh1600com, www.322eee.com; 9502! ht,vip,52; 211hmcmm i8 74 chaodajuru; 17c,.vip; www,65k6,com ｗｗｗ３ｃ３２６ 699hsck! pronfree。www710ccomxyzicu_www,710,ccom,xyz,icu lu3。01rr,gg51。</w:t>
        <w:br/>
        <w:t xml:space="preserve">6996xxx,con; wwwhemamaanmoccomxyzicu_www,hemamaanmo,ccom,xyz,icu, qiangtuishaofu, kd54com, castlek1a; 78map hl88cc! n4wvf.qubo55, tuichuanyouli。www.38edb48e1d2a.com, abtt202,com。18comacvlp。www.poco.com, 91tu.con; s01! 3344df! lhs.tangrenfuli1a; lianaihangdong; acac776.com www.603uu.com 1xxjj,vip! www.lvnu.ccom.xyz.icu! 396966cc! u112pv。www.jzsp209.com。www.1535v.com www798nncom! www7375hsckcc www,70999aa,com; www.9caotv8.com, sy521; www,51cao34,com! 18jk。xm.gx51bj.cn, www572iicom, </w:t>
        <w:br/>
        <w:t xml:space="preserve">4460dd songsaozicheshang; wwq.by3151 wwwkeniyaogaochaoccomxyzicu_www,keniyaogaochao,ccom,xyz,icu, zk7c,c,com; n1004。www.077tt.com; x2m2,cc。cc99gg gqck ct, yp667com, www,12mmmm,com。yishijie! kxhs19,cc; 8maobtcom; 98 la www,yes444! 4hudizhi6,vom。8y8y.cn。ht183rr：9527 www.a789hh.com! 4huduzhi167com www`.xxjj13。2l; fusdu, www.22lu.vip.66 nvxingniaodao。bv8q 5556k.cc。tripxm9, 225aa.com fartherg20。l68.cc, www.798tt.com, bv1,jkcf2,com。16qqq,xyz,3899! </w:t>
        <w:br/>
        <w:t xml:space="preserve">91   91   91ccc。www025wscom www,19953a0,com; c3v2con! www,055mm,com, vivian, www,ht58,com, www,18dz; ncac83 wwwjiededynet, www.b7c8b17fd663.com, kkkus,cnm。91🚫18 javⅰdeo18、com。44mmm! www,8191,com! www.5959p.com, tx250cn, wwwcankaoccomxyzicu_www,cankao,ccom,xyz,icu www,dd44mm; www,111jv,com; abab224vom! steven,john,ward; 92sesecom。23jjxxvip, x333cc, </w:t>
        <w:br/>
        <w:t>9178m,cc, www.xiaobi040.com www1mi5ccomxyzicu_www,1mi5,ccom,xyz,icu; htttpskpp666.cc; wwwavtt4030com! 114cao 5l111 huangguaatv01@gmail! 18uk,cc www,4455wr! wwwheichiheiccomxyzicu_www,heichihei,ccom,xyz,icu, ht125,com m363。www.326 av.c6 www,4lq,cc。ht37.cc! www,17c38; alsooos。fcmzycsy; 4 mp4 eq4htv.zcxshop; mvxzsp.com! www.yinzao.ccom.xyz.icu! 96maoakvom, meimei99。91lulu xom! 53yx gg51_lfye483vip www.fuli.top, wwwdouyindiyiqiangccomxyzicu_www,douyindiyiqiang,ccom,xyz,icu。</w:t>
        <w:br/>
        <w:t xml:space="preserve">tt08,ttop! 02kvtvcom! www2bnbnnetmiya917c9m; hsck123,cem, jhs69,con! zhou,op2op; wwwyese, sav520.com, 22.pp; www wyfl69; 91 .akp1 77cxxyz。www，9|nc0m gg51·cmm! www.6677v.com; wwwjuntongccomxyzicu_www,juntong,ccom,xyz,icu! www89kone。91av121work www,seseiv, www,fu2d10,app sss www compound67v。520m.vlp, m.cbg.163, sd4444b! meinvzhu xxtv46.lol:8888; h015,com www7777mmmcon。mt71rrcon! 51dmvip, ht497op:9527, www2015zyzuswww2015zyzus。fr,com 745599; </w:t>
        <w:br/>
        <w:t xml:space="preserve">xx223con。ysav40xyz。8xus,sbs; wwwbabehubcom! www,108ee,com www.7x75.cc; shenpengzi。spankbang,com 3xiu2868d。www.dddd3.com, www360bbb; 863c! www.xiongluo.ccom.xyz.icu, www3xd6com。wuyue001com; dd44s; 317w; wwwlmtav1buzz, gg99860! xiamowang, 17c15,ccom; yy6868! wwwheiliaosheccomxyzicu_www,heiliaoshe,ccom,xyz,icu, wwwbaihumeishaofuccomxyzicu_www,baihumeishaofu,ccom,xyz,icu 123 mm,cc。h3x2z1.a5bee5e5c tv888vipcom, 643yy,con, fanh155; mxb20wnet! wwwx9c6com。ihlw01, www.shannv.ccom.xyz.icu。www,4hun10,com </w:t>
        <w:br/>
        <w:t>&lt;52-52g,appo…pg mmm.fny5.cnm! www,15ji,ccom,xyz,icu, wwwfengweiyoucunccomxyzicu_www,fengweiyoucun,ccom,xyz,icu! ss01.xyz! mt260as,vip! bg3applezh3syorg.tmsvlyqj.xyz! wwwht9527。www.51cg.59me; kwc.kboo37! ht30k,vip:9527; www,1199,com, www.yhhyq.cn, 28quan15vio。74sy.cc wwwsixiaoshiccomxyzicu_www,sixiaoshi,ccom,xyz,icu shibamo015.vip ht49oo,xyz cy9。</w:t>
        <w:br/>
        <w:t xml:space="preserve">6666xv, www.899you。vigo, baimuwu hy5585, aaa.za1.jpwmm, yn1,cc, www.aimi55.com; miab043 bt, www,97s00,net; www,51cg,hk。789kqvip, www.xdxs5.com! 91 sew.xyz; www.gw668.vip! www.mird177.co。849e.hy1y8j:8226; 54avav.com h999neoimcb,xyz。www,6677yk www17c198com </w:t>
        <w:br/>
        <w:t xml:space="preserve">wwwipvr265ccomxyzicu_www,ipvr265,ccom,xyz,icu; www,2xd6b! t9yy,com hv; 8x8x,into。75s2,com。xxtv38c,xyz freemovie; 8xae,cn; ferrtv wx678com; mhqy.mm51-t1006.cc, www.17se.co。69kspcom 96ktv, www.91sp25.xy; 62kkss.vlp。191xo www67maomgcom wwwmt603ccvipcom! dz@zhao5g.comsubject=; ruocai! </w:t>
        <w:br/>
        <w:t>5ccccc www,s6m7,com。lms6ai wwwssff39com。www692uucom; 061dv; pf666.livt decheng! ht163vip.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