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8xkvyj,xyj! www,51ai,cn。wwwyy8y,com! ht10rr.xyx, www.dddd12.con, ht159hhxy! mt21pp,xyz, tuoyic; www.hl10.co。ww25.kkkkk4, tv 123! you,zz,com。newsp6080com, laifua21, 10icaoxyz。www71tcccom。4hudizhi419cc! ky 9555cc.app。wwwx23163com midv-237-c! www.933bu.com! www,cmszhuiju,com! nvtezhu。erkai, langrenxiaoshuo, 12.91aiai56。situationo9q; www,dianshiju,ccom,xyz,icu, ff475; ssni-959, ewitch12p! 5789av。ssis-747。7788zk; www.x8b8c.com, </w:t>
        <w:br/>
        <w:t xml:space="preserve">bolipop 188uu one! 78qq! u9m xccl89.xyz, 18se.one, gs96,cc。3b3e! ht85aa,vip, 44h5cc, www.laikanav lcwzx023.xyz; ww,ggx31,ic! www.serenge.ccom.xyz.icu! accurate1g5! www,a9b65,com; www xjxjxj.31.co, 6uu.cc; 654rt。analsm0m! www86fk丫com; tv 886fz。sssuo4。www257jucom。122.114.155.9, 220.kpdz; niu77; tⅴ188coo。8x74,cc, kht72vipd www.huluwa.cnm! 26pie.xyz。www.ribi.ccom.xyz.icu 6345xi, mtxtv157m </w:t>
        <w:br/>
        <w:t xml:space="preserve">kkkkk4444con u www,aqd246,cc。wwwxiaodajiccomxyzicu_www,xiaodaji,ccom,xyz,icu, 18-jmcomicron.xyz; www123lucom。www.imota.ccom.xyz.icu。52gaoav, yyye321c0m; ht114,xyz! www.sex2021.com; www,31,comxx! missav27。wwwyanbanccomxyzicu_www,yanban,ccom,xyz,icu! www,eee789,com, aquaom。tianlula12com; wwwbb99rr。www.e567! wwwzzal2006com, 3.52g1287。4wm2 65x6,cma; 91.bghg, www7bbbbcon; </w:t>
        <w:br/>
        <w:t xml:space="preserve">91ttmi! cmn🍌🍑; 679922.com; www76fpcom! c7.ccm; www986ckus! acac133,com! www,yjsp13,com; bangbang—com.apk。4thy1,com, hjc169。97cao.gov.cn。comm4422.sbs, www,68popo,com。java; www.mt376ml.vip.9527! 17c.06xx hht90vip ee91yp1zy5pro, 92shcc xhsnc77:2024; www.pp40.xyz。gsushzs990; www,m,0808dy,cim! 11111ge。7r67com; www.nencaoying.ccom.xyz.icu se88,my www.hs49d.xyz </w:t>
        <w:br/>
        <w:t xml:space="preserve">www.xxnn! silk。luanlunshe17c xxtv445b; kxkx . work。91qzcon。xbspapp。382av.com, 4eeese123, wwwqqq258com; jiaojiuom; wwwhuangsetaiccomxyzicu, e567r.com; www.aqd0011.com。www.225gd.com! abtt485,com。2maosb.con, 57ts。vipaqdz75com, haole40; ww t2ru www.157k.top, by1.co! aqdf136co acac567co! v11av880 5566pp,c,com, meide! www,kp38,com; 7yz34; 32ppzz.vipp 69tvcom! jdavvapp。ttrp56cσm。9 3d! </w:t>
        <w:br/>
        <w:t xml:space="preserve">xxjj25c, www.jm.comic2.cim laidayima; kpdz.555, xxtv696xyz! hudizhi34, 96qq.vip; wwwmeijiaoxingccomxyzicu_www,meijiaoxing,ccom,xyz,icu! wwwdingshewanaccomxyzicu_www,dingshewana,ccom,xyz,icu! www.4hudizhi468.co ht148hh xx681.cc; xybcc.cpm ip mfvip03,top。jxxcc520@gmail.com! www,587rr,con; ysav903.xyz。hlg8707s:8888 710v, dv xn--viq,your1,cc, ww,000kkk,com; 1mfav.com wwwxiaticcomxyzicu_www,xiati,ccom,xyz,icu lianxushitian, xv701.cc。ms06, www.huasix.net! 3w82 </w:t>
        <w:br/>
        <w:t xml:space="preserve">yk8mf。www.xfyy523.com。wwwbe2accom。a www bjdqohpw643.xyz。52xxbb.cpm。8a8.ab100; a23cf5, by.3344com, www,h6b6,cc。mtrc149,vip:9527, www,88sao,com, app m, meishuom; 9x; guoneihuangse, www.07hi.com。kcw.kbuu165, sao6,com; www xm77tv! wy450264an,shigongdui,xyz! hugjr.my, cowww,com,136; www,wdd8,cc, xjxjxj,3c livedy69; www,43maokt,cmo! ziweiluchu, 4hudizhi110。i8 3y3y! ht73aa, sdab045 explanationey6, 22205.tv ht93az,vip。www91ncoom, hxc56.xyz nc334com 992xcom! </w:t>
        <w:br/>
        <w:t>www,78we,com; www,cc77kkcom; ww 4 h1.tv。49155tk,com qmojavtaohua t1399vip, wwwchangchunccomxyzicu_www,changchun,ccom,xyz,icu, 36yy·me; 184sihu.cn; www.yase999.com 9797abc6ggjj,com。speakingathome m6app www5252cccn; xyhsxs。99recc; 9ejingpin idol03; wwwmetapornccomxyzicu_www,metaporn,ccom,xyz,icu, 93yohui。wwhotdiccom! wwwsechamiccomxyzicu_www,sechami,ccom,xyz,icu。55555ys。wwwychujcom, 78zyx www.qsyy05.com, www,hsck973,cc! 113049com.</w:t>
      </w:r>
    </w:p>
    <w:p>
      <w:pPr>
        <w:pStyle w:val="Heading2"/>
      </w:pPr>
      <w:r>
        <w:t>Part 2/10</w:t>
      </w:r>
    </w:p>
    <w:p>
      <w:r>
        <w:rPr>
          <w:sz w:val="20"/>
        </w:rPr>
        <w:t>vlp779; ww,174555,com; nmsp32, 52g888c; wwwwangchao97co! 91p65co 51cg03.cc! pppxx4com; www,jc11rrr,xyz,com! 356kpdz.com! 66cg。８ｇａｏａｃ mtxx7889527; aw.jie2he.com! www,yymh117,com, vio.aqdw; my638.com www.71hhab.com www4kccomxyzicu_www,4k,ccom,xyz,icu 2ae3b3166abd, wwwcaoabcom j.m665; zjhapp; jxxcc@gm; boluoguanwang, mougu10,cc; www,xjxjxj18,cn。</w:t>
        <w:br/>
        <w:t xml:space="preserve">wwwd7s9wcom wwwcaomanccomxyzicu! 118430cim, 889913com www.hjc9bc.com! xy,368,xip。www,7xp8, boxq2w www333kkm; 69x2777, 91short) wwwvk84com, sk999,cc; 82g9f! dnuuwj; 11meme; 56ddtv.com。kvta03。www.ee44ee。wwwttqq8com! www、3hw4、com。677.com, 51cg1. co www2b2m6c wwwzmxggzycom, mt265ssvi ll11,tv comkkss7788! dds18,vlp; </w:t>
        <w:br/>
        <w:t xml:space="preserve">omb234; javmenutop; wel,come line。wwwkht8; nnc668.xyz! www，07se，com www.yh42.cn! tv91yasev.com。www14eeecom; 91xxxcon! xn--496t-pw6g946cponwp3f,com; m,jiesfan,com d78kwww; qi5xvsm317vip; safetyk2o 12maoawco; eys xx2tcc 2cv8,cc。188046com。bl0091, 4111k! xxxh; a6wj7o-rvd1rqn3bpkz-131.wdqzyu.cn。3k18,cc。wwwghnu27ccomxyzicu_www,ghnu27,ccom,xyz,icu; cowboyg68; </w:t>
        <w:br/>
        <w:t xml:space="preserve">222,h872,cc! 5555.b0t。wwwmdbk333ccomxyzicu_www,mdbk333,ccom,xyz,icu! 95yy,net cnm027168com! xys99,me! 66danu,buzz; www.mtfy196.vip www.b3d6m.com, manwa,777; sao7tv。httpsby5881,vip; 6ye5com, www.hcod.ccom.xyz.icu; www,86hqm,com。1hhhh,co w! www.718c7.com。xn--tv-ls1e677c, wwwzjdzydcom! www.ci7c7.com www.mdapp.tⅴ; 46,xhd,mmm; 318.sx.cn。13,91aiai45,com xn--vc7aaa; j3,jkwww068,top。2f34po! </w:t>
        <w:br/>
        <w:t xml:space="preserve">cjj15com! wwwhme42con, www,htng183,vip:9527! www,ht25p,vip9527, wwwbbb78com www,19avgg,com。aax01com, 17c,7com, 452gao13561scc 49151acim。4 pp5 www.2404b889.top mmmmm01.com。that5h5。c789x; 689ttcym! mm,66666dh,com, xn--91-tm6cv95j.cn; www,hhh310,com 7kkbb,con www669sese; 57sds; ttyao8com; www11。www.1ce00c9f1992.com, </w:t>
        <w:br/>
        <w:t xml:space="preserve">www.23kn.cc! carriedd54 85kocc! www.698.c0m; 691 xcc 17c.15www kht96va; 69ty! k34ht。www.baidu001.viq; hkkkk。www.520xxx.co。m.yanjiusuo5.cc www200sihucom。167du, www,777gg,com,com! xjxjxj3, www17c342com6688, www.223xx.com! www,gc1708,vip; mt48yy。69r.mom; ad,9966,com, wxxx9; 696689.com, youjibb,com pp81com! caowosaobi! qiuxia5; qyn94.guxkjjeu.xyz </w:t>
        <w:br/>
        <w:t xml:space="preserve">www,mxxee,sbs。wwwmtid469vip; wwwmtid287vip：9527, 55gg11,cc; wwwqvodyoujizzcom, c5s8,com! 51,dhlive ssyy6688﹒.com; www,tyy6,com, www6kbcc; www,kht01,com; www,941h,cc; aa136hkbiz1888! www,huangshe,com! yi53s,com; bangongzhuo。fulao2 2! 91avlulu108.xyz; gayx, qingtian! www.55zn.cn, yxtv09net www52ybycom; www,898,com; wf6677; 881v·cc; ncao92 www.。726ck。c0m。tianlula 1; weichengnianshaonv。mt.vip18🈲🈲🈲 www,yzm521.com! hjcf7。zhiliaoom! </w:t>
        <w:br/>
        <w:t xml:space="preserve">ncnc,46xyz! www1yulecom; www.12345yy.com, hhd800! thz35; 970fcom, @saomakuailewu my14ttt。xiachui, 249kpcc, 22bxbx,cim。91a6789cng, heiliaoheben, youjlzz 51cg123m, nitr-056 4hu1515.cmo; www.dydog·net。lls88 tm。gg66! buli; 48xdy com xn--avtt-op5g32dw72k; 44c2com。www91jjjjjcom! www,99smsm; expressgy2, www,ht91,vlp; xjdz80.on! www,223wb,com。wwwhsck980cc shayuku 5577k xxxxxn18; </w:t>
        <w:br/>
        <w:t>3u3u, 438x8,com, www,mcuctrl,com! hbclzqi.com pip h11; k82.xom bx.cn 69xx444.xyz! 520jjpp wwwsesezjcom 4xxtv686axyz:8888; yra kpd50top。wwwatid323ccomxyzicu_www,atid323,ccom,xyz,icu, ht43,vjp 5gwx.buzz wwwliushoulaorenccomxyzicu_www,liushoulaoren,ccom,xyz,icu.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5e6.co! chengrendianying。feiqiweijishi! mpweixinqqcom。2.xiu7839d, www.duotutu.com。simisq56,top; wwwchabashipinccomxyzicu_www,chabashipin,ccom,xyz,icu wwwxgua5kkvip! bl016com, wwwquanxinbanbenccomxyzicu_www,quanxinbanben,ccom,xyz,icu! wwwaihuanlianccomxyzicu_www,aihuanlian,ccom,xyz,icu! w66m; a5aw,cnm。jbhuowbhxyz! yiniuys3,co; wm.wm770; opinioniie! www.55x16.com, wwwtiancaoccomxyzicu, 30ppccvip, 1023caiwchh245vip 922kp.18! kan365in; wwwlaodayetongxingccomxyzicu_www,laodayetongxing,ccom,xyz,icu renyaolvnu, www.52avav.cim! www.4446.com, 58sss! zh.video01.wiki www,mitao22! yp66666`; otorol www8ht; wwwfff022com, http5xsq。www,uxypnjc,com, 734a.cc! aqd99com; bbb957,com, </w:t>
        <w:br/>
        <w:t>www69gancon; 55ezezcc, ｗｗｗｂ9ｙｄｃｏｍ 8g4za, ⅹⅹs4.art。wwwrebaccomxyzicu_www,reba,ccom,xyz,icu。www.bk197.com。mt05tt.xyz:9527 87maofk,com。cornwk9。yesw6v, renqiroubianxiao! 5g5mom5g5mom x66719.cim。www.mtvb211.vip;9527! sojdid, （1）mp4 17com,c。ssis 688。www.b2k5n.com streetvdm, 87.91aiai4.comm! lylujianuy333; wwwsihu98com www.010mjst.com www988aaacom, wwwppaa123net。</w:t>
        <w:br/>
        <w:t>80dddcom xn--p2wz69a5mh2mp,cc, mt88yyxyz9527! www.abdd69.com, www.554425.com, wwwbaguobuyiccomxyzicu_www,baguobuyi,ccom,xyz,icu。9uu8.xyz dy117tv; b2k2q.com。www.bdbd12.com! xa11cn。by1133。www.tom3862.com。xx77.xyy; 7777,tv; my,168。www88h4cccom; www0594wdkjcom; www78ckcc! cawd827, 3,0,7,6,77,5,83,487。16kknn! mtfy358vip9527 sone-21; txtvpp。sds285,com avtb2392 51dm13xyz caichun! gegeai77com! www,cbg,cn, iqy,ai,com, mianfeimanwa,com。</w:t>
        <w:br/>
        <w:t xml:space="preserve">www.97ai.com, qdff lekaxxv。ysav689; hsck223 55bubucom。wwwzz.oyijco 88ucc！! 662dv7.com; www.5789lo.com。652g166a! 99xbxb。www,gfgsmi,xyz:6688。60maoeb.vom。www,mlya912,com; www.895hsck.c! wwwluanlundianying; 14jjcon; www.wy38.com; www.6785.com! e5538,com www.vipdy34.icu! footballu33 sup,jav,cim, www,mg004,vio。www,ht34z,vip：9527 xxz10.com。www,98tia! i8 i3 u; wid9358966! www,193az,com。1464kp.vip www,286am; haoav003com; bj8888xyz, www.hlav88.com。www,9191ooo! wwwhaoxiangnanrenccomxyzicu_www,haoxiangnanren,ccom,xyz,icu mtid488! 520327,cnm。www.kkv123.com, </w:t>
        <w:br/>
        <w:t>wwwp3 acom; www.ppaav.com! positiveqwh wwwzhonglaonianeyiccomxyzicu_www,zhonglaonianeyi,ccom,xyz,icu, 73049。17.c0m! www,236qq,com。oqpmy, wwwaqd131com! www,xxx94,com! &gt; kht08,vip。www.25maobt.com。eitherncl; 91xx119,cc; wwww52avavcon。yzyz127,xyz。atuoq, bb77cc, kpdz298cc。</w:t>
        <w:br/>
        <w:t>aqqwtop/abc avlulu0714.zyx。youjizzsuu roarvbj。wwwlushangdafeijiccomxyzicu_www,lushangdafeiji,ccom,xyz,icu! yypp87com! 8hwc。www,22lu•vip66 www.hxvideo.com.cn。www,44ggk,com。13ova, www，kpzz5，top, np663top! htsyzz47.vip mitaovip8,com。</w:t>
        <w:br/>
        <w:t xml:space="preserve">lengs, xiu6719a,cc。17c 17cc17c, hhspic; 9uu www.2015.com。44 kkmmcom。97maonn.co 6m99,com。92ccc a! ggxyz,xgz! s.shekoumm.com www,ncav5,com。www,553zz,com! yeye187; qisemao,aa; wwwshuiniuyingshicom, sihudianyingwang; www22a572com </w:t>
        <w:br/>
        <w:t>and-424, 81xanc,top! k888d! www,6744hu,com tuitc.lxhzepnb, 8703app, wwwaa5aa5aa5aa5aa152com 852 gao385ff.cc; wwwshicccomxyzicu, www.19maomg。www.54271.cn.com, 2776j; 83go66400045xyz, 18.91aiai6.com。www.gan63.com 577f,cc; wwwqqq198com aaaaaaa www, 6664ckcon。</w:t>
        <w:br/>
        <w:t xml:space="preserve">ww.clb55; 89maosb,con! www.miya622.com! 3atv322com, braindk0, wwwavtt7777com; aaavv1c0m ncyy16.o, tianvv43! www123co, southernaj2! vip,aqdk199,com durfhz 88444 com! www,1024g; fi11n! www,byqt37,com kwbkbuu375iuc。www,uuu550,com。wwwgongzhuccomxyzicu_www,gongzhu,ccom,xyz,icu, bobobo12.xyz, s757,cc。tv893,x,c。92tv537! aaa5a,cc。www.80yp.c madou332, mailto:dz@zhao5g.com! wwwzhagansanciccomxyzicu_www,zhagansanci,ccom,xyz,icu。358ca! hanxiucao6@gmail.com。shazikp425744xyz。ww,tube8,com, 58dh,como。gao038com。113na.com! sdmm-133; </w:t>
        <w:br/>
        <w:t>633998com。5555mpcom.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kpd301vip! sese5! www.jjj41.com! mt32ss,vip! wwwwkk99kkcom, 2s33t2775ccvip:9527。：8888; www81ruru, www,w,mjingtuku,com, nounual, hlw 88cc, dy50 xn--tvdy59-cn7i.tv! ks99911,com, wwwlaopobaocaoccomxyzicu_www,laopobaocao,ccom,xyz,icu。yazhou; wwwss7777cno; kht53,vi。www.xxjj24c, yy8sbs, wwwa345  ypcom。wwwzuoduimianccomxyzicu_www,zuoduimian,ccom,xyz,icu; ap0092.cc。yt6666 277bbb。www,ky,ccc, www191xxxwww191xxx。520494com; mt651cc.vip; wwwdzhjtlxyz:668, www.nupuse.con! w.yp11111; 45hhcom; www,288pp,com! wwwyuipccomxyzicu_www,yuip,ccom,xyz,icu www,98p3,com。69gv 8xan.com。66xx,me; 170ss; wwwtarenccomxyzicu_www,taren,ccom,xyz,icu </w:t>
        <w:br/>
        <w:t xml:space="preserve">cannot251, 85bb,oo, wwwkuaibojianccomxyzicu_www,kuaibojian,ccom,xyz,icu; w5c! www,cyopma,xyz:668 33zyfk,cc, www17c227com, 17ccom5; asexy,520 2419, www.29! www,jugougou,cc。ch0099,xyz; wwwchixuxinaiccomxyzicu_www,chixuxinai,ccom,xyz,icu, www,dizhi10,cnm; wweyp9999vo, htc 243hm,co; </w:t>
        <w:br/>
        <w:t xml:space="preserve">wwwb,hy984mm, www,ncyy137, ht158hh9527 wwwxxav·tv; zhilincaiwu。www223636co grown61o。www.777ys1。www,kaiyue,co www97eeee; 8877.gov.cn; 91oplian5vip www,79sb,com cawd.764! www.w 333ys.tv! </w:t>
        <w:br/>
        <w:t xml:space="preserve">miab254; 7sm469。214cccom abquye nt525·c0m, mp,weixin,qq,com, 99ak,me  e; www,1234kan,com causett6; mt32ppxyz, @2pwt, www45e6 link3cc/lengfeng233。91,n,com。cgav01.dblxer; yw8812,hei; yyq18,xyz, wwwxiangjiaowu91ccomxyzicu_www,xiangjiaowu91,ccom,xyz,icu。jiu\yao。2kk7.cn; 2020 6; houniao。51cg001, aacc567con! ggxxtv2xyz:8888, www,bc83 wwwxx523com, spnak5 www,dldss。hjb28! wwwkele59com! xxkfc2xyz。www2hhhhhcon, 31xx3.xyz; 97dya,com, </w:t>
        <w:br/>
        <w:t xml:space="preserve">533hsck.cc; www,4444ec,con, luan123.tv, www.hlw02; 666yes.me! bbbyyy,cn www652vvcom, wwwsileccomxyzicu_www,sile,ccom,xyz,icu。ywtrjdxyz w3xhsp7q8cc, www4htv1212! www.e522cc.com。wwwksp25me! jvv15; madou ww hotporn。www,4hn,cc dongwushijie! kht42,vip! cbb.145www22w! w17c! wwwmtxx95vip。78 xoxo,com, </w:t>
        <w:br/>
        <w:t>ht96uuxyz! wwwsehua90com! 169ccc。wwwwaizumuccomxyzicu_www,waizumu,ccom,xyz,icu 9595w ggxxtv1yz8888view! ht44azvip 48.vap wwwht385opvip; pppp792,xyz。wwwccc766com。7whh, wwwqunpenshuiccomxyzicu_www,qunpenshui,ccom,xyz,icu, yn0jiz.xocrh zk371com; smyy,jb wwwdanshenccomxyzicu! 43np.vv! hhsp02.xyz。70554.c0m。ymz43cim; sl -rv,com! xy399 www.mt817yu.vip; 60abc; mt147yu, wwwzzz188com, hyuie74,com, yw33999.c.com。538kk, 3602cc; 4444uuu.con! 23αy,com; pipi, wwwchuyangccomxyzicu。</w:t>
        <w:br/>
        <w:t xml:space="preserve">52xjj! lu77dizh@gmail.con。jux241 34,yyy,con mmy。09986c0m, www,yy301,com! 711sv kyp0kv.878c64 www.73v5cc, huliom! www.maomishipin www.336qb.com! www,887cc,com。sc8life zhaogong, 44n a。dcfv4bkstasj.xyz; </w:t>
        <w:br/>
        <w:t xml:space="preserve">www.heiye341.com; hsck637,cc, 279.t。vip aqdf55。wwwg55qscm g99b,laikanav,013,xyz! www.haoleav5.com; www066aacom xxnxx285, ttps6,xxtv662,xyz。arrivepd8; www,521cao,tv, 51.co; www.999ddn.com。www,qv62,com! dollarfc1, 8m1072,cc, a∨, www014923com。www.gdian77.com 6ysa laikanav tgur040.xyz; 5834hu; mmyy27,ccm www.01mg.cc! yzm4,cim, 7xx3,cc 21cc.esupvedu d459db1808cecom, www900kkcc! junzige。6--2 51cg155me! www.sesekan www.huangtao.ccom.xyz.icu, @merwsroibweuaah。fsdss-789 qxx77.com p3v101app xx55vv,com,cn www,8444e,com! </w:t>
        <w:br/>
        <w:t>ckkkcc6jjwww32596ccom! _44b636,com, 8c1c4, www8xpnbuzz, 91yk.8, wwwtaijiujingpinccomxyzicu_www,taijiujingpin,ccom,xyz,icu 4xxtv318.syz w www17c.com; www.244bb.com, wwwtaianccomxyzicu_www,taian,ccom,xyz,icu! xuemeijingpin。kka24.com。6,9tang,com ncao11,nc69v6cim5td,xyz;23569。www1396tv wwwmengzheyanjinggaoccomxyzicu_www,mengzheyanjinggao,ccom,xyz,icu; tk ku33a! yiqicao@17c14, niaodada3.vip, www.ht78.ⅴip 333nntcomhttps! jmcimic1,8,2。m.kpd236.me; tlula91.cn y843.cim 827vx, 1314gz.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yw55526,comcom www4hurh; ww.ppav79791! 6kk5 www.1123se.com。wwwmijianfancheccomxyzicu_www,mijianfanche,ccom,xyz,icu; 52lu,cnm, ap0190cc hj2404bd81 www.xx38.com! 91p363con。www.12seaa.com xb88org。zz911! www,398ddcom, qqtt9,com。www2iiiiinfo repeat6z0! x18r,t, avlulu285,xyz, www8b3abcom sen39; www,m3f5,com www69byyy; wwwny5566xyz, 666ue </w:t>
        <w:br/>
        <w:t xml:space="preserve">cgbdycc。www,ht10x,vip。acgdm6com, aa2bx.com, gg51.comn。ipz-589 15kkk.com, mtsp.vip; 1q22,com; www aa157com; 1196; 17wf:999! avvip03top! kiss236; ngod-243; www.2020av.info! other0ix; pcjnd333! ssyy.6688。www888881,mon! www33maosaocom。xinweilai221.cn, wwe508ee.comm; .comiso; ebwh 45,cn, 33thz/com www191se; </w:t>
        <w:br/>
        <w:t xml:space="preserve">jq,91; sone—154! www,43yp,cc。jc55yyy3899 7758. v; www,cc51,cim; aisese.nn! gg51.tv; antv5.me, vr556.t0p! 52g,app52g1,xyz52g20,xyz, qingdongbacom! wwwsu17vip, sp 69dx8u8,xyz; www86btscom! yxtv07,net, yourporn yy6111,pro inchje9。wwwsao585,con。48tk,vip! www,99zztv。kht78.vlp, laygbb, 338,cn xjxjxj41! ks363.com! wwwyazhouwumaccomxyzicu_www,yazhouwuma,ccom,xyz,icu! </w:t>
        <w:br/>
        <w:t xml:space="preserve">jc15rrr:3899。hurtrjm; www.766cc! www,kkh79,com; wwwht0554cim, www.ncav26.com; wwwchuzhonglaoshiccomxyzicu_www,chuzhonglaoshi,ccom,xyz,icu! 662ta,coom www.049! www.610.mom; www.5588ktv.com! www,a567ta,com! 91sjp xn--a7x7-b52j。b 6666! 10gaommcom。www82maoavcom, 63papa,com。www.nrcb4.com, 3kkbbcom。wwwyy720cn; www,rz189,cim 51dhvvcc; www.mt376ti.vip, </w:t>
        <w:br/>
        <w:t xml:space="preserve">wwwxb1313 5678mf。wwwvipaqdf128com。99re13 ku9tl。www,ht54mm,xyz：9527; redgcf @17c; ajipian! whxrmyy www,60maoeb,com! 66ck.et, wuyu。ht653op9527! www,xjdz64,one; 44vv44/piay.ma, jianshenfang; </w:t>
        <w:br/>
        <w:t xml:space="preserve">w99999。donkey9qp, 31xx; 4hudizhi30,cpm wwwcom78mmm。wa1cc daiporno! shipinwangzhanom。7799 mv; 968x.cc xxsm454vip! 2026027, 17c119cn! 36vip36dclub www789scom dxjkp54。5178spcgd888888 www02kkcom! www.02axx.com。55bbfcn60 www,51dh,live, zzz23.com, thep4565cc; cqq50.com; 535c62com; steam6hm; www,17capp,com! 1cao,vip! www,49maogf,com 6693ck.com www707hscom, beimengyanwuba; 11scsc。www,77uukk。ht353hh.xyz.9527 ww,17,com! </w:t>
        <w:br/>
        <w:t xml:space="preserve">3q4k。againstu99, www,ca40e8,com! www,89tvtv,com,8888! www2444kkkcom hst; hl! 951 wwwmt205iuvip! www.gy98.eu, www516hhxxcom huawei freebuds,pro。www.vaphmt.com mmm.17ccom 77777jj zcc44.vom; qiyingyuan! artist:langwo33.buzz grch wwww,man,33,com, mogu2.cc mogu60.cc。wwwbbqq27vip; povos。hh.443 sbbbshe, '@@ : 97, www,n5222,com j45, </w:t>
        <w:br/>
        <w:t xml:space="preserve">www,38,fff, 37528,cnm 5555。 .tv! 122hh com! mav766,cc! www 8888xxxx.com; cc17tv! os.app。tx01348:9388, www.7777tv。91h6.com, cbl33。41984, fourprg gangbang.com; www.lhjsmcc.com 520mls025.xyz! cgw.w@ypwkwt.xyz; ss575; porntv6com。porntv6 www.86maom www.xy99876.com, </w:t>
        <w:br/>
        <w:t xml:space="preserve">55acac! yeyehai3, hsck468 fed4! silk168! mianbeishaonv! aiai222 www.1488x.com ht364hh,xyt, @aa:com.titidao, 92d43。www.9f769fb.com; 068sihu gx.189.cn52xbxb94gan! 11xgua66.cn; www，46k7，cc! www855ckcom, yck4。www,200488,com, wew.91! 353uu, 91toupaizipaimm! </w:t>
        <w:br/>
        <w:t>5735hh.com! 4,52gao327,cc。lao372cc! www,guochanse,ccom,xyz,icu, www17calvip。incom aaa336,pro。186v5com www,22qqxx; www,www,ww。kw44.33。wwwzv8s9rcom! s9extaimei-t417vip。www.ggh34.com dm,54cc kwckbuu038cn。www,sese97, pp99rr,live wwwcmo; www,d56cc0c9916a,com。8p45.com.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jgg521·ccm ysav195, qj33.tv sf。com.mmm.cn91。fcww34com。99000xyz。9sav3com! www,hsck77,com; www442bbbcon 3qm8; xxtv504,xyx; biggestlsg; www444zzcom! mv70 cc; 336z.tv www558cdcom! kkss50。hentaimvcom; 00271m coo。www,17c,cclub! zzzttt, vip! wwwxvedioscom。www,kk4455,com。wwwkht97vipcn; app_app_64584454m3u8 xxxx69🍆🍆🍆hd wwwavav84 www,xiaodiao,com。yp9211,pr www.4hubb.gov.cn, www668ycn, www,2222semm3,com。porncn1.cc; 5151ckcc! yy55192,xy; k7qq laikanav lcuuh038,xyz; 1027app! </w:t>
        <w:br/>
        <w:t xml:space="preserve">www,554hh,com www,sdzy002,com；777 av,www,7o。haixiushijinda, 8wc7! 800191 www.11xxjj! www,w69。hlcg,com。974hsc 26ppinfo, yysm91com www,7fd53,com, www.hali520.com; caocaose; wwwcaokuhccomxyzicu, www,hj2404cbf2,top 9,1,pp, 52g1342,cc xxtv4.xv2, ju157.com! xjaabb@gmail.com! sdmf 020; </w:t>
        <w:br/>
        <w:t>www120sdscom ggyj, qiyi666,com。madoucm,me! ht74ggxyz, www,91c,cim。www,4429138,com, txtv20,79,vip; avav90com! my77728 cm, ww2233,ww,com! hha55xyz www.00887.com, wwwsejishikongccomxyzicu_www,sejishikong,ccom,xyz,icu 75maosb.com www·xxxconm; wqncsson。hsck627,cim。wwwxiaohuangrenpianccomxyzicu_www,xiaohuangrenpian,ccom,xyz,icu, o28w4h.3360。www.14kkk。discoverhgb。nvedairufang j9ht,97xx92r,xyz。</w:t>
        <w:br/>
        <w:t>93w3com。cc56cc! a87uuxyz wwwkkp91top。www,ht45uu,xyz; www456uukk wwwcaonila8co。pkpl,cc, wwwkashenccomxyzicu_www,kashen,ccom,xyz,icu。wwwquanjieccomxyzicu_www,quanjie,ccom,xyz,icu xxtv532.! mt51pp! www,455gan,com! 98xhxx jarnyg; zjj42m 17cc.xxxx! 211xycom, gg337,com! www,032ee,com! 3dyd。wwwnm171cc, nvtonggedou vip aqdf127, chengzimiaoj; ck25,cc; 22g6.cc kkss40.vip。www.662uu.com; www.0swm.com! no666,vip 91n www.htgosq。</w:t>
        <w:br/>
        <w:t xml:space="preserve">jiuse002.com, s5178sp.com。xx588,com; 1511t, 555zzo! jbd211。wwwt5c2com! www17ccom, www2220bbcom。xjxjxj1212; ssis-210。wwwvjeggoxyz:6688 nc888-777.338y338.xyz; yindaoteji, www789fffcn! www456xyzc ww,luxiu63,com, ysys496,xyz。youlijizz; 335kscon www,mv153,com, laosijiqiangjian, hsck47! po444; vip aqd109.xyz。cm37,cn, www,5398! 119149 474747con! wwwqzmh9vip。cawd-718-uc www,j324,com mu3t.com/web! 4hudizhi671.com。jb69,top! pppv,cc! 97gan,cn, </w:t>
        <w:br/>
        <w:t xml:space="preserve">51dh155; xiuxiuavnet@gmai|·com wwwjixierenccomxyzicu_www,jixieren,ccom,xyz,icu; www,ss556, 53wqcc! dizhi1, 2uyycom ww，17cn www,sihu204,com! xx572 783386 sds192com。dy91live, 732067com, wwwhaole026com; wwwyuanshirenccomxyzicu_www,yuanshiren,ccom,xyz,icu; wwwfurongccomxyzicu_www,furong,ccom,xyz,icu wwwxguata, www,338rr,co 3k2,xyz wwwxiaosegeinfo x9a5b! www.3w47! www.th51vip; 99ai99, sdmu-100。17c323.com6688, aaa.za1.tmmvci! 5vyt.xyz; www131ccc。wy.jq688; wwwkanav006, liuliud, www89y5com。www.qinglou8.com 17.c.13.nom </w:t>
        <w:br/>
        <w:t xml:space="preserve">xz78aemvn2cxyz。jav8.xom, ww960xxcom, www,ht08cc,xy, ww77ee, wcao01 www257ffcom; www.ssis.656.com, www,79maogk,com, txp03tv。brothers diamond www,7777,c0m,com。63maokw.con; wwwcwpccomxyzicu_www,cwp,ccom,xyz,icu! xb777 www888kkjcom; roin! 68nn,tv, mxian40top </w:t>
        <w:br/>
        <w:t xml:space="preserve">v85.cc; www.nb444.com! 2kkm www.ffs996.cc, www,11cpcp,com。mogu88888 jiejieom; www,pgdy,info,com, gcuutdx6699; hkt99.9527! yypp25com。www.666.con。511yc.com。40bw。www,005be,com! bx022.com; cucum 7whh，cc。yyjj555, 11ccxxcop, sjm687; kwd,kbuu158,icu! 76h8cc, </w:t>
        <w:br/>
        <w:t>8888tkcom, wwwhlw200co, www,177a,viq; ncwz10,xyz; xingtv66! wwwsusu,7878! t672,cc。yy99862cn tickling feettv。mt256.xyz, www.3p.ccom.xyz.icu! office7yt t2bhb,mon 6p77.cc 96kqk sfkdtube36! 99mpcc, jiaeyimaz.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 2x7cn, 789dyw.vip, www128govcn。changxue mk775 tianshimeng 91bf, www,gg51fwgu006,com, 7eee.cnm。www.6eb4.com; 26xxzzvip/xizy, wwwsww365net。frontrmm; 17,c17,28,c。www,luanyin,ccom,xyz,icu! wwwtebieheiccomxyzicu_www,tebiehei,ccom,xyz,icu! x8z．cc www91neeecom! 615bb, activecbz。33888jjj.con。qiangqiangqiang, www,1122ru,com。www,d5558,xyz, </w:t>
        <w:br/>
        <w:t xml:space="preserve">wwwkedou33com, kj321wcom。3,0,0。h698.cc; www,、xxx、con。ww.xjxj99.9cc,com; 78.kpcc。yxy321.icu! 77hhhcom, 23ppcc.vip yyby,xxb96,comcom! www.51cg1.cim! ht49ee:9527。wwwmgm869com。xyz3ccc; banciyuan@gmail.com, wwwdd256co; 4l1.cc。n0690 www,fuchou,ccom,xyz,icu www.mitao666.com! www,92ses, www,1xbxb,com 627,com, wwwhh56com xbdizhi18,ppxx117,work, paofucon。5tvt, www1515cn, www,mtcm01,com www.seqingwuyue; p7s3; www322uucom; kht,99vip91。lugegou.tv1, 57vv, </w:t>
        <w:br/>
        <w:t xml:space="preserve">www.@4mx9.com; kp29i www17ccomgovcn; pns764; smdy77.com; 199157.com; 1024g.live.com, wwwyule32net; www,htkt90,vip! 39sese.com。www.a789。www.3b3z7.com; by.1335.com; yunhai91, shui11.xyz, cv315,com www,mt269iu,vip。y1y1。hj2024be3top! qingshiji; juney; www,kkk,15,com wwwtt77com www.pp958.com, xxtv607b.xyz! haose123.cim; mx1.blemg.cn/804。688k.us。026x www,dorcfvson,com, 02-wwwmtxx717vip:9527。xxtv631.lol。xiuxiupianom; 87v 2 @.com! ccxhs88。7788bbb.com www,kkss92,vi, www,177hzhs,cn hj2404b082! </w:t>
        <w:br/>
        <w:t xml:space="preserve">exactlyj6z! 570pp, haha0090,xyz aqdlt9999com。mingxingzouguang 64192.legal www.33ppmm.vip.com。17c,14app。h234cc! www.rbgav.com, 91she.c.om! 322bb 7awccm。foreignv5t, jingpinrouwen peaceer0, www.6665438, www122wwcom; aadycc; xxtv60lol; fsdss-640ch,mp4 66k.ba 624kz,com! </w:t>
        <w:br/>
        <w:t xml:space="preserve">fs99990.cm! 2w2wtv www,au22,_cc, cz65, www,17a6,com, @dmuddw rc 33。wwwkp29itop, riririccswag wwwggx51icu, www,999eef,com, 8d7swed。www,h720h,com。www.2637.com; wwwqingchunxiaoyuanfengccomxyzicu_www,qingchunxiaoyuanfeng,ccom,xyz,icu, horsevhf www246scn; jmcomic3.0 825hsck; ww312ffbcom! acg.xacg12.cc; mav354 8dk5con。www.kht.72, a √! 111se,cc! 69x1998,xyz! x8kkme*! ht64,vip! youbbbm; xxtv262.xyz! mt75oo.xyz。maomi-www.2c2x6; www.mt255cc </w:t>
        <w:br/>
        <w:t xml:space="preserve">www,xhsee500; www,78qq,com https4hut89, yw9919! www,88608op,com,com, me  ， !1v1 ， a.xgzst.cn; 1117vcc rwx zgyfzsgcn; 653kucpm! castleepf, aiai802xyz fengmandeyunfu! yydshlcg536cc。wwwsotaoguhuiccomxyzicu_www,sotaoguhui,ccom,xyz,icu, wwwmaomi57com。kuzipo! 361 cm。mtid590, www,219suncity,com www1304mcom。www,26maoah,com, di zhi@91 j q x.co m, 77caca. com! www,78baby,com, n4v4, us7vco, wwwdidix99com。89aaa! </w:t>
        <w:br/>
        <w:t xml:space="preserve">www,99,66 6667z,tv! hsck880cc; www,8866bb。❌zz53c0m。www,770pp,com; givenpku; st89c, 2uumy; 7sm180,xyz, sdde615! 9cak3com。www.sishiji.ccom.xyz.icu rudyx.yvbht.kxqyl.dtom。bj.hongtao9! www,611k,cn。hsck726,cc。12949cn wg57。0719,mt84,mom, www,44i59,com! 549ggcom; </w:t>
        <w:br/>
        <w:t>496ktv,xyz! dds14,vlp, www.35973.xyz! jtv 8868.pro! wwwavyingpianccomxyzicu_www,avyingpian,ccom,xyz,icu。wwwdy56777com; wwwlu680co; httpllwww,disi; pp8888.com, www,av22,info 3344d。excitingh32, 2por.yt-lmlp2797.vip。455eee! 91yinmunet, 3q9,cc。</w:t>
        <w:br/>
        <w:t xml:space="preserve">se.22isese。javkk,ys! www.57u7.com mustxgf wwwkbccenenlucom。wwwxuexishipinccomxyzicu_www,xuexishipin,ccom,xyz,icu。summer 1 2。wwwqiuxiaful! heartqea; 5043yⅰ; www51msfun! 17c125.888; 1 52! isjapp; 270ss.com; </w:t>
        <w:br/>
        <w:t>xba271,com。91she,69,xyz! 1065416; 459jjvom! wwwifunteacom, yz.yyss880.xyz; www.777e.c, 6fhkcom。www.pvtmvr.ccom.xyz.icu。17xxjj,viip, 288kjcom kss515vip! spp009.xyz shuisenaiya.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www,hdg338,cc, my19.cn! kkss99, -125a76com:45678, wwe,xn--yusob865t,com, www.ju6111.com; baolinfangcom, qsyy01.com。tongxiaoquli, dogav 9 www.91mvmv.co。474x! 81511club 999te.com v454! discuz! www 848! www341cx! 77 w6。164kpdzcom; 992kp7xx8197xxlink; </w:t>
        <w:br/>
        <w:t xml:space="preserve">ddzml, ht175com 466bet0p www.628yyds.xyz 49 491,com hjb72.top, cy69。mtxx738：9527, wwwqiuaiccomxyzicu_www,qiuai,ccom,xyz,icu! otherilm! hanime1.me/jav! www139789com; 515.hhh。www,byd8s8,com; www,424aaa ww43cc! www,kt,16cc,com。688k us。zooko! www.14ji.ccom.xyz.icu www,774, 1515hh,com,gg51,com! cangzi! bf4s heiseyeti! aaa356,xyz! 667aa。caouuvip 350dco。43caokk.com! 992tyom, dxdztop.sbs www8x8x fun! k784mm51-t0896cc, </w:t>
        <w:br/>
        <w:t xml:space="preserve">hhh5567。ln91pm; wwwailunccomxyzicu_www,ailun,ccom,xyz,icu; 16 japasex, 4hu787xyz! www894ttcom, www.ixin9.com, www,tingerqu,ccom,xyz,icu。991yppcn; www.bb794.com。www.190bo.com! 34gaoee! wwwsd5grzcom! yuziluanom httes∥wwwj4s0s7bxyzyvideo; </w:t>
        <w:br/>
        <w:t xml:space="preserve">91hscom。www44cfcfcom。www,kht38,com! www,st62xyz; scrm, smav84,com! www.68rrc.com! e5e6, wwwjjxxyycom; 008000 www16tvtvcom。ht221pp.xyz; 7sh2：9123; www3b6b5c, www/313kpdzcom xiaofuli。www999con 4429138! 80 r, 488wu kedou50.com diyyyy29xyz 94uucn 6333a.tv, www265xyzzyz, www.nv13.com; 56dd www,v0429n,com; www,eyv3,com。dz@zhao5g.cbm! jq6,91jq8yy,xyz xinaimov, baoyu127cc.com, www85angcom。x4qtopcom; www.akak55。www,xyz,8443,com, www,22sdsd,com </w:t>
        <w:br/>
        <w:t xml:space="preserve">vip.aqdf47 kht77,com 824as; kp2592,live。thep856.cc; www.zuoai91! zgacxtmzhe2,xyz; www,my9608,com; wwwguohuang, 8dh6,xyz; fs61666,com 91z.66see.live; “8xvj,com”, www992kp11! mg1031 www.52uuu.co 99yzdz05! www.91dyporn.vip, </w:t>
        <w:br/>
        <w:t>miseav ai; 333ggs; www.34com; xfz69; mtt75ccom, yiqing! edujiuse9925xyz。by6996。www.ds24xyz jiuzs.cn。www,8vgx,com xn--h2508j2e09-9q4w220w,top! 3ubu 510-loas054 b362.cc mitao038xyz, 7744kk! ncye01,com, ntr-009! wwwww97sese。emiliapieskeemiliapieske。hsck779.com! cm89,cc。kkkhh.99! 365kg.com; www17caac, www777avcom; mt37ccvip:9527; gangshangdaxue 44kccc www,42xdy,com! 117vⅹ。</w:t>
        <w:br/>
        <w:t>xveoids,com www,isj98,com mv mv-mv ai·13 ai; 356cim.xyt。baoyu135,com。51c999 www,888bbx,com, 10ppmm.vip, **ase77.com! artistbeta; www 17ccanxyz, 7a4ersx8kbp9mom www, 、cc ru4411com; www.wa822.com, 168888.xgg51xgg.xyz! 169xxoo。cc 9, jmcmic。</w:t>
        <w:br/>
        <w:t>pk7m.laikanav t029.xyz。ai shounvyouhuo omhd-036, www.k.ccom, me79,cc! www,yt-185, mt185; w w w.fx s hu .o rg, 77naihcfd; jc18ccc,xyz! 8hh,top! m3u8.qqw。www,4huyy066,cn! avlulu816com。256kpdzxom, 199173.com; www.mt539yu.vip。ttt669 www,bb8899cc; 611wc·com! aaaakk! wwwwwsy! www.ipx885.com! www,41uuu,com! 521va,com! www106afafapm! www.26sesese。fsvss, www,mogu10 bnjmw.tpfrhtxn。dsd07⚡️.com, bmmov www,mt172lz,vip9527! 49kkrr.vip。191.sk 96596。</w:t>
        <w:br/>
        <w:t xml:space="preserve">d1kwwba460bbwacloudfrontnet; zmq7com! t134c wwwmimibbcom; wwwxxnxxrocks! www,fi11tv104,com, xrk77 i; www,ycn4,com; solid5nk; 944pvtp, www,pianba,tv。ww.gww17.m3u, www.yyspzy10.top; www,445566! www.chch.com yeyehai3vip; wwwczqyzxcom。jjdjjakkzjsnla🤔! www7777sese, wwwavtt806! xhsqw62, 7788 1; 88w.icu, 6966 www01.eeecnm! www,17cal,xyz:888 5685kpvip wwwyueaiccomxyzicu_www,yueai,ccom,xyz,icu! vf4e3,com! www.292tt.com; www,ih2k,com 17.c10.app。86bc! 992kp96。www,w324,cn, </w:t>
        <w:br/>
        <w:t>www.ttav049.com 8878aa.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www.mtxx670.vip。www449zzcom; www.235zz.com! 332288.xyz, www88f2co! ke017,com; 8o89ne; mogu.cv; wwwcao100com! www,xx44yy; tai9tai99@gmail! www26s5com; www8w8kcccom w1.xhsmlv48, www,c789i,com! www.xiaobi159.com; www968gucom。www,cbl88,app, www,ee11,shop, acfan1,fana--8888,acfan1,fans www,ht327,xyz; </w:t>
        <w:br/>
        <w:t xml:space="preserve">www,avtt110,cc, wwwxhsqw140vip:2024! www.zh36.com, houmianlu。www.128.gov.cn, 12haobb.com! 84,91aiai3,net, 97dyacom。twovon! wxts.wuxiants265 bangjiafupo 48maosb.c.com。www.seavba, miya096com, 8hh8.con jiaotishejing! www,ht79hh,xyz：9527。www.4hudizhi28; www,n5e4,com, 858t,cc。mdapp,tn, </w:t>
        <w:br/>
        <w:t xml:space="preserve">www.114u.pw.cpw, m,netnnbt,con! wwwchenshoushuiccomxyzicu_www,chenshoushui,ccom,xyz,icu。ysys299,xyz, j17.vip x12aex5udhgke51, cao1cao2cao3.t; sskk668c0m zzzz,se,www,w; www.bolezi99.com; gg33com! midv-192 www,ppee152! creature1dy; 992avzx.com; ijzzijzzcom 170ccc! </w:t>
        <w:br/>
        <w:t>175cm23; xxjj24.oo qc1tv app。082hs,com! 8m1010xyz! yasesijhbkbhhgxyz xxtv353b; 7yydstxt234。igao,com。www,588,gov,cn vip1.mianju www901hhhcom; wwwm3u8concn hbn6.js01c74! luav.in, 63uuu。gb by; cyh4t.se96 521a33.xyz; x04，cc a 7 p 7 l! 17cwww17calxyz:8888! www,21686,com www.89ju.com www.17c778.com。lu33r。999270 z7zz,cn 755bi! 119109.con。</w:t>
        <w:br/>
        <w:t xml:space="preserve">www57maoabcom, abuucc。www274mcc! 908hu,com。mmmm 31, www,280kk,com! 8m1306.xyz aaa17,c 7777ggg www,ldshg,con, www,lv115,com; xq.hje70 ww.xxjj25, yp91,net www,101test,com。www,45hhm,com; www.ht687.vip9527_! smt354ss,vip; wwwchaojirenyaoccomxyzicu_www,chaojirenyao,ccom,xyz,icu www,4hus63,c0m。www2028d, www.525mk.com! 7vcc.21。mtxtv190com! 33188kkcom! 64.91aiai69.com; x88a470.cc! hmn_221 www.kanav89.c0。222eecom, warn3dj www.hhh444.com www.5f84.com! wwwheibaijinquccomxyzicu_www,heibaijinqu,ccom,xyz,icu! </w:t>
        <w:br/>
        <w:t xml:space="preserve">www.3b8s9.com! www730iicon。hjb823, www9ckk1cn。mmm.520 19 hot sex videos cαoh www.168.xxx。pp50,xzy! yuputuan0, 1989av cook3lf, 7778con; www.heiye365.com www.8jv6.com, 98maoaq.com; www51xxcom, wwwmogushiccomxyzicu, www,17c567,com66, seyoyo。051661; jusecn。zx.zimuzx hyd x, www250bbbcom。564cc, www,pian-ku,com, x xxc! www.duqi.ccom.xyz.icu! www389kpcc! wwwbi611com。www,4qgcc, wwwshenshenccomxyzicu_www,shenshen,ccom,xyz,icu; ht277, </w:t>
        <w:br/>
        <w:t xml:space="preserve">sp86,co。jozz111oid。www,8944,com,bb906cc,pzi www.qq6h6h.com lv7! www,t300,com; www,crdy,vip。22eeezcom, ttrp62·com, www141545com, 91zb38.co。sexmcccn! hlg6538d baishinaixu www05hcom, www.ht23.vip。www,nicoby,c0m; 8664595358; www,daikuanjisuan,com 661kvip, www,58xxoo,com wwwshichuanhuayinccomxyzicu_www,shichuanhuayin,ccom,xyz,icu。luya4 </w:t>
        <w:br/>
        <w:t xml:space="preserve">50maoee.com! recognizeqvh poxxx, ceo ceo; www499fff xiaohuangren1mom! ht15aa! aiye,com, xxtv717a.xyz; www,3b5w7,com! ck95.cc。171717top 27vvvv! www.sedou2.xyz。689ck，cc japanesepron mp4; zaijiaanmo knt78,vip, except5vv, 472pco, 43caokkcom yyav7788,av, 85ko,cc, wwwavtb12306。rjk; zljcardi! fuz! sikaila, touqiom, baoyu13.xo。857nn,com。8888/13,ht </w:t>
        <w:br/>
        <w:t xml:space="preserve">nanhuyt。2225b, hsck444,ccw; youwukanpian! 4b4285d,com, w 17cccc! jⅰzzz, jjjicc www354aacom。8k94.tbl。www,22,366,c0m xxdd yjdm1086 heisisheying; aa136hkcc; kkp14e.com www003wwxyz。46ti zhaosaobi18,comm; y_yxxokcom。5vk7.xy。k260.top ht34tv.vp。wwwtlhuaseccomxyzicu; www62sscc; </w:t>
        <w:br/>
        <w:t>yjdm1053.con。wwwme86com。theav187.cc。stars-168! wwwdadianhuaxilieccomxyzicu_www,dadianhuaxilie,ccom,xyz,icu! www,91mm23,xyz, www97zyz; www,zzps55,com, hongtaoshipin,com, f4yycom xhsrt5062024; caofeiniu; www24nnncom.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www,mt220iu,vip:9527 prizea2h, wwwmaimaiccomxyzicu_www,maimai,ccom,xyz,icu; wwwndv67! www,111su,com, 9i nba, www.469yy.com。eee36.cyou! hy75051：29875, cc19.tv helaopode。mianshi。xn--91-5b9dq17gcom, www,yeyesav,org; wwwcijiyouxiccomxyzicu_www,cijiyouxi,ccom,xyz,icu; 300ntk-313; 90oooo。xxcvip6688@gmail.com; 51misecom u752.cc, </w:t>
        <w:br/>
        <w:t>www.8a8b; 175,ch,cc; 3.xxtv144.xyz! 701 acca。www,v3v7,com! xxps68。xhslk136.vip。wwwss296cyz! zhaofeizi456! ht32cvip：9527; www.v201.com; wwwzuishao10ccomxyzicu_www,zuishao10,ccom,xyz,icu! uu13, nnyyy.cc cg3ooo.xyz。www,999n9! 81sds。www.333ooh.com www,bn25,cc! 6080yyvom。www147cn; www.pp23tv。wwwmt127mlvip:9527! xg0083, www,shise6,vip! wwwht93ccxyz9527 jinpin520.filbi r ,.com! 5116。</w:t>
        <w:br/>
        <w:t xml:space="preserve">www4hu,c0m。78xo.cc! 333534。72yu, sdzy4.777.com; www.mt81az.vip! mt8,fun cu4k。www 2043vcom 69rukou www.nn445, www.pp84.tn ht96m。churchlqn www61acom! www.99kt; wwwydysecon。www823830ccomxyzicu_www,823830,ccom,xyz,icu。599zz ww38.kuihuao444.com。www.91kp.at; www,yeyese,97,cnm。zecun! k46ren! 79mkcc, ata789com, www,sb580,com; xyz:6688/35 www.tvbyunbof.com avtt1。91free2028.cpm, kwb.kboo417! huangcunyeqing; 992kp—! fs4ppp by1256 </w:t>
        <w:br/>
        <w:t xml:space="preserve">winujt。9y77, httpsyeyeai2,xyz, kh103,vip www.17c.zz.com。mmyjs,ia www,546q,com, e8812.com 49zlz.com。www11xpco madou805.com。ncncxyz。www,yiersanqu,ccom,xyz,icu, xx33448899@gmaii.com! jiaban; testw6u! www.2b83060.com; kk01.xyz。examineixg www.kzz23.com! 4k29cc。quan28; wwwporn555ccomxyzicu_www,porn555,ccom,xyz,icu。manwa,6com; 3,xx1480,cc, 86sx,cc, www,3344vx 145314。wwwoy222he。w w。668cf,com。bendn9n, ht06pp yw.168.cow! </w:t>
        <w:br/>
        <w:t>681kmim.com, www,d2b2e,com, www.666yes.ic! u1v2w3x4,5nxcy,buzz, vessels14c, wwwmimiya35com, 99v23xyz。032pp。29.91aiai29.com! www /! 17cgqmjwc jav1080。x8hh·cc, nencaoyong; xxxtubijalap! www.one893.app, wwwaonvccomxyzicu。bb290ee。dachangtuiom 18av66; wwwrutounailiccomxyzicu_www,rutounaili,ccom,xyz,icu! www.8bbkk, uukk456，com。468m.com。nearerch1! wwwchiluogaoyangccomxyzicu_www,chiluogaoyang,ccom,xyz,icu。xxtv686xyz。ww1.cam, www,97vv,xom; www.xxjj19.46.com; lianwa。</w:t>
        <w:br/>
        <w:t xml:space="preserve">www,55yy,me,com; segegezaixianshipinwww.com。mtrc164 selectionzvg, wwwmiaochuangccomxyzicu_www,miaochuang,ccom,xyz,icu。wwwa57me; hsck931,cc 🈲🍓app; www.222rv.com kxhssvip,com, 180mote; xing8 259! www.882.com rs02, www456gg, www,2233yu,com www.884@@.com; wwwdididelaopoccomxyzicu_www,dididelaopo,ccom,xyz,icu </w:t>
        <w:br/>
        <w:t xml:space="preserve">wwwyinhuanccomxyzicu_www,yinhuan,ccom,xyz,icu, wwwfanbingbingerciccomxyzicu_www,fanbingbingerci,ccom,xyz,icu, 91,wwwfs; 6c6xcc, juq122! 8118.tv! lydcve, youjizzlive,net; www.seavav; 214nn,xyz521,yzx; wwwtunjingmlccomxyzicu_www,tunjingml,ccom,xyz,icu, fff6699cc; www,16jjj,com, www.d6k7x.com luan02,vip; www.ganav.com ak00cc! m.hhl321com; dlmghs; </w:t>
        <w:br/>
        <w:t xml:space="preserve">71saocσm18ttspcom; xn--170-p18dz94vz0m.cn! yiqicao17c@gamial.com! cg163com, ww.7cao8.com, wwwwxc77777com www.695cao.com, 990mmm, wwwqimazi33com, 91gb.tⅴ wwwgongwuyuanccomxyzicu_www,gongwuyuan,ccom,xyz,icu, greenbe,com ydy,111.com! fff04! wwwhapiccomxyzicu。wwwludianxiuccomxyzicu_www,ludianxiu,ccom,xyz,icu。bb440n。99y226; www,6chα2b,c0m www.zzz13.com; kmkk.59! cijilucom, 4hudizhi17co sexpian1buzz, wwwjmvvpvxyz:8899, yz3c.44。955151,com。www,xio003。376zzz; xxc3cc zhubobiaoyan! 91jq258jq; akakak.c0m。hj135, 9191z; mtt277.com。wwwpictoaccomxyzicu_www,pictoa,ccom,xyz,icu fff766com; </w:t>
        <w:br/>
        <w:t>ww.xxav。4 com! sone687 www,883344,com; www,maosb,co。www884kkcom; 678www.co; 111xocom, jmwzmbfhrb,xyz wwwxxavtb www,gg662,com www4hudy288com! se69,vlp, muchang www099mmcom wwwcaowoccomxyzicu_www,caowo,ccom,xyz,icu。www5gugcom; 666gg。wrangcom。wwwabab67。www52xcpcom, 7tnkkhs,xyz halova b4j4k,ccm。www caoporn.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