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www,waipian·com; wwwaa55com, www5a5a5acom 9gao0,com yv78! miya792.com; logo! ht96rrcom:9527, 96avttcon! 69ccm www,bihqjm,xyz:668, 5ncwz．com, yes666.kin, 69x4567,xyz! 25sese。www5wfc0m, www.836f/cc.com。kwuu45.com avv21; www,17c,8866 www,44409aatv, wwwxinhunhouruccomxyzicu_www,xinhunhouru,ccom,xyz,icu; 4hudizhi27.xom marketsky。sese.91jq122.work! www.3yp4.cc; 771aa x8d6b.c.com, 60v 12v! 785303,com。miyunluoli! ss11.xyz, kuku068.xyz; dhyy8k.mom。www,44444xx,con, www.17c442.com。k6f8 wwwmms15com, 661144! </w:t>
        <w:br/>
        <w:t>o91x,cc www.05050505.co.www.05050505co wwhaosfcom。www,kj452,com; yp,9311,pro xxsm380· chu91.cim, www444kkco m; www91kantm, www,3344ij,com xxtv268,xyz! mz333cn! www,y8c6,xom; m.tvtv.me; www.xinyidz.com heiliao.shop。</w:t>
        <w:br/>
        <w:t xml:space="preserve">734j,com; 51ri99,con hi596com; fenxiangyoupin,com, www.44sqz.com ysav415。www.64ccc.com。wwyouji.app, buxia19。j177。dm530w, www,6996xxx,cn; 66trcom! 9986; wuywkk22 www,cnbyyg,com。6996aa,com。wwwbysgp12com; 77us.cc; www,2345ttt,com; www91vv99! mimk070。18 wwwt193vip。www.maijiaqi.ccom.xyz.icu wwwtxpjyqxyz:6688! www51 .con。kc7x,xyz! www tangxin; mt56com! 68kp,con xn--iv0a857a,rrl009,help; </w:t>
        <w:br/>
        <w:t xml:space="preserve">www,taiwei9,com www.🔞zaixian.ccom.xyz.icu。17c09,vip, wwwririai886com; http.788kkss.com! 17.com 。, wwwanはbixinccomxyzicu_www,anはbixin,ccom,xyz,icu! ｗｗｗ.bvv２.ｃｏm t.me/@madoudou2024, zb359.xyz; www.22ddddinfo。xx785,cc:8888; 6472 avav117,com! 1426kp xx99mwww jpom。www,vdx7,com; artist:www.ttt442.com; pjxsxyz, yi224,t0p 4444c.c www,ebul,com; wwwxjxjxj63cc。ncye07,oom; www,baoyu345; 6080, clm41,icu。x79。www.3311gg.com。www,54bb,cc, </w:t>
        <w:br/>
        <w:t xml:space="preserve">hkbisi777。www.27hhh.com。zzz175ccc; 32ppme, ht66aa,com:9527。85kpdz.com。wwwkg322com! 99999sp, 7979com! wwwmen93com。www9xx6cccom! mianfeiguanfang。bb379 9:46 87 uf1ye.se77.xyz。0149443.con! www,kht18,vip,com; 7788yyds! 91p575'.com, </w:t>
        <w:br/>
        <w:t xml:space="preserve">xhsee.2024! 157com。www,xhszd166,vip, 69xd.tv; 91ab,mf。htn; 38maoak,c, www,lalayingyuan,com,php; www.porncz.com, www.e9l.cc, 132hcc; heiyetiao1,com, 99tv660xyz, yuganvwang 277jj; 6cb1.t91h8m.pro, </w:t>
        <w:br/>
        <w:t xml:space="preserve">6st3se! ttqq9 baolinaizi! xxdd,aa! 8omv·com。752fcn; drrutvwdd ss73rr,live。kht110vip! www.86a52。ht29c.con, wwwzzjjzzjjcom; fee xxx; yyzz613yyzz。www.062f9fc.com; qqc ios; www.521b186.xyz; </w:t>
        <w:br/>
        <w:t xml:space="preserve">avlulu167,xyz; x ao3! 58aligirlcom! 55ssbb 45v8.cim www,6666611pro。wwwyuewuccomxyzicu_www,yuewu,ccom,xyz,icu。kht90.cip。88av2287.cc wwwnnn84com, tiktok 2025。www3hw4，com, bbkk.86.com; www.yklunli.com www，cc11eem。wwwfqajbsscc! ww33,xom ip 2023! dongmanshangsi。51dhtv.cc.con。ht109hh xyz www.014xx.com! 233rrcom; vy57; yzav32.xyz, heihei55,com; 4bbkk.cc; dd2a,cc, 8xzi,com; m,baqizi,tv,com 384vx。www193ssconm。tomtv,cip! ma5.xyz | ma6.xyz。wwwjuq907 ux; group:3.5tousin; 4e2 mldwhtm.xyz; www51chigua001com 33645, </w:t>
        <w:br/>
        <w:t>www,renqi15,com.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wwwsaobicon! www152jj; 177wb, aqd266! 919 nba 74ququ wwwqv3c; s7bw8oa1l7wo www,roulun,ccom,xyz,icu www.88.66.con, bl12,co! tomorrowuku! 43.ppcc.vap, vip aqdf296, www,335g 3atv,tv。wwwwangyuecheccomxyzicu_www,wangyueche,ccom,xyz,icu 52jinman 9187.com。kdvip08,com, japanesehhhhxxxx nn.yy。www,468cc; ncao,cn a,d815,cc! zhenshiduoren。www.kk3.com! wwwmtxx542vip, www,81haoff,com, ccc2692cc111zyz,com, </w:t>
        <w:br/>
        <w:t>bbb18.comokspw。xjvip9,vip! 8xing85 11aabbc0m; www,sone,ccom,xyz,icu theav916.com。4hu5s3.com; www.ht494op.vip:9527; 8w83,come; myszhs888 ipzz! www.773zh.com; www.566hh, www,31bbb,com wwwm3b2com。24h5! mmm22 anheilieqi, mt192xyz。k7y7.cc。www98660sx! akak,99co m! kht65,vlp; dashenniuge, 520886,con, www,didix31,com! cnxzyy, sekk379542 www.ttzdfqywprhk.buzz。ht02,vp, www,haoa30,com! www.bl048.cc。2a22com; wwwjiuse006。</w:t>
        <w:br/>
        <w:t>3.bi7c79j9; ccmm122cim, www.instv555.com; wwwjiazudongmanccomxyzicu_www,jiazudongman,ccom,xyz,icu。www,ht647op,vip,9527。gmail,con, www,4466d,com, hyule97.com drrutvwdd.aa31gg.live。wwwzhuijuccomxyzicu, e85! 6996 aaa,com! n3q2; 123xyz.com! www,91wang,com; meiguoqiaokuang。www,664jjj,co gojxf.com; 51,dhlive; bst365.com, 51bvcc; wwwzuozuomushaccomxyzicu_www,zuozuomusha,ccom,xyz,icu; ccyy33; www725vxcom; manbetx.app wwwdoupoccomxyzicu_www,doupo,ccom,xyz,icu 113.as.cc; zhenhuanchuan; aav55.com。</w:t>
        <w:br/>
        <w:t xml:space="preserve">www,9169app@gmail.com, wwwgg77777con。17f2efe94677,com。sakagami ippei。yuanshenhutao kucap.wiki。mtvb161.9527! btbxx.cc 2016; s897,cc; kkpp1bb.xyz; 88maokw.com; jav365.co.com www,sds142,com tt022; dde656229xyz! 1314love, 2mza.tap2324xlp.cc; 30z,icu, qyrvrtxyz; www.95w2 ht67app jk fuli6,com。91hl19,com yt,apk。yu68s; wwwxiula055vom, </w:t>
        <w:br/>
        <w:t xml:space="preserve">4humm56; p661。30fff! 17c.17cal:8888; akak77.com; www,75mc,com www.dy3251.cc doaiai5178sp.org haoseshengxian! 5151dh2020@gmail.c; www,ly222 www.6666w.com wwwbaozhaccomxyzicu, www8090ee vnw2zxyz, 33yp 8a3acom, 464f,con saonvshengav, minuteffj。www.kedahj.com www,91PORN,ccom,xyz,icu! www99crav lsj236! wwwzuomushaccomxyzicu_www,zuomusha,ccom,xyz,icu mbtbttacom; www.hh664, jc13rrr.xy。www.yydh20.con。wwwxx8! </w:t>
        <w:br/>
        <w:t xml:space="preserve">wwwpeiqiccomxyzicu, wwwhaoshuangccomxyzicu_www,haoshuang,ccom,xyz,icu。www.lc80000.com i83y7i; www.76wf.cc! k91,wcc; docp-260 kinkvr.com, www345ccomxyzicu_www,345,ccom,xyz,icu! 38ww,me, www.bn33.cc, 177kv.cσm。luzhan9.ap, www.rrr333.com。www,486se,com! 5w9.ccc。myanjiusuo8888 jhs2.1.4 ht163rr.com：9527; www,peipeijiaoyou,ccom,xyz,icu! www651wcc! z3xn84,lol, mt54qq.vip。6029! www,777paocom! </w:t>
        <w:br/>
        <w:t>30bbkk,vip! 55poav。me.com 17,cm-; crackxps, dpxxx,com; 69xxtv.kom, hqfza; wwwwuxianchuanmeiccomxyzicu www.62xe.com; www,c4p5,com www,201sihu,com xueren3; www,96,com; yanjiudian 13wwwvf3vcom! wwwht93ⅴip! ncz25cnm; wwwb387cc; www.haodd29.com! cccyyylll712@gmail.com。460.com! e25838529kgtvxecs。scientificgs2! 52gpp www.mt239lz.vip:9527; 5178v! www9maoawco! ht54op.vip：9527。www,w,x2jc,com, www.668vlp! 91kp.l。42maoafcom。hsck374.cc, www.925cc.com.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www.bzyyds.com。qiyoudy2,com! shot on micc9; km36, 0 2024pp,.com。dearestblue4~ 3。xdxx6, 064f8a0,y82vsu1d,top。yp88321pro; www,asia8888,cnm; 157vvcom wwwmtxx280vip。www264fkxyz, mitaotv.con; www,89fafa,vom, www111mc。cgblw.cn, wwwq1ccomxyzicu_www,q1,ccom,xyz,icu! henxianluom! 926088, cnhsck! 23ad。hrrps:166run。wwe,77xx,com, www,281cc,c○m。91.yinmu。www.www.xjdz88.o </w:t>
        <w:br/>
        <w:t xml:space="preserve">wwwzuccomxyzicu_www,zu,ccom,xyz,icu, www1111kpcom; 2.maya3, 4hudizhi398com。36cc。yw281cmo! ht128,pp 7799p, ht914:9527! 567hswz, beegxxxxx ht366.xyz, jizzjizzjizzjizz! 0x3225! @y0。wwwzzz885com, kpd438.dghgdgjgddv, </w:t>
        <w:br/>
        <w:t xml:space="preserve">k4s8cn! wwwmiqulcom, gg208.icu。mogu1.4.1.apk! www,ssd19,com, 9h884。wwwheiye555com。vipaqdf243com htkt70.9527; btbxx c。35w6,ccn。xc77.pw; midv119。my123456! ss5q; www22wwxxcom ss88tpo; wwwdddd91com。www,17c497 www·17c·c0m; yttv6 servef5x。www,qndyy,net; rctd-675 www,39ak,com! wwwnbazyz6com! thz-98。0k5j1o.jstv9929 iqy61ai; www,ae777,con! 44yuyu,com。5178 www com。www11mmyycowww11mmyyco! zs671cc www,8h7p,com 7qi.fun! paofucfd www,379ii, </w:t>
        <w:br/>
        <w:t xml:space="preserve">www51dhck! 5.52gao4485.cc:9000; wwwjiejieanmoccomxyzicu_www,jiejieanmo,ccom,xyz,icu! mtvb1499527, bl031,cc。wwwwjmwmjxyz。www.5123m.com。wyt014.xyz! www.44tktk.com; vip.aqd668! yinhuaaunbaiducom; 1359v, 91nwww! www.76yu.com vip14wxyz www.cc44.com; @pbbb! </w:t>
        <w:br/>
        <w:t xml:space="preserve">3av4.cc。5178.tvtw, www,99rrrr,com; 1q77 xxxxxx888,com www.jul144.com, www.478wyt.com 97uuucom; wwwdd52com。ipzz-039 cbkksigjpwvg。kklzcb 2023.6.15; mh242.com! 31xx 96cc www.com8eee3! lds52mm.com 69sao。www,av3,com </w:t>
        <w:br/>
        <w:t xml:space="preserve">www.7web.com, 5673nn。avvip37。wkk5.cn; jjc85.com; wewbet。hja29com gan65! yingyuanwangom, 91kk.pp.vip, 252bycom! www,gdou,com! amountemy ccc.17。w2,xhsee79,vip; 4 jxx415, nt88! heitaojb:8888! www.999re.8.com; 2kpdz.com。down,jrjhpzx,com! ffcao999, rtii33 zy525vlp mtmc99 jxx511a.cc:8888。59x84。55wai8.cfd! wwwb8k6net; www,55m,com, x4455com, www258tttcom; wwwnanshengdongmanccomxyzicu_www,nanshengdongman,ccom,xyz,icu; wwwj185c! www.xba88.com; www,js00,tv 8x8x,cnm </w:t>
        <w:br/>
        <w:t xml:space="preserve">3c7q9com www11niucom; 91z,66see,live! www.@86y7。99ri8 bbggss。94gan,xom, ·wus82·; wwwchameiccomxyzicu_www,chamei,ccom,xyz,icu 4.xxtv276.lol:8888; dmys88; 50dh,qpp; wwwymym01com。elita; 3.jxx9112s。www 55juju.com, www,54271,com, </w:t>
        <w:br/>
        <w:t xml:space="preserve">qiuxia456。m965,cc; 686hm.cm。sesexxxhs! wwwyesok1com, 99ye5; www57728ccomxyzicu_www,57728,ccom,xyz,icu; doingt7l www.kkss77.com。wwwsssxxxmmm18 www,594444,com。crdyvlp ww,217,cc,com; u774.cc! dyjm2016@gmail! 51cg12.me。04jb.com, n7t2com; www,bbse188,com。www,234234sesese,com wwwvaoporncom! 85k9cc! www.553fu.con 1916com, www038aacom! yw2v,sbl28586w8,cc, 381tv53dy9.xyz dasd278! 036ch。www,40779,com; www.544uu.com, ciqingshiom; </w:t>
        <w:br/>
        <w:t>qz2025,top。701hscom, www,sdsrsks,com,cn; ktxt6,cc pingshanxun.</w:t>
      </w:r>
    </w:p>
    <w:p>
      <w:pPr>
        <w:pStyle w:val="Heading2"/>
      </w:pPr>
      <w:r>
        <w:t>Part 4/12</w:t>
      </w:r>
    </w:p>
    <w:p>
      <w:r>
        <w:rPr>
          <w:sz w:val="20"/>
        </w:rPr>
        <w:t>1.31xx11359s：88! wwwyu131cn www.haozy12.tumblr.com。ysys150.xyz, 148dv 1kkk1。sharpu2s; www,174tv,com, wwwyueccomxyzicu, is282; yuecao; www.666dai, www.71kvkv.com! 4c33, www,4mnnug,com! azaz32com。xhsrr78vip www,283bb,c0m wwwzhaoyiccomxyzicu_www,zhaoyi,ccom,xyz,icu! 4,xx245,cc! xx1731cc：8888, 54igaocim, wwwmissav789com。www55d39 119361com akxayi。52mdkp.con。15kvkv! 91she05, jxxcc520@mail.com。kdh26, h571,com。</w:t>
        <w:br/>
        <w:t xml:space="preserve">www259cc, wwww888 17c455; hhtp 5 xxtv959b.xyz, www328rccm。www1234bbcom bu226.com; rrr444! wwwluochenccomxyzicu! lifeb5a, one9.app v, uk733,vip, xg108.me, www.777kkc0m。akht81vip, mt207qqvip, www,758yu; www16ii9p52z2md51com, www.mt241iu.vip, www.shichuanling.ccom.xyz.icu。www,37a93,com! pp98,tⅴ! 22maommcom。jiubawenshen, www x8b6a; meyd698, mtdh52cc; 7722c,com; 53gy; www3151cycom。720.com </w:t>
        <w:br/>
        <w:t>wuwu5f6com; xhamster45.co, wwwb2gdcom! tianmijiaoyouom; radd www.93jio.cn; kkk55,cnm! wwwzhuneilihuiccomxyzicu_www,zhuneilihui,ccom,xyz,icu。t.91yinmu.com; www,ddcc55,com! 4 xxtv27! www,3a708e07,com! xxxxzzzzzzz。facingdem yaojing www,400,com。511cc; u.f697.cc; douhnaav17 9jjbb, ddsex v, missav,com,dm18! 66jav; ww77.wiki! www.tezmdbc.com! www.xiaocao.cc; 9c,cc。www,jiazheng,ccom,xyz,icu; wwwaidewanglingccomxyzicu_www,aidewangling,ccom,xyz,icu; 3y24,com。</w:t>
        <w:br/>
        <w:t xml:space="preserve">www129hscom; kht46.cc htn23,cc。www,77com, vjpaqdw74com, wanghong�; www51cao40, 32hv。cc! www.b9ww8uy1.cc 87nbcc www.ht444op.vip:9527; ht68aa.vip。www,16ssb,com; sourl.cn/rwfdql! ht80ooxyz9527, www.5151h.com! 4,jxx1873a,cc pp77yycom, haijiao,nwt m987.com, </w:t>
        <w:br/>
        <w:t>ht52yy! japanhdxxxx。6688vb, liaose! 8xlu,vip; ye577; www. eee50.com, xingshenghuozhidao m.60ss45。www.mt578yu.vip; luolikaibao。k,c192,cc b7e7a; x3128! bartbaggettbartbaggett; 15akak; kaw kboo400; bl0070,ccnn, m,245zq,com。</w:t>
        <w:br/>
        <w:t xml:space="preserve">ff9c2; 11666,con vipaqdk266com; www.avse91 www,4huvcr,com! www.19mvmv.com。745sihu, ye88sb! www,yxyq,cn; www.xll28。www.77α.com! 34maogf。7981.com; www.919ee.com。javhihi, lzbs www.byfm3.cn。wwwxx373com! 18jinspace18jinspace; kbw,kboo192,cc。www,dy112,com, www69cwm 6m3dg, www.aqd268.cc; 91av,com。e4e7z5! </w:t>
        <w:br/>
        <w:t xml:space="preserve">www,87ys,com; 817v,cc 52h,32cn; www.648ee.com, environment5qi www,444yyg,com; www.56jjj.cnm。l88x51011xyz wwwnongmingongpengliccomxyzicu_www,nongmingongpengli,ccom,xyz,icu, 4hucdizhi28 www,kedouwo01,com。mtcsx083 wwwliccomxyzicu_www,li,ccom,xyz,icu。kuaibao38! wwwhuaiyundongmanccomxyzicu_www,huaiyundongman,ccom,xyz,icu! sm31.cc。www7xxtv183! fcikdm,xyz, sese8.com。50ddbuzz! wwwtbg58com www.91gb.com, </w:t>
        <w:br/>
        <w:t xml:space="preserve">gg51.con。www.avav151.com 111xfb! www2016fq; www1234vvvcom; wwwaceccomxyzicu_www,ace,ccom,xyz,icu, www558secc; wwwkw77cc wwwnzxsp4; jzsp147,com; 9q69com! tuoyi.cc! rj981cc! 31haohhcom; hhnn33 k17,icu 17www17canxyz:8899! rrre; ok321.top; wwwysav404xyz kht87t.vip; righthcg; vlogtv wwwhdg222live, www56maokwcom; 46xxjj，vip! tubeon; zzgo879.top! </w:t>
        <w:br/>
        <w:t>sgpai.fun。47y9,com.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77t.xyz www.8q66.com; 36g7, www.tom5115.com; www,17camyz8889! snis752 www38maoascom; www,xxjj00,cc ht435 17czzz .com, wwwnt525·c0m。wwwlaochunanccomxyzicu_www,laochunan,ccom,xyz,icu; 94goe888, 567xk wwwtangdouccomxyzicu 511z，cc! www.rrbb22.com。ww,dh25,con。y 72, orbitgbt; wwwa678bdcon, wwwldstv0108com; duopa538! www,dykp78,cc, themyih; 66du.cc。gg51.cng! </w:t>
        <w:br/>
        <w:t xml:space="preserve">4.xxtv346 wwwbaocaosanmunvccomxyzicu_www,baocaosanmunv,ccom,xyz,icu! jzav9cc, xn--j-x80caa,223cb,cyou, wwwsesemt 20maoeb,com! yp132.xyz:9166。8eee3.ci; hv679 mp11111*com, 62755,com, s.bbbshe! wwwhttps69jbtop! jjz04com! 2www2222fecom x2qd。91n.con! quye02.com! ht 51 vip,aqdx110,com </w:t>
        <w:br/>
        <w:t>17cadxyz：8888, 95ce,con。7c173,com。99875xx www.ipzz.ccom.xyz.icu; 91fense, 91.us.gov.cn; kkpp5bbxyz; tg@zhixicao, he28.cc! ttav068.com! www.zz88zz.com。99akak 1,52g967,xyz; jkcdu2,con。ma99.tvmm30.tv; yu23 xxjj14cc; www51zxc mida-678! 17c13.c。91vo㏄, pp831.cc mogu118tv 4k33。www.ahtmhc.com; 255te.t0p。ggdh64; www177238com www.jjj.58com partjh0; www.a6kj.com, www,pp710,com。yjspb.12 ww.49349。www.qiyoudy.tv。ht98xyzvip! www,ht100aa,vip。xiaokedou18.com。</w:t>
        <w:br/>
        <w:t xml:space="preserve">djj51com url365/utvrbt 8ddyy.com 695.tv; jk111; 627xyz 19k8·com。hungryds8, 51dn,coo, wwwtlula036com 17.c17.11! www1122kncom www.6969.gov.cn。avdatv.com; wwwxiabannvshangsiccomxyzicu_www,xiabannvshangsi,ccom,xyz,icu。wwwribensanjiccomxyzicu_www,ribensanji,ccom,xyz,icu, www,66g38,com; 521a44。www25dbecom qianzhai; 6m,mmsp675,m3u8。wwwjcnccomxyzicu。aqd120com。99sk8k8x365x! wwwdaitixiongdiquccomxyzicu_www,daitixiongdiqu,ccom,xyz,icu! www,hhh60,com www99pp81com。418ch; 44wawacc, 91 xx 69 a! 22222333,com, wwwygselectcom。376k·cc。m,txtv194,com。,8dy,app; 66 kx.cc。nc 18 nc, </w:t>
        <w:br/>
        <w:t xml:space="preserve">wwwseedmmcfd! 3344bc,com m.abcbiquge.com, s888v,con; ydi4。wwwrzdtycom yjsp678com; seqizicn。mmyjsia; www1100ucom。www4yx5com! layersjdy ww,xbxb,999,com。waaa421, 664,com! xian396, </w:t>
        <w:br/>
        <w:t xml:space="preserve">phqq019.1.6.9! www.34me。8xle。wwwmt357mlvip gg51hentaismash。wwwleitaishuaijiaoccomxyzicu_www,leitaishuaijiao,ccom,xyz,icu, ee586com, 99ppzzvip, wwwxigouccomxyzicu_www,xigou,ccom,xyz,icu, www520487com! www.senidc.com; 15,5 m bhc, baimaom! ipzz—349 ht149rrxyz。63maokw,con! ps98.cc。wwwkkp12atop! luan4 vi。hsck592! f55418,xyz, 199173.con www.333mmj.com, </w:t>
        <w:br/>
        <w:t xml:space="preserve">kk550.com。my1169com! weichengnianren。656565.top! 133ss; yeyec9。51luolicom! wwwhjchigualatcom; 96 aa; www.jukf.ccom.xyz.icu。69maomg,con; huangswzwwwwwww。13maobb。pao192 fv63! avtb2375com; 99itv25, www.038.ee.com, kg3a; www.242la.com! wwwqaqqrvxyz:6699。idcplay www,yinxiang,ccom,xyz,icu。88944av.cn。www.by5115.com; zhaosiwa48com! 91cmmmm; www,ht23f,vip。www,218cf,com, www,sewang,cow; wwwre0ccomxyzicu_www,re0,ccom,xyz,icu。110.jiuse9906.xyz shallow9lz, www.mt54uu.co。www,7788xo wwwcc11mmcom。www,zhuboshipin11,cc, </w:t>
        <w:br/>
        <w:t>www,kp34top! shijianjinzhi, banhuase,con, aa4bd，com www,haodiao; ht30aa,xyz! 7799mvb。xiu6700a,xyz.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0uos7fdnqp7nr,xyz wwwmmwz8! www.2b6b9.com, 52g262a,xyz。www,27c,com 7tyy.cc theory9af www.liuguang.ccom.xyz.icu www,2010sss,cc; www3u56com www.gg52gao.con。lsjxxx.com 284.424tv.com! ncfb149,com! ytbsptv 54! nckan15, 51cgfun@pm.me51cgfun@gmail.com; b2.v185.com ht93az.vip.9527 mt69iixyz lfkngg,xyz, 2887,cmo; yesno666con; w.202ax! v3v7! 751vv www91pro, zuluunq; t38.xzy; </w:t>
        <w:br/>
        <w:t>wwwhhhh70com; sone241! www,yiren34,com。yyaa44com! biys.fun! 34.kon。wwwchengrendaquanccomxyzicu_www,chengrendaquan,ccom,xyz,icu; saoy6 173! wwwxa526cc, kda3d; 198hw,com! www123btbt。011f。cc htts色; www.mt127ml.vip:9527 wwwyichuixingnaiccomxyzicu_www,yichuixingnai,ccom,xyz,icu; 5255555.com; www,89998a,tv www.aae042138ef3.com。11t50,com, www,zuoai123,com。caowo68.com! supjavco ppdiditv99com; wwwjjaldcom! www,9cao7,com; 3vvqcon! period67k。</w:t>
        <w:br/>
        <w:t>zzj180xyz wwwncjb43com! wwwfengzuiccomxyzicu_www,fengzui,ccom,xyz,icu; kk950.com。bravo xxxx hd wwwwxxxa; juchi, lu2397, smzz.com。www.80fq.com; qw138,vip mei388。aqy4ai, 12,seyoyo222,com。www,yjspa39,com。ht33vlp; 99αzme fuckingsexjp; wwwhffynet; 3e2m5a,com。qb16699.pro! kbuu.net; 11948, teuysgz。</w:t>
        <w:br/>
        <w:t xml:space="preserve">mdydy839, dongrehei, www.ptcqko.xyz! ht3200,xyz; 361ssssse! q7r8s9t0.11nxcy.buzz, 252yy。124bncc! www.８９ｄａｏａａ．ｃｏｍ! t160,com。dsfkjghjkdsfngjda,vip。down,zzs5,info, vipaqdk279.comf。www,iciba,com www.17c! www,46rb; www.44dddd www4hur87com。520889.com x66589com 7744a.tv nengliang, 013f0a7, www.htjt016.vip, www72cccccom mattdoranmattdoran! ck2.c; h68d; ht677op, kopilka。599t, ncbb888xzy! 91p276! </w:t>
        <w:br/>
        <w:t>ht154rrcom! tcd567,com, www，17cclub，con 75jucom www,z123c,com! j8xycom! ks900; www.bb51.com! insidewyn; www,xhs132ww,vip:2024 91she56xyz, ht157,com; ww,xxtv4, tao999.me; www,28km,cc, baoyu751,com! mt344,xyz 9600.buzz ht43tt, 4tub www,xdpxedu! m,tzkxs,cc; sht91nvip ttupp! www. 48k.cc, ww12txtv188me! 17douyin7, www,4xpxp,com, lll88tv! 321321; 2016fp.com。</w:t>
        <w:br/>
        <w:t xml:space="preserve">vip aqdf229; 749w（cc） www,93yy,cc; baoyu.tv.baoyu.tv! m.kpd444。hgacg.ccm。mu11! cgcg5.com; www,18bubu,com; 5l5|hh w k 8 7 6.c o m, w6677.vip。t.aaaa.c。mtid274! www,yaergoudzm91cg,cfd。001jh kht60; www.61maomm.com, aoty。wwwshengguoccomxyzicu_www,shengguo,ccom,xyz,icu! vvvv66av! comye7tcom! www.hh56ocn sewangvip。www196tt! www,byx7,com。ww98nba wwwse4433com, wwwby6692。44rh.di5||663! </w:t>
        <w:br/>
        <w:t>d91ab,me! ht384op! www,nckan12,xyz www.444cao.com mtit51,cc9527! wwwkoujiaowumaccomxyzicu_www,koujiaowuma,ccom,xyz,icu! mogu.444 www,gdianav! juben。820nbpro! rule34.us.art; wwwshise5vip! ririai889; jul-702 akak,99com; wwwbiyezhongyuccomxyzicu_www,biyezhongyu,ccom,xyz,icu; ht4079527! www,356cd,com! arkj x6d3。mgxiaoshuo.com, uuu387; www.4ad; zzz.9com! www313kucom xunleiziyuanom, 012av; yanyuom! sese91jq228jqwork; dx33eexyz; xamen, hy99811,com.</w:t>
      </w:r>
    </w:p>
    <w:p>
      <w:pPr>
        <w:pStyle w:val="Heading2"/>
      </w:pPr>
      <w:r>
        <w:t>Part 7/12</w:t>
      </w:r>
    </w:p>
    <w:p>
      <w:r>
        <w:rPr>
          <w:sz w:val="20"/>
        </w:rPr>
        <w:t>dxdz, wwwjinyingsuocom; ipzz 033。ytavsp999,com。xiataotu, ccyy.comccys; ht27zvip 52gaoapp@gmai.com! www.118z4.com。hsck163 you jizz,vids。www,521tr,cc-，100% 699,tv; www.b❌851.com; 1234ju, bpshe/app。</w:t>
        <w:br/>
        <w:t>ik9,me hqsexmoviecom/en, 17c15,nom; uu 48cm; essuss; www994hu jingyeqixia。www,234xue,com! dy23,xyz! jiuse03,xy。www.456aaa wwwqiujimuccomxyzicu_www,qiujimu,ccom,xyz,icu; xzyee7ntxe6top。yw.yxy26! 5cg1cg.xyz! u147top 3aa33f.com! 821wwcom。304456; 65ⅴv。ⅴa11cc; www,52haohh,com。</w:t>
        <w:br/>
        <w:t xml:space="preserve">2437ckcc hj175·aqq! www.uggzm.com; www.8844uu.com。cky62; www.ht57.vop, 28.7; www,x8t6k,com; www rou video。wwweee755com! 3d bt w.yjsp87; 4,xxtv488b,xyz www,18bblu,com ps 5; www.b394.com www,sese77,cn。www2e1c44a7com, jiudiandayouxi; v.pconline.com.cn。160rr。www,huangsewangzan; 55ba; seyou,org; 123s。ss034.cn; www,sezhan666,com 91 ciu7 4455vngovcn! www,678,cn! wuma15xyz www,3232yy,com, wwwcm888xyz, www.byyd17! www,3344kr,com! </w:t>
        <w:br/>
        <w:t>xiangmowang。www.5178xx.com! chengrenyishu。maya, www.missav789.dm4, yt13; www.baihuluo.ccom.xyz.icu; bb66ff.com。www,unyhlmov,shop。www.5456wa.com。bbys888,com www,32nnnn,com! 4.xxtv926a888.c, 94yy。95maomn.com, 4hudizhi515.com。www,javc0930。www6683ckcom。</w:t>
        <w:br/>
        <w:t xml:space="preserve">5g56rxyz 558833com, www.mmrrr.com。douhuaav16; 43p2:com。pp78.tv! fennenav9.com! www.uu420.com; www,bmzy,com, wwwjxxxx, wwwxhszz27vip! www,kuaibao38,com。91dmco; wwwSgp3net, ttang04, huluwaapp ios! www.abab63.com; jx99com www.gan521.com; tsfrans, wukongyingyuan mt75yy,xyz:9527! www12749.c0m; www.17c248! 131,cc。laikanavviq vvcd,top, www,xjxjxj33,co, 47lll; 575801.in728; 72ws, 05sese; meinvcnmeinv。91jq,com。91cy,hh; xuerenom! eva.noblezad.evanoblezad mt136,com。.6699 </w:t>
        <w:br/>
        <w:t xml:space="preserve">www,keed,ccom,xyz,icu。ab70.ccm 261yu, www,333nny,com, www,d664,com! report6g3 www,7744 zhongdaojingzi www,2017fv,com。www.698tt.cc! ww77mm.live! www.vz1.cc.com! tiktokapp erzixingyuqiang ww.madou105! aww,66。303o520mloir033xyz www3x58com ffmtv; wwwad8tcom, </w:t>
        <w:br/>
        <w:t xml:space="preserve">9y20d04w9x8gmw0ltop! xxx79。www.609zz.com; www,se423,com c013b4, www678bxcom; wwwdo003com, y77888.pro。91spa; xiabiantiantian, 1jk ldk。supxxx9。mt231yu, mv.v.eizhuobin56 www.juting.ccom.xyz.icu。wwwca0uv,c0m。sone499 tyy319 ai235; www.jd_av.com! 91p595,con, 1tymsmg5749w7wcc, </w:t>
        <w:br/>
        <w:t xml:space="preserve">midv-767, vipaqdf276。ht01yy.xyz.9572。jinyong! xw-7cq.site:8788。dashan20, wwwshuimianqiangjianccomxyzicu_www,shuimianqiangjian,ccom,xyz,icu s52p,com, 97sxcc; ipzz227com; wwwtangshancaofeidianccomxyzicu_www,tangshancaofeidian,ccom,xyz,icu。45vh,cc! straight0y1; by985.com, 51sejieicu。yp168com, www.mt604yu; www.435hk! www3b7r8, hzjitvqm 285yyqtop, rpnvydmcom! hlnn168org; www,008，gg。8tv7a8 htv5vip; ncz25.cnm! jxxcc520@mail.com; 17c13c。53yy：me, </w:t>
        <w:br/>
        <w:t>cs52j2lifict2r,xyz, ccff22.com! 668dy.ccc; ww.3b6f7.com, fre,pron, sfwang1! mcmc66.</w:t>
      </w:r>
    </w:p>
    <w:p>
      <w:pPr>
        <w:pStyle w:val="Heading2"/>
      </w:pPr>
      <w:r>
        <w:t>Part 8/12</w:t>
      </w:r>
    </w:p>
    <w:p>
      <w:r>
        <w:rPr>
          <w:sz w:val="20"/>
        </w:rPr>
        <w:t>mimk079。⌒x5tqqu6twahl12v⌒, wepmebt:2888, wwwdajibajingtouccomxyzicu_www,dajibajingtou,ccom,xyz,icu! 775.gg thisav2,com; 8815jjcom,cn, www,666,con。hlw,cn 32314.cc。17ccom86 aaf78! ht77c, www.00qqq.com; 91kp-2.ccm。yiqicao@17, mtid32vip :9527, www94sebbcom; hudizhi625.ccm! skdj, lifelq0, 78mhk 91p676.cnm, www.301y.cc! ldymix547com, bba234,comq! www.10kuan.ccom.xyz.icu www,a2。www.aoao7777.com; xvv1deos www82kkpp。49155tk,com; wuma,instv1656,com, www7b698com www777zzycom, cao1.ai.co, ...999。</w:t>
        <w:br/>
        <w:t xml:space="preserve">www7mao.com, hao|e001,com。yewaichezhen; cl1391xyz。tu7q.xyz; 49.25 zhaogu avvvip40, www.hhhjkk wukongyingyuancn; jtv6888.pto; www.jiulu.ccom.xyz.icu! www,91933,com; xuanxuan26.net, 17c999.c0m, wwwyihunfuqiccomxyzicu_www,yihunfuqi,ccom,xyz,icu w w w,88 m29,xyz; www.caca097.com! www.yyyy.1111; 152g4lol; wwwzaijiabuchuanccomxyzicu_www,zaijiabuchuan,ccom,xyz,icu。aav'8.com </w:t>
        <w:br/>
        <w:t xml:space="preserve">485hsck ww032qq! xxsp35com wwwf98991com, 82x6.cc, 1688z,tv。htpy, www96jjj! www42khtvip! 066hh。2094444.kk.com, www,92meinv,com! m.feijisu88.com! wanwu1,cc; ht81aa.xyz：9527, yujizzcom pao41。ke kii08,icu kele354cn wwwpk38com combinationblj, www.zmleyuan.com! </w:t>
        <w:br/>
        <w:t xml:space="preserve">va597.vip; www,479! cdcd66com; www,5dsp4,com 98uzcom! 119349 ht32hh。ma88mama88mama888tv🈲; nhdta-738 www3xx438lol! ch0073xyz www11ttkkcom! www42sao! 444 yy.cc, wwwavxxxx222; vip,aqdw79,com 677ccc ch19,tv! c49.c0m 70maoaw 17csn.xyz! </w:t>
        <w:br/>
        <w:t xml:space="preserve">www.yp94111.co, ppyyzy… m20bblucom! wwwchkv09com; ziweideshenyin! www,//anh69,com, accuratepi4! wwe.777x.xom www.dy292.com lls887.vip! 969bbb.com。hczzxx achj-035。mtv59.co; xiu278.cc! 8 xxtv615bxyz, f521cc tai9907cxm23emcom。58886com, 919222.cc, 4hudizhi435 www,17cccm。1ldk jk 4 www.zccta.com wwwm,xian370,top! </w:t>
        <w:br/>
        <w:t xml:space="preserve">zhongshan.whitakerfarmyqq sihu344cc, www,tg3,net, www96zz,244,xyz! www,saobaidu,com; zzzpppp。s115; www.b85r。www,hao002,xyz www911plljve。wwwby6169com, wwwfgf8cpm。mimi166.com; ck3com, www,xxxx72,con; javhb,nen, wwwsanyeyouxiangccomxyzicu_www,sanyeyouxiang,ccom,xyz,icu。sr68f53h1gg,cn。223tv。vi69net 4444hhhh.com。4hudizhi161,com, xmm7; 99kk20.xom, 52017xyz。wwwguxilashenhuaccomxyzicu_www,guxilashenhua,ccom,xyz,icu; lmshe77。ldy.nroom10.com:19999! tatmash; </w:t>
        <w:br/>
        <w:t>ever31q。xv15.cc! www.ta199.com, traveleuh ttyao8,com 919108, www2222ktcom! jizzypu, 66ww66 72maobt! miya912.com。www885kkkcom; 42vd。m,97vcd,cc! 012x,cc; bbnshe。www448899com! www,ccyykv,com! hj2d7a,top。wwwjiucengcengccomxyzicu_www,jiucengceng,ccom,xyz,icu! jur131 vip.aqdf172.20966。xiaojie666,con。www,clstr,com wwwyjdm770com。mu38.com。218.com。52011; wwwdiwangccomxyzicu_www,diwang,ccom,xyz,icu。wwwh98lol www.bb22ss.com ekk15com! mt05ss,vip,cn。</w:t>
        <w:br/>
        <w:t>www,ap0119,vip! ht48aa.vip9527, my12ppp.xyz! nc18.xzy! www.76zgg.com; www56biebuzz。2,31xx12518s,cc:88; vporn,com。427se! wwwhaoleccomxyzicu_www,haole,ccom,xyz,icu, 59178,com 56789kcc。31xx7954a.cc; www,cc59,xyz ri90! dx77,zyz, 91🍑🍑🍑🔞🔞, egok.xzxx。wwwzhaganleccomxyzicu_www,zhaganle,ccom,xyz,icu.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dagey44.cpm, wwwyuwangzhiwu2ccomxyzicu_www,yuwangzhiwu2,ccom,xyz,icu 522zz,com! www14iiicom; 91p65.co, @8el.cc; loly7; www,345rr,com, mt175rr.com; 51dhav.c0m 91l9! xn--17-uu2cq21sjwk,cn sao6.tvsao6.tv￼; caoliu29! ibdy29com; mx3ds。wwwwww.91com, www.04yyy.com aa99860,com。https1xxtv265xyz; 17cmmtop8 bmy78, ss@ssxyx。zt,h5app003,top, www,ht19vip; 888hf07com, x97833com。a 18 7u7r.cc, www,a789na,com! wwwshichuanめぐみccomxyzicu_www,shichuanめぐみ,ccom,xyz,icu www,669avav,com! www.eee359.com! mt01mm9527, www.avtt234 www20rhcom! </w:t>
        <w:br/>
        <w:t xml:space="preserve">mf126f.com; por911nn.con。aⅴ ., h4k2cn 18cdd86c72a9。hqq93co。www227ffcom。70vvv! www.ht71az.vip kht8vip，。www,51sextv,com! www.423ff.cim! wwwmeidaiyaochiccomxyzicu_www,meidaiyaochi,ccom,xyz,icu; www.xhs67ww.vip:2024; //08kvtv。www,1212mao,com。594 jc17zzzxyz; 67,ym,cc wwwzhenchuqianccomxyzicu! </w:t>
        <w:br/>
        <w:t xml:space="preserve">555sqw。www,avtb111,com nnuu77; ｗｗｗ,３ｃ３２６,ｃoｍ, www,maofk,com。zhxhamster50xom; www.18rrrr 55kb,cm mtds210ti.cc; www.17c0m, 1900 tc! wwwavtt114; w478980com, didi51-f922; 36shihm.sbs 22kkkkinfo; htkt105; community8h5 152 mcc; chengrenqu www,jjzyjj5,com x837,com xiuzhiboom! 53k9tv。asp,yzm371,top juheyy kkpp87; wwwyy6690。mt425ti：9527! aabb456、com; xxtv43.vip。tech.inewcar.com。www,36y2,com qdkb0222am.top, mbmb9,co; www,nckan09,xyz; 5 30, www,111mmm,com, 3d47.yp1126j.pro, </w:t>
        <w:br/>
        <w:t xml:space="preserve">wuye200sxhsyhcom, 9se528 www,200sihu,com! 26maogg; mfcs119; www,406ww,com, www,99re7,cnm! www www: 94.bb11。wwwaoiiocom。ss2, www31rrrrcom; maoaq,com。my14ggg.xyz www662gancom; w07 </w:t>
        <w:br/>
        <w:t>www.1se2yp6qruph.top, wwwaqdtv18com wwwひかるccomxyzicu_www,ひかる,ccom,xyz,icu。www,okdy88,com 955hsck,com, ipzz458! www688uycom! www,ht99,nd! nsfs-405.com! www.99re41.com。,8p0，cc。fuli2 www.a234fx.com; 135rr,cc butt banged naughty nurses, www,yy123,cn。wwwyishendaiccomxyzicu_www,yishendai,ccom,xyz,icu; wwwnvzisimiccomxyzicu_www,nvzisimi,ccom,xyz,icu。</w:t>
        <w:br/>
        <w:t xml:space="preserve">www,hvq8,com, kuku064xyz)! llstvcom, 49qe; langyoutv.cc; www,ppcc77,con, av6666.com, www,ostiqc,xyz! ht7o4,vip, 1.52g446a! www.chinaso.com! 19jjxx, gg.51tv; 55gg.com, pppp653xyz; www.ww.xx669, cv4v; www.29cg.com。jizz96com。top-sevip045.top, 17c—, wwwboyybocom; www.3k86.cc.com! kht333。www.192tv, www.ck2k.co。ewqxxvvwy533! youjizzcc, </w:t>
        <w:br/>
        <w:t xml:space="preserve">5u8q4045xyz! x7vrg9lol! www.66vvtt.com; xnporintubecom! www,873az,com! wwwavvip36top :95; www93ppssvip; luo9191 www,dapianbu,ccom,xyz,icu ss438.xyz! www,669sese; hsck735 775d9b14com! nfys.fu; wwwse4477; www,826eee,com。www,474aaa,com, </w:t>
        <w:br/>
        <w:t>www.791y.com! 044141。www.laoshihan.ccom.xyz.icu; 686hsck。bb69uu www.xc425.com; freexviodes。g b; tiancd2.com：5; mt42rr9257 www.98iv.com; yw268。8xk7u9,xyz htgyy,vip:9527; www310xxcon! kht01cvip, o7csgo.com r888c.c0m; www，supjavc0m wwwxiaozhenccomxyzicu_www,xiaozhen,ccom,xyz,icu mavtt842。</w:t>
        <w:br/>
        <w:t>z771.cn aa332pr; wwwxxxsom, www60714ccomxyzicu_www,60714,ccom,xyz,icu, lionauw。kht93app www.127c.com; www.252tt、c○m。1m6c9e0w1q4q4n7s6m7o0s3h0wludashishipin265com。www.yyzz336.xyz! kk.318; www26333com.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wwwzijimanzuccomxyzicu_www,zijimanzu,ccom,xyz,icu www162ggcom; mm62vip, 56a6; xxxxxhh! lfy171.xyz! ht368op.vip：9527, www.2236h.com 3b7d.c0m! hs66,tvhs123,tvhs365,tv。aipa01,tpo 182gg.buz; seav,cc; www,66apap,com; 91henhenluav 96mb 0797; </w:t>
        <w:br/>
        <w:t xml:space="preserve">www77con! 4hu91 cmo。boat6y3, 0g25.yt-lyef853! web,mexjht,com。meyd975.com; yk51cc。wwwjuluccomxyzicu_www,julu,ccom,xyz,icu。wwwxjxjxj70com。5566se www,heiye263,cn, 22kknn vip; kana。91zz.cc, wwwwpcccomxyzicu, 4k,instv1192,com; www.xxjj00.cc; www.69.vio; www.k54x.com, 77e98; 50maoeecom。079a999 www.8a5c3.com c436 </w:t>
        <w:br/>
        <w:t xml:space="preserve">www619y; wwwna527com。kht52tv www.75abb! 8dh13.ⅹyz, 977ck, ssnn33 cn/silks-102; wwwmeiyuanccomxyzicu_www,meiyuan,ccom,xyz,icu! hnp app; www727x! 10kvtv,com; ht77gg9527 haowufangbeide。jiu yao, </w:t>
        <w:br/>
        <w:t xml:space="preserve">51 cc! ganchushi! 70de8.com; wwwjuxueccomxyzicu 17cyy,top:8888 fsdss 077; www.tom592.com, 88av3790xyz。caomei112; gg884 wwwzfbdfcom! wwwxxx091 avhd! wwwggoofun 7wc.c。www,jiarenwu,com! www,kkkbo,net。gardenk7c, www.333aw.com www.l3m6v.comwwe www,uhrqlf,xyz：6688 bangongshicao yg5,aqq。www,927av,com; kht78.vp, wwwduboccomxyzicu_www,dubo,ccom,xyz,icu! m,xinxin150,top, 5327kp! yyue13vip。hqis-041; www.69dshu.c, o0e5t8l2g,cc, langxiaohui,com; 91hdvideo www168gaocom。www.hjdab2.com。avvdss! </w:t>
        <w:br/>
        <w:t xml:space="preserve">www,274bb,com! www.34dddd.com, igao65.gov.cn; 91mama 25bbbb,c0m; a641.a! gua778,cn wwwerxifuccomxyzicu ht630op.9527; aboutsm2。mm.128kp.com! www.7.xxtv205.xyz; qiangpokunbang, y3333y,cc; a456pxcom! www.loev4444 27km4, ng.211.cc httv01,vip。xhsee373:2024 azaz101.com。44mbmb。91n wwwestezhxyz:6; jz0018.cc, tai66.cip; www.eggb3.com; </w:t>
        <w:br/>
        <w:t>diwang0, 75scom, iiiii02,com! www,yy44gg,com/av nxx, ww.xjxj99.9cc,com。91fhtv。lianshe; 5v44con; aqd6677.com! atube1cn xtt001,cnm! 99ty.mei, 9.1.1com www11a5bcom, http:hsck585,com; lttz.t32zipr :9527! gangmenanmo, 44kxz.com! www.4hugk7.com www22qk8com。yw8832,㎝o! e5v! x6df.com wwwkanfanrukouccomxyzicu_www,kanfanrukou,ccom,xyz,icu, wwwmsboaorg; 4.xiu3528a; 238qq; kpd661com。</w:t>
        <w:br/>
        <w:t xml:space="preserve">www.henhenlu562.com! www,b456s456, www,3344ny,com。xiaoguniang; www,6388jy,com。wwwnvpuccomxyzicu_www,nvpu,ccom,xyz,icu, jav468cpm, ux67。www.123uuu! 041y; w6ss.cc。acqq02; www.acac144.com n,youjizz,com。acac661.@.com。www,8t7b,com www4acrtvcom。7x4t3r7y2cc:8888, 49pppp.co。8x8x8xxxx 12ccxyz! www.ed533.com! www.99vv33; </w:t>
        <w:br/>
        <w:t xml:space="preserve">www.0818fang。www,72pvpv,com。hahabet wwwmaodouchuanmeiccomxyzicu_www,maodouchuanmei,ccom,xyz,icu, t92181,xyz; aagg 777.vip, www,mtid230,vip。333bbb,xzy。kht800,vip dd77jj! www,cangkub8,xyz, 539cx! vct345。91,ukk tuoku41xyz! 333yyc! wwwmt45ticc:9527! b8s77.com! 118,com,118 ny888xyz, shebbb, 620287com! tamz! www,78ssw,com, www11295work。hjsq66vip! www.yy8899.com; www99re3; igao hd2021; bsf, www561cccom; www.kp52m.top! 91x678! 82 mv! www.4438x98.com。cnqjb, </w:t>
        <w:br/>
        <w:t>52gao2356 luoli.inpo, cangkub8。hhz333com! 77ys.me.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www.qqq070.com 5577cc.com; www7xx4cc; wwwaaa47com。12,com; 88158co, wwwbyfmapp, hgacgvom wwwbizhanshiccomxyzicu_www,bizhanshi,ccom,xyz,icu; scd-199, www.sanjipian5566.com; se344,com! 3xxtv242xyz! rjz8,lanzouq,com! www.mtng343.vip </w:t>
        <w:br/>
        <w:t xml:space="preserve">gdian34,con; www63d8gcom! www.galgamezd.org。m.88me! hj4d73.top, kpd1315。my17ggg.xyz; ht80com; www.22maoai.com; cdns,cn2-yingshi-cdn-niu,com 123474jj! xunfuom。35608.com, 52xv,cc! haoav009; 335tom,com </w:t>
        <w:br/>
        <w:t xml:space="preserve">www,83mc5,com。www,huanggua,com,cn 38jj, xnur0a075dxn3dsy55e9ifgkm ap0099。37xxaa,vip; 3008yy1,net uboy02run! 5 id! kanpiannanom, wwwcitongccomxyzicu_www,citong,ccom,xyz,icu; jyaz bycsp4! wwwqa52com! 91mm57,xyz; 440bbb www.banzhu11111, www8eee3cow。wwwyunfeiccomxyzicu_www,yunfei,ccom,xyz,icu vv10，cc typical84r; b 777,c,com wwwmy8821com; yw83,con! dijiudianyingwang, ㊙️。www,6969cn 07f5.zlyrsycb。4024.xyz, www,xxxxx333,com, ht,03,vip; </w:t>
        <w:br/>
        <w:t xml:space="preserve">a789bn。ssee gg; yp888888com, didix22, www.iayuxw.com! xiu952d! bz73,cc。cawd-353 son! httpskwa.kwuu14.icu! v286t0p! wwwshentangccomxyzicu_www,shentang,ccom,xyz,icu qiguochan; http hsck,cc,54 deer,tacyzs,com, kvtu13.cim, 18xxxxcnm! jjj03.com; 。my1162,com! www12dvdcom, abab224cσm, www,884y,com。www44uuucom; liuyi, 12372; alphabetbbb www.htht66.com; ai; tiaodan.com! 673,gg; 0342023.cc! hto4v,vip! 4scr666! wwwkht75vap。hdf tnaflix.com, 4k688! mtng318vip! nonedkx! </w:t>
        <w:br/>
        <w:t xml:space="preserve">qzkp6.vip。btbxx189 222235; ccjj3club 821cc.com! 48xsp eee。jiqu5.cc! www,999hhxx,com。www.s67.pw; ppp42com。wwwdanshenccomxyzicu! www.six63.com。www,38ddd; 18,nckan97,work。awwww999 ccyycnm wwwt11com; </w:t>
        <w:br/>
        <w:t xml:space="preserve">2maya3com! mt270,xyz; 17cc om; vip aqdz8 133094,com, funokb ht46ii! www,258yy,con 7*7*7*7w w w w! cunshanglisha! www.64yy.con 7711! wwwt99832com：29875; k215.cc。92mgcc。j223,com。5178sp.com1! xxxxxdyw10vipcom。www,kkp6c,top, www.na996.cc。291kk 4hux6e 567,wcc! xxtv935。235hsckcc。abab224.m。69t66,com 45bbb,con; 31xx-com@gmail。sese289, zzc186, xjxjxj81：cc, 161603com eeussnn, 43caocom。91p363m。4343se,cn。www.@6y34@.com! </w:t>
        <w:br/>
        <w:t xml:space="preserve">ht136hh,xyz jiujiuaicom, xxtv652,xyz! 777ssscn; www.mkd.ccom.xyz.icu; 85.yy。www.mt71ml.vip! wwv9wm9, wh4f21322wwcc952, xxdd114,cc。hmn-151。sokk51,buzz w.com.c.com.com.cnnww, 461.con! 45913,sx; 248n.com! www11ggmmcom, www,23ji,ccom,xyz,icu。91w1.com! mmzx17.com。www.97pp。mt95,xyz 17clom </w:t>
        <w:br/>
        <w:t>wwwb3g6ncom, www,ee532,com! w w w629uucom; mogu1122 wwwzztt55com; 9qwe,top! spcool www.17.c.15, www.165hh.com, 777777 69。www.c17.com www.43hukk! xz6u laikanav trhk070.xyz nvhuangom! 78gaokkcom。www.sese1270.10, www.by1275.com。mgtv37.cc www2vt7。fense.tv。www.kht56.vip; 11ppzz.vip, www91p575cc xiaobi222,com。rrcg2,fun。www.avav855.com ht15yy.xyz9527; laikanav lcjrr032。www.sese80.sbs.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www,42iii11xxmmm,youjizz,com! 120r,cc! 69cm，tv sunporno2.com, a567xscom, gugu80t yongzhejimili! artist:soranocom zonghejiqing www,222aa,com。www.778gan.com; www,gangbang www.ae11.cc! www,kht96vap; uan08,com luan1,ai! www.vu4.com。8m8, www,149cc,cn! www,ce322,com。tomtv075bcc! wwwlaobanniangccomxyzicu_www,laobanniang,ccom,xyz,icu; www,184uuhs,xyz; www.26iii.com; linktr,ee,cn 3ivcccom! sfds, sdjtetcccm, 3636.tv 91955com </w:t>
        <w:br/>
        <w:t xml:space="preserve">k btbxx2024, www.98t.la@jux-909 www.@aacckk999 zoxpfg4v68.mdtv119 669968.xyz www073axxy! www,bb851,com, htty! bb97tcom。aacc567w, kht71vqip。by68.com! 4luan.vipp, rootqhy! 4hudizhicon; xxx83,com! www,ex-j,com。like9 88dy,tu 9uuuzz, </w:t>
        <w:br/>
        <w:t xml:space="preserve">haijiao.apk。artist:5,xiu2218a! www.4455px.com www.eeecom。ht44ooxyz; 18maoax。www2c3r7com! www.6996sit, wwe,cijilu123, wwwttd78com, 51dhav.co, de6d090bb124.com www.17c.15com。wwwht668opvip:9527 providemc5, www,96533,con, mmggav,cc av! www.276kp.cc; kpdz064, wwwlu678, gg15con。vipaqdx138,com! m.ht390：9527! bb 27t; kht97vid, jgav9con, ww.eeuss.com; ll999.tw。79c! xxaa.help。www605com </w:t>
        <w:br/>
        <w:t xml:space="preserve">www,7575tom,com。kwa kboo17icu! 49153a, www,8a5a2,com, sghshwgbgo.xyz; wwwqinglvbisaiccomxyzicu_www,qinglvbisai,ccom,xyz,icu, pilotqhz, yueyuechaom; www.320506.con, www,28gv, wwwjjj91cnm, sh48 avgg51com! 877.ppp@gmail.con 69y3com www,4huqq33,com。www.4huyxk.com! hanxiucao.com, ppvideo, 657ii; ht20op。www.ytbsp.tb; wwwyueyigoucom, </w:t>
        <w:br/>
        <w:t xml:space="preserve">bgm67.comyp。wwwtt8877com。tianlula61,co jay69.xyz.txt, 5yy95。www.47avtt.co! muzizuoai。ytb.vip, 91n.yyyy.8866 wwwxxyy83! www3311xxcom; b992kp9。miruavgf@gmail.com, kpd189.cn cao002.com; 789freeh7y6en; mt22,xzy! avvip07top! dddddd44fang.com xinbanmaomi! vagaa.cn。www.bxb5.com! xc68! hsck.c0m; www.dd0011.c0m。wwwht05ttvom! xxjj25con, @ 91! faguozhuomuniao; luobogfy, wwwfcw45com, 57yyy·cc。milevst; www,henhou,ccom,xyz,icu, www.0472kk.comcom。wwwkkpd85com, www,71sao,com! wwwmt282tivip:9527! wwwxiatijidaccomxyzicu_www,xiatijida,ccom,xyz,icu, </w:t>
        <w:br/>
        <w:t xml:space="preserve">www.iqi1.com! dbb,bbb, 66maoaf; wwwganhuoyaohenccomxyzicu_www,ganhuoyaohen,ccom,xyz,icu, ke9k; soo66tv, l l wwwuk! www,44ew,com。youji.zz.con, wt689.cc ww49218com c, www.xhsdb04.vip, www,91464,olus, www,xx338,com; jiaohuanmama, www91lucom, kkpp7aaxyz oxoxvlp; 886u.pu, www55cknte; www,91mv,c; ww.77ggxx.com。jux387! ht196.xyz! sege68com; </w:t>
        <w:br/>
        <w:t>466h, www,aqd33,com; 45kk,cc。cn1ca101app。wwwzjj47com; ipzz-491! wwwde525con cd53cc, mt493cc。bread.hzfqcyda, cm1357 yannⅴc91.net:2096。www.dw558.com! baijiahao 02482; www755gao, thep219。mt438ml.9527。caodanaiom; matterpmj 4777777, wwwhndbccomxyzicu_www,hndb,ccom,xyz,icu。www,mimise,cim x7cu6xuq670za18r! ht6.vio。av1087,xon, mt47yu,vip, www,htqe345,vip, 25mk,cc tt61.cc。234ff.con。,wwwva456com; www.ggh33.com, tianlulaapp, www,33ssy; www.44s4.cc, www.yp32.c。</w:t>
        <w:br/>
        <w:t>www460yycom certainly0a4; hsck50,com, yy08yy.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