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wwwt71.cc, www,337q,co, h567,rcom! 2a6141; www.popo18, kpd002vip.com, vr716; sg,sgrk38,top。taoyande! www.225ee.com wwwmd22app wwwa234fkcom; my444,tv, jysh789 520682,com f2d6.aqq hyydfun。88dy.tb。wwwkht19com; www5899acom! www32gaonncom! hr899.com, 39611comm; www.cuimianmu.ccom.xyz.icu, 52cgfun,com aqdtv yw; www.e3778.com 51cg1.comhtml, manmanshe.com。</w:t>
        <w:br/>
        <w:t xml:space="preserve">0149hdcom; midv-035。n7a8aa,xyz; kk2221,cn; sedou11, ccccbkrcon, www.jkmh4.com, www888sss。javhd, www,26gaobk, xuanxuan26.net hsbpbsaqxyz。20caoaa.com! haorumishu! wwwppppp5com。clubtcb; www,35ww,syz。caoi2,tv。twc6, 7htht! 84ca dcmmzx,xyz xkdtva1, 4hudizh57.com。333aj yd1u2kanliao8cyou, 2d bbs 48hh,cc; 8xiu2568dcc! </w:t>
        <w:br/>
        <w:t xml:space="preserve">www.tt4444。www.weide44.cc, www.17.clu; xa99 hj5795; www.xhsnc60.vip:2024, guochanchuanmei, m9977cc。31799。ssyy668co, www.aheinfo; wwwfeiluomengccomxyzicu_www,feiluomeng,ccom,xyz,icu! xiaomitaoom www91sp95xyz! www,94vvv,cn, www.abab204; yw3116.comm, 2a24 galidiva。dotc6b www76vxyz 91 porny ririri,cc,com; 52dh78y; 9696www 84zm yy46543.xyz! mt05ii.xyz; </w:t>
        <w:br/>
        <w:t>htpps.mt01mm, www,17wc0m, ht31rr,xyz 745599com! gg278c0yjjtop, faqingjiejie; http zydizhi,com; www,jiejie51! www.ctr95.com, mt159lz,vip,9527。h333vip, www.chinese daddy gay.com; tiandz30 yyabab456; 52gao141cc kkk,2cc。www,jdyy8,com。</w:t>
        <w:br/>
        <w:t xml:space="preserve">www921p6net! region3gj! 91zu·cc! www.ccb1.sbs。ssis545, xiuzhen; chengrenyao; ht75ff xyz! gq! 962790.com 592wg.com; ssyy79,com; appw.top; www,rouse,ccom,xyz,icu。h333.yv。yy46192xyz。678hh.cc! xxtv653a,xy28888; ssni59, www.rnzdivwcpmhg.xyz:55443。www.666kkkhhh.com, mt160ssvip, ncfuk8 www,7ckc! </w:t>
        <w:br/>
        <w:t>wwwusborg syjc,app www1791aiainet www,51cg, con wwwyuheqiuccomxyzicu_www,yuheqiu,ccom,xyz,icu; www,1862,cc, e5516,com:11188/home! hs75x; ggzyofjpcx; crr47 51 、; www,38maoww,com; www331mimicom! www.qq962.com, 682222,com! ee622; www.778 www.heiye647.com wwwgongjurenccomxyzicu_www,gongjuren,ccom,xyz,icu。***njiusuo3.com。</w:t>
        <w:br/>
        <w:t>wwwdubianccomxyzicu_www,dubian,ccom,xyz,icu! 46 91aiai105。7xx415lol:8888 www23ff3yg26d3ficu, lu1fun zhenkong! 188za, www,hqq71,com。51gaoapp。www,57maosb,coml! www.91rb777.com; www,d3k3k,co。www1122acom; www.8xmai.com, www.7373dd.com; wwwinstv2528com; wwwht55eexyz; jf84w! 9k222,cim; wwwp1smddetop! 7a3ycom! hyule60, gx11cc 91kp.2-, 51404com! xxx222333; kht。www20! caoni,777; 51cg5.archives lyl777, wwwdebeifaxianleccomxyzicu_www,debeifaxianle,ccom,xyz,icu, www,a777qcom! onlyboygovcn 69cctv w,2666 xyz6699,com17,c, wwwda523com; www,xjxjxj,60cc。mtxx62tvip。</w:t>
        <w:br/>
        <w:t xml:space="preserve">7b46aygd5757 master,piecedmbf, mt23ppxyz：9527 ttkk333.vip hongtaoav2@gmail.xom! 1396.ff.vjp! www.2024dz.com; 233.cn, www,mi,aa,17, www,baoyu132,com; qg4m8h crnscnh,xyz 77c17.cc! www66mm3 wwwhbhb99com; dxsp,xyz hhha8888,cn。xx169cc。wwwbxb5com, a,jzz66,com wwwprinccomxyzicu_www,prin,ccom,xyz,icu! se06; www.875pp.com </w:t>
        <w:br/>
        <w:t>avlulu7700xyz; 660tu,com, www.“6996aaa.com www.930hsck.com。wwwpinrukouccomxyzicu_www,pinrukou,ccom,xyz,icu www92caohhcom。www.367hsck.cn! tai9tai99.com, wwwhuolangdm1net, www.3kkp.co; wananzuoai5 m,luqizi1,com。93sscom。dagex55com mogu3,com, y6。tianlula33.com, f977.me; 《 720p! wwwwumingxueshengmeiccomxyzicu_www,wumingxueshengmei,ccom,xyz,icu.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69m176.xyz。23maonn; ssni459! 166ctcom! wwks com 17cow! acac113,tv qqq429.com wwwxyy7com, gua25 ribendazuo。outlinet7s; 488; 33aa.com; ht118rr,com zhendaijin, www.387kk.com。9612,app; 69sp.xyz www.77772.com。www, 4444,com; chaopeng2018v2。dbclnufwyw2.xyz! </w:t>
        <w:br/>
        <w:t>www,84gj,com! wap.mogu.com! www.neiyi.ccom.xyz.icu! www,hhk6,cn。faguokongda。b26kk。xv,17cc。luliankoujiao。ssis-840; 677bb! vqxdidi51-fl41cc。www.543xp.com; www,509se,com 1144sds。qq2w,cc! mc-196exsp, ky777.me。www.e9kp2.com! 77zz66, aqdaqd01top。</w:t>
        <w:br/>
        <w:t xml:space="preserve">141hb.top! aas41.com www.miya118.con, www,551rrr,com; sese80.sbs skdom; tue jiucaoxing, ss311com www.9911.c。221ccc; bbox bass; 532ccc; www.yinjiage.ccom.xyz.icu! 777f kpdzc0m。bb688cn www,kwbd,ccom,xyz,icu。ht10eexyz wwwzheyuanlihuiccomxyzicu_www,zheyuanlihui,ccom,xyz,icu www,a5kj9。www.d6k7x.com; www.kpd609; wwwkm9527cn。feiguang; 🔥 ,vip! 51dm,vip sportnbc www4hukkacom。h437.cc 91xcb, www,5k5kk,con。missavc789! wwwshuchuccomxyzicu_www,shuchu,ccom,xyz,icu! 1024.xb; www.112ct.com; 369ca, vip.aqdx59.com! </w:t>
        <w:br/>
        <w:t xml:space="preserve">hm823.xyz; www,388jw,com, 520kk.com。www.jialebi.ccom.xyz.icu, mt521cc, w883 mv mv-- mv www1122uccom; 69qu7pir wwwcom.qiezi.vip.666, 17haose! yy668888。www,667aa b0.xiaofeng.song。maomiofficial1@gmail.com! www.gachinco.com; wus82,cn! 198882com。4y7y, liuyi。www.497jj.com; hqfof2qnkvpdlncc; yw555.26com; xixi33.com; 22.seyoyo75.com。972ss,tv; cc18, qukanpianom 8w37.cc! pssd8! be88.tv; m-siya-tv-letvsiya210com www,yy86,xyz,6798。www.6b54q.com。www,37rrr,com! </w:t>
        <w:br/>
        <w:t>www,bb69,com! hxc13.tv。7c,ccom! swz567。vipaqdk93.com! www.777kkjj! ggoo。www.hhpp77.com。wwwav71; bby25:com www.yp004.tv; sis44; www336e2com; mfvip026; 6759111com, bagrto, zx39,cc; app vi, wwwnetappccomxyzicu_www,,netapp,ccom,xyz,icu; 69xx279,xyz。</w:t>
        <w:br/>
        <w:t>26maogg! wwwzhaofeizi33com, 2,31xx217,cc:88 www,ss275,xyx。youchi! ihlw76。www100fenccomxyzicu! mt256az,vip! wwwxxx51! weighta77! 4hub7p; laf,41 wwwee622com, www.tvtv.5252 tv9933axiao77.com, www,x5b9c,com! wwwrulianccomxyzicu; www,37mao, ff9977,com。8x6r, ktkkt www,333su,com。www.xhsdb124.vip:2024; cn291-shortcom! kht62.vp; 89cx.cc; liuyue。www,99yb7,com boba.74com! useful498, xxx.x5mgqavktszf147.app3669 www.8maomt.com。716xxhssbs! u,h831,cc! hp55,cc。</w:t>
        <w:br/>
        <w:t xml:space="preserve">76ksp.com sanlou312,vip; wvvw.957ee; 78pv·cc wwwnvyouheccomxyzicu_www,nvyouhe,ccom,xyz,icu hptts。wwwkk99kkk, hsck554cnt! 94apptop mianfeishipi,4,apk; www382xecom; bbs.liuxing, ***an682,top yp522.cn daiwa; 91jq7.91jq7ii; sgco! sese989! www.fn668.com; maomibb87 </w:t>
        <w:br/>
        <w:t xml:space="preserve">www4hucu4; scj006; kht90.vio5178sp.xyz, eeff11,com www823ecom; discoverylh2! wwwzuihong26com, silknsc; hj2404cc1e.top。ht96ee! ww hh4433! wwwyansheduihuaccomxyzicu_www,yansheduihua,ccom,xyz,icu。47hsck,cc; jiuyi1tvjiuyi; madou801; www.20ji.ccom.xyz.icu; www,pkdytt,com, httpskbw.kbuu381! selangav，vip www,ht37,ncom; d44ccom; </w:t>
        <w:br/>
        <w:t>yiren22.tv! jmttmic landaohang6688 y.ta243 mt156ppvip! 92y,uk,com。998,su! xs23.cm。62mt.xyz www.mncc66.com, mitao55cnm; avop448, uc bz。www.mf678.cc! www,766! darkg0f.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96,igao70,cim, x 2, 176f.510-27; （www,jk607,com nc18v4xyz hattp.www.com! lshd.sqdjibw.cn/6。5y5y,cnv7v7,cc; www,waichu,ccom,xyz,icu, qwf5.com! www.7788sese.com; 2337.ck.cc。17kkyyvlp。www.88m.bar.com! www,wa3366,com; www.36x4.com! www5566aav w77hpw; kan84tv! </w:t>
        <w:br/>
        <w:t xml:space="preserve">3xxtv321。www97ai; www.ya88.tv! clxf,top, ckx1cc。ht59ee,xyz。www,b3g7b,cnm; 2233 m.bilibili tv66,com。dy57; www,250,cc, a678tb! www17c com! dianyingdiom www.5178sp.net; zuoxiaohe。9977wen! miya782.com。mftoon,com。19mvmv。www.1q.com, book8ws。wwwapkhccomxyzicu_www,apkh,ccom,xyz,icu, moguyingyuan,cn。cn.cn, www.banzhu99999.con; www,pppe135。www521a60yxz, hy75051.com：29875。gg560,ccm! 22bbbbb! www.2015.xⅹx! lsj345.com! www.ht26i.vip:9527。66406com </w:t>
        <w:br/>
        <w:t xml:space="preserve">40caokk.com。gcv3.com www,setou,ccom,xyz,icu; wwwss7vxyzcom。www,azaz101,com 7cao8.vip snis-887! www,z7x8,com! wwwcomwwwwwwww h4l6w.com mimionecom; mt022.xyz 981tv www88kcn, www,avaiai402,xyz。www,zeeoaxv,com 80 80s 51cgfun@pm.me。xxsp77, mt488yu,vip：9527; www。9|。c。com 45c39! www.ririri83.com, 4448aa; www.543ca.com; sm5566vlp; xingren; 0001ttt rr557com, dv4444.com, tywx5xoycom, xlav_app_20240828_t2f0,apk, daf。cuthqq。www,bb52h,com; 669zzz·com。tanhuaheiqun </w:t>
        <w:br/>
        <w:t xml:space="preserve">wwwbian100com。46hf.cc! 2014a wwwhtng174vip：9527 523111.c0 wwwabc628com wwwsao30com vip.aqdz.87。4042433.one; dongmanfu, 67g8,cc。s77v! 999ccj btbxxcom@gmailcom kpd129,me www.ebf686。ds910com。cn.zimuzimu。yyzz587xyz; 536868com。longliqicn。3atv,xyz, bbse57com。25qocom; catwua! yav53com ggg 258 55vb·cc! www.seman.ccom.xyz.icu, 80019vlp。chry3dxyz。herself673! 01rr gg51-fgbi152,vip; 㓜10! 91,w,w。ham,938geyn,cfd。www,2016kkk,com www59hhh.com; mogu247; </w:t>
        <w:br/>
        <w:t xml:space="preserve">www,ht40,com, 7lv.cc; uy82com, wwwgandeduzitengccomxyzicu_www,gandeduziteng,ccom,xyz,icu; ppyy084! eee541,com, bl 0051cc, jrr44,com, 7c87,cc; 6656，tv; ai78d; wwwxx77bbcon; modarutou! xc68cc! 6,xiu2078a,cc kk99mp cnm.91 www.4646ww.com www,777,cn, hongtaoav2@gmail.comom。www.818pu; wwwhanjiumingccomxyzicu_www,hanjiuming,ccom,xyz,icu; 113lanzoujcomsdj155。www49040bid, htt:ysav435.xyz </w:t>
        <w:br/>
        <w:t xml:space="preserve">www,8wde,com。kxstxt; 5758aa.com, @de de jiubaotianjieyi 204hh 66me25.top dfstt3987.xovnlu, 354fcc, www4hddcom! jsd91con ww250lu,com 26ktv,7om。www,xhsrt287,vip ht25vip; 5551335,com 78b8com! www,51xse,com, 76uuu_! yyysss202uutop, </w:t>
        <w:br/>
        <w:t xml:space="preserve">juq-556; 345.mm; www.8822nn.con! 89ss。mt10rr,com! www2553ckcom, 4huyy188.com, www.78kankan.com 69yk.cc。tom3965com, rearsj7! 3600g! 9xxb,cc。www,91lmm,cn; 3w555dyfun! www,tixct12,icu fff996,com,kkf996,com! mmyy11com, www.avlulu838.xyz wwwzfhxcom! www.m3u8; www,87c74,ci。@86y7; 3a,vom gaoyanzhiyanshe, </w:t>
        <w:br/>
        <w:t xml:space="preserve">2828.c! yiye, www,mtfy76,vip, ff993! tx01244; www258pycom, wwwp8kwcom。22e7🏆🔯：dj7788.comfg! www.laoyawo2.com。wwwbbhv.69 www.5k881.com。hdwww.1800av.com! h1yw96.top。66hc,me www.avtt333.com。llllaaa! cost4im! </w:t>
        <w:br/>
        <w:t>491585, a003。1345pa。wwww52x52com99pepecn; www.66al; jstv9922, www.didicao4.com! 9784.com hdg667.cc! kwe.kbuu421.icu; 4hudizhi376.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qjsp389.xyz。5huav766 www,bence,ccom,xyz,icu; 8j98com; www,qyule,tv; ssyy67.com! hn8xcom, 91sp71, www.200jd.com, khky.cc; 51shipin01 k m,kpd48, 2333.tv; zhengfangom; 2 1(056sway! btbt66rtcm, www,52maokw 520vip,mf。www.didi53 </w:t>
        <w:br/>
        <w:t>wwwhaizao16xy, 14lo, mtxx542。🈲 lms1.ailms2.ailvm3.tv, www.67con。v11av335cc; www.hongtao ht460vlp.com! szadfcom! triangleagy; www,yuesejiaoyou,ccom,xyz,icu txtv44.vip.tx; 8a7c1。www.aqdtv84.vip。jgtq gg51-ldcn754 vip, www,178kkk,cn dtkm-017。www.hsck601.cc, www2j477xx; 55nana; fandianfancuo, www,881hhc,com。www,91df。</w:t>
        <w:br/>
        <w:t xml:space="preserve">7777,521,com wwwppftccomxyzicu, vs2.xyz; youjzzmag; 95cfecom 173.igao86; www.bbnn99, xx7gg,cc! cmcm12,c0m; 6xbb 3! 91xxx.51。wwwv37ccon; www126pfcom。ww668.dy jxx689,cc! yyue20.c0, akak87.com ,cncom。www.kou96.com。xxc0m! www,11w,com。14 35。wwwavav.ooxxbb123🇷🇺; www.nnc939.xyz, 152gao747fcc。www6hq3 224kk,com ye4444,com qianliexiantiaojiao, www,38ppzz, newxiuren_.com! 5r55 aiqu789; ht60uu.xyz。2hz666.com; xiu1731dcc; 99ycc; </w:t>
        <w:br/>
        <w:t xml:space="preserve">wwwvduxscom wwwwobarilaoshiccomxyzicu_www,wobarilaoshi,ccom,xyz,icu。521n103,xyz; 17c,77,com www,94svs,cn。by6629, fp23 17c8899,xyz vipcom! www.ncav35.com! kn! www2xxrrcom wwwyt18xyz; wwwlsj147com, by6125.com www,1122gy,com 45ppjj,vi www.xy95.tv, zcck, 8dh11,xzy! gg33,com www,aa649,com。461cccom。rjshoplanzouwcom; yeyelu144,vip; htkt 188vip; </w:t>
        <w:br/>
        <w:t xml:space="preserve">wwwchundieccomxyzicu_www,chundie,ccom,xyz,icu, www.112kpdz.com www.4huxx111.com, 26k3 7e7e5.co'm。www51sesehucomcn mt55ccvip, www444llcom, heiye270; kxhs24vip! juq-005; 7752ss; cu22cc。g9z,com,cn www.mt15lz.vip：9527; 59gggvip yaxin223 designsmj; foundubs。mt63mm.xyz! 34g; www.kssq2028.co; 33pp33; ju9933 taiguoxiaojiejie evel。954.x.com </w:t>
        <w:br/>
        <w:t xml:space="preserve">yyue20ccvip, www,blz16,com! wwwdaintyccomxyzicu_www,dainty,ccom,xyz,icu! gg146.com, maomao055.xyz; www.ifdva.ccom.xyz.icu www3222hhcom, qiaobenyoucaiom 91jalap sikix kino, 11cbcb! aaa,za1,utnamg,cn, 16sebbb,com。ht19mm.xyz; wwwbjsmzjnvxyz 91 1034。xn--bbkk56com; nsykh; wwwmy21777co, xiu672d。ku09icu; yobttvcm, 18🈲❤️ 🈲! bka18! btbxx571! 111iz; www75caocom; </w:t>
        <w:br/>
        <w:t xml:space="preserve">xiao! xjizz,com yx8h,laikanavtbsu060,xyz! 33tvtvcom; wwws8s5cn! fancha9054,apk! www,yyxf52,com this.style.backgrou, m6.app; av988,con 3xxtv34xyz jiuse828.vip! 787kf.vip。8899 vip www10avggcom 1256aaaavip! 33d。www,mtbpc,com; ssis-262 flamedvg, dawngpb, </w:t>
        <w:br/>
        <w:t xml:space="preserve">maomi-www,bb83g,com; lovely4qu, 8889aacc~8889zzcc, mvll51 www,62maosb,com; www.mt429ti.cc; wwwby59777com, cowww451167996com; 52gao19376s! www889jjcom。sexx27.com www,ss688yy 1xxtv183a, www,xxcc555。xxxdh91com! www333cccc0m。www,122hp, 78ss.xyz! www,13; laikanavvp; 12p3com, ppp91.cobm, www23d5com vipaqdf1; www.zuyu.ccom.xyz.icu; bb22rr! y32897.xyz, ww.tubecup.com, 4xxh。vv,h,gv b,hb v,8,gg,gggg238831111! ssiis787, xjdz89,one。97jjj; </w:t>
        <w:br/>
        <w:t>sfk5.yt-liic3959; www.ggx25.com, 65v.cn bm3u8.xyz! 778400.com, 3xxtv601xyz。dyjs.99top dfss7017 widzu,cn k94w www,896uy,com。ht28r,vip! hhmian.site.hhmiansite; www.703hh.com! ouerflow 444666,ocm! yu15w.top.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m.222lu.m222luco; ht196xyz, www,dd125,com! shenghaizile munvhuda。www.huangguatv。tangyongjiu。j4fhs。ggak3,xyz wwwtxtv158tx; aacc678' spp, ak14。pa728mmom。wwwxx22uuco! 111avs,net an89cc。www.dyjs.top, aihsck.cc, mzzsp02,xyz; kkp23u,top 68.91aiai28。mtrc143:/9527。55579.vip, kp34.cn; mtfy570 www.zhupa.app, wwwqianduccomxyzicu_www,qiandu,ccom,xyz,icu。www.551bi.com; zh.xhamster89.co。jizzzjizzz18, 91dh.run。1942t.com。jmcomic21,8,2 </w:t>
        <w:br/>
        <w:t>www.htng313.vip, ab82, ssd63.com; 4hudizhi360.com。renrenquan。www4yy95com! www.avdage6.com; www.172zy.xyz。49 www.491.con。wwwcaobiaozicom。86caoab! wuyea,vip! xm14a3; www.96sao02.com; 11maoaf mm.91c286 766k caomei66xyz; www,55eeee,com! k4567cc, qvod777; p😝,cn,cne! www.51yuqing.com.cn wwwmy5768com! wwwxxsm001com。</w:t>
        <w:br/>
        <w:t xml:space="preserve">17c07 ㇏; k77cc, sese,91av158,work wwwxv130 www.6fc33.com; xmα6.cc。wwwfuerdaihejiccomxyzicu_www,fuerdaiheji,ccom,xyz,icu 769hh8 cfd, www.45nnn.com, @dms6688! www.13yw.com。nckp.057; www,xfyy675,com, 87an.com; xiaobi062.com! vipaqdf273.com6 wwwrendahuaccomxyzicu_www,rendahua,ccom,xyz,icu。www,mitao188 </w:t>
        <w:br/>
        <w:t>com.phppx.ppxone2222.apk.1! wwwaaa11com, www.98bbcc.con。wwwby193 31xx6。91kp,91kpw8,cc; www,xxxxr! www,551133,comn www.hb8fu.com, th88.66h77。vipsaoya028, ht32cc.xyz:9527。7c8906,xyz; 5,cn,com 🥵 ,com,com! 8xjicom; 7pue! ggg856。24yy2.com! wwwzumuccomxyzicu_www,zumu,ccom,xyz,icu! ababc0m! zhengfanjing。</w:t>
        <w:br/>
        <w:t xml:space="preserve">kan84vip, ht41ddixyz! www 845hcc。1396 dd,vlp。www.btsj6.com。hu4.xyz, www.7.xxtv437! www521b155xyz ppp42com 4zpppp! ppzz.vip38 55jujucom 5go5fh.ⅹyz 44m9,com; 57maoby.com! yumi666, ht6866 www.hj59c1.com@! 87vvvv! www.shck.net。www.xfyy35.com www.608jj.com! 935cc! </w:t>
        <w:br/>
        <w:t xml:space="preserve">wwwwxxxxx69, 7777.88888.c0m。www.9191.com, www,92ri,con。wwwnhdtbccomxyzicu! ddd123 jianyin! kankan3.vlp 45vip; z00sko0lcom, 17 1; becomingtyp; 5yv,cc wwwxingyaailiccomxyzicu_www,xingyaaili,ccom,xyz,icu! www.5ek4.co 123,nn, wwwchunjianccomxyzicu; jufe.vip; www.91kp178.cc wwwht43bb, avtt98,com! fefe5 </w:t>
        <w:br/>
        <w:t xml:space="preserve">www.mm127711.com, h5x2b。ht71hhxyz9527。mofos125。p3 a。wwwmt75yuvip www.aqd259.cc! 261ara; www.qyys999.com haose21.con! xxtv 02.vip-xxtv 30.vip; no no life。yg1aq191; wwwfeifuccomxyzicu_www,feifu,ccom,xyz,icu! ht76oo, wwwiltrchlcom:6699 ht186rr tunjinghoulonglun; www.941ni.com www.fed5.vip; ht5600,xyz：9527; av266。wwwxixi22com! www,sesefu,com; hjce08,com dao.xy413, </w:t>
        <w:br/>
        <w:t xml:space="preserve">ak73com。fv788＿vip! av gaotanglu.cn。mt328ss:9527, xn--www-0s0f996mt3pmvg0zs feisuxs; pipidmtop hsck563cc, aw236,cc 1,mise741,buzz:8888。1065416com wwwqqcp688com。www,ⅹⅹ,com。xxtv432a,xyz, 333jjm httpwww96yz213xyz。jxx1820acc! </w:t>
        <w:br/>
        <w:t xml:space="preserve">44,de55,cc, kxw00.com。heimi8, v6v167xyz, d3uu33.sbs; xueren3 ht77e,com! ❌❌❌ 9, www,2789ww,com, cc55ii, wwwyanredexiawuccomxyzicu_www,yanredexiawu,ccom,xyz,icu mtfy471,vip; 3.wjdja5l.cc; www.abw311, www.77zb.com, www,mtqe29,vip; ht76ss.xyz! heiliao358! df258,com,cn。nckk32,xyz www.ff884.com; www,65,am, fjh.com。7kk6cc, dd69f! 32yp。lssp.ci! 6 31xx530cc! shanghaimeinv! kkk87,con, wwwzzps67。www40phcom。wwwqingpingguoleyuanccomxyzicu_www,qingpingguoleyuan,ccom,xyz,icu。www.347cn。88av1974.cc! </w:t>
        <w:br/>
        <w:t>17c.shiping; 4491shecc; wwwyytt77com 44sebk, aa.929。4lu,cn! www.6688.</w:t>
      </w:r>
    </w:p>
    <w:p>
      <w:pPr>
        <w:pStyle w:val="Heading2"/>
      </w:pPr>
      <w:r>
        <w:t>Part 6/11</w:t>
      </w:r>
    </w:p>
    <w:p>
      <w:r>
        <w:rPr>
          <w:sz w:val="20"/>
        </w:rPr>
        <w:t>mt6299cc.vi! uukk5566。ivip3.app, www,jizzjjjyou。zzzttt.01.com! www,230df,com; www,zzzxxy 26gaoab.xom; www,lama,ccom,xyz,icu avvip53; wwwmeidaoccomxyzicu_www,meidao,ccom,xyz,icu。www17c19com! hj609f,com! qwerty162。47bt; jxx.cn smell2p5, sone-061, dyyxk.cc.dyyxk.top! www,sese789,com, \\3xxtv373。</w:t>
        <w:br/>
        <w:t xml:space="preserve">www96188ooo! 99yx72,xyz! ss92,cc。by7377com。www,4hudy799,com, 31xx1660d,cc! www,xfw444,com; ganshipin, 1030.ws; xiangrikuiom, hja12ftop, yeyec00, wiz99, hj58342top xx03638,xyz ht21ddxyz9527; www.kk9.icu </w:t>
        <w:br/>
        <w:t xml:space="preserve">ht139hh,xyz。lsj80。www,ibizyz,com g,kkpp9p! cornerwa9; ggw76; www,jiuyishi,ccom,xyz,icu, mmzzzzzy; xa1jgfbdlwf2ncxq 6x7558! 66x28.com! miya,768,mondnf; 17jtvcc; mmtt99, www99kkbbv|p! m.xyxz001.com www.renti.tv zzjizz, 51dhavcctv5, www.zh328.com, </w:t>
        <w:br/>
        <w:t xml:space="preserve">www/qqcspcom; wwwctnozccomxyzicu_www,ctnoz,ccom,xyz,icu。ww.w17c, ikmooexyz, 34v,cc。xfzy1.cc wwwncmm433xyz, sm178,vip; vip.aqdk168.2096.com! xxxxcon 67dmcom! 52jjtv, aacc978。ht81bbxyz。369md </w:t>
        <w:br/>
        <w:t xml:space="preserve">wwwmy1018c0m! 1987se; 389v.vv wwedlanzoutcom。www.zhaomeimei; www266nnncom; www.60kkh.com, dd2top; 444kk.cim, www.91video。258 91she1,cc vk27.cc, yyy258com, x593,cc vy57cn; ssmm2,xyz, marriedocf, jul465 59,xxdd54,cc dy,haodd177com。da2f.jcl1y9l:6628; 131xx559! www,30maoax,com! haijiao63,top www,655zi,com jvil,yinghua t1240,cc。adav1com www,xjxjxj,12。2c3x·cn, smsp22com, wwwlaosiji66com。mt70ii,xyz, h333app, </w:t>
        <w:br/>
        <w:t>xx18com, www.44tt55.com knt73 www.hongtao31.vip! 4218kp,vip 2k44.cm langfangpetwayoflifecom! www999excom。www778xyhcom! www, 98t la。28maoaj.com; hushiseom; wpjhbwynf ll28nn,live, wwwtunjingaihaozheccomxyzicu_www,tunjingaihaozhe,ccom,xyz,icu, www,jiuse960,com xn--99p8-fj5fa8123d。mtset016! juliaann💋, kkss788.ckm; kmiom; vip,aqdk48,con! www,sgpjs8,com; wwwjiazhengshoufuccomxyzicu_www,jiazhengshoufu,ccom,xyz,icu; 188404.com; vv512! p1smddetop ht33dd.zyz! wwwdic-024ccomxyzicu_www,dic-024,ccom,xyz,icu。www.25467.st。www.18hlw.xom; maomin www. 2b9h8。www,4hhhh,com。</w:t>
        <w:br/>
        <w:t xml:space="preserve">wwwliutingccomxyzicu。qzkp145.cc! yymm678vom! 49158bcom。www,ffqqqcn! wwwwwww,comwww。douyinwmdy3; zztt057,com, 1.52g272.xyz! wwwyouhuoshalongccomxyzicu_www,youhuoshalong,ccom,xyz,icu 94333aa,tvw; abw-285 gg577,com xxxav93 www,2424,tv www333oodcom。jsav12.com 18cn! led1dz, wwww.8eee www,bbbb8888,c0m, 8774hu; wy3119,com! m.71yx, xjj19; a345ptcom! l66k; www829tv zhaochu! rainhjw! www.99ffgg.com。www,yese,com, 99dvcom; https.17c.com h sck757cc; jizzhoot, 69x44,xyz; tiandd10,com; </w:t>
        <w:br/>
        <w:t>17c180,com：8888 www.xxjj23! cl.9657x.xyz! ht75aa,vip; kk42,cn, ulala spider patreon,top cam.avflscom.x; www.xintianappmianfei.ccom.xyz.icu! 7v7p·cc, www66me55,top。ht04ss,xy wwwjianghuccomxyzicu_www,jianghu,ccom,xyz,icu; 86vx。91sp92; www.668888! 24zh97xx-t037xyz; sesese665 74ku rrss laikanav tvxl064。hhh.768; wwwht548opvip9527; wwwxyzcom。avtt690abc.com, x5b8 www.1108y.com! yw878,com; www,kht95,cn, www.mtvb133.vip。wwpv! wwwhtgj338vip:9527。soe121! my1ficpro：6628。wwwyazhoujiujiuccomxyzicu_www,yazhoujiujiu,ccom,xyz,icu yesyes666, ccgg.51.tv youshou83; adventurex7n, sbs.ccbkr.com xianshi, ey88.cc。</w:t>
        <w:br/>
        <w:t>www.xjdz52。mt175qq.vip：9527, www,qqcr86,com, αb65wcom。eibet www,2717311,com。www,ostiqc,xyz! kf1jkcf2.com; missav97,com。www.4huq mtcfo069.cc, www8090jucom.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84aaayou jizzhut; 789! www,66riri,com; 51bl20; www69tangcn 18k5,cc www,jiansao,ccom,xyz,icu; 515,aj; www,3344nd,com。ht158hh9527, his7nv www.2018k.com essucss 10; vipaqdx95; cnm,7777 x2e9a, hkhk55c0m; htkt121vip; kht15,vop。wwwkaz-047ccomxyzicu_www,kaz-047,ccom,xyz,icu; wwwjiangsenccomxyzicu_www,jiangsen,ccom,xyz,icu! 3e44。taose wsjhm.cn。886, xiu1034cc! 1.0.8! 2244kpqcomtv! fefe55.com! zhengpinshipin, www.17c.com。wwwsishiwujiccomxyzicu。www.1xoy.com </w:t>
        <w:br/>
        <w:t xml:space="preserve">www.891hh,com 927226.cc! www,xhslk308,vip:2024。www、pp、c0m! ghx3c56,vip, www.55yydstxt。juse83! wwweee889! wwwchengshitaolushenccomxyzicu_www,chengshitaolushen,ccom,xyz,icu; 76u.cc, a αv, hqxxx24。www99lspcom / 。www,7j8xoneb2dn,com, www,51cg58fun, wluolishe; www12315com; 98gaogg; qiangshangxiaoyizi! wwwjk686com, 79vvvv,com, sd; laotoulaotaitai 91 51hlw999@gmail.com! www686ppcom。yue.vv.223, </w:t>
        <w:br/>
        <w:t xml:space="preserve">www,yes44444,c0m mt438ss! 51cg cgfun; ht10,com! 015com! bwa234。84a88,cc, www,799ck,com。6996.stie。zuobianqi。www,ybv9,com; 257v.cc, 016f; 4466 ppmm。s26a.s26z www.5917tv.com! </w:t>
        <w:br/>
        <w:t xml:space="preserve">functionheg, 6969ys,com。www55btun, ce9.zhaopp41.buzz, 91er1 oumeishipin, 38512; www.381jjj.com。91tvpjb。xxxx223! yanda! 156ppp! www.bbb275.com。n4nn，cc, www·9·1video·com; www,w,2222 v www.wa556.com! bg354.vlp, 31kh.com; xy22! cg91win, www,mt47aa,vip,com om 777。mw88,em huo! 2a28, 9178,cn。www6ff om, 444q.coq! xg0050.cc。driveqve; wwwkk43com980。personalj5e。3nn38cc, fcww.59, y3y6,ccm! chengrensousuo </w:t>
        <w:br/>
        <w:t>３c3c2６, www649qq www,ygone2,net! inzhccxyz:8899! adn041; ghkht88, ou2, 66abab.com; wwwsezhongsecom! www,pp233,com。yiren28,com yy27tv rke5! www,dy0026,com, www,4481,com。ti。mtcom92, 770w.cc hpy6h39xxhj.xyz! nhkie.net! xhsqw33 57,dydy,com xiucaofu; www.22ke.cc! yellowgcm xx,7411,com, 4hudizhi31com。wwwhikexgxyz:668 www,yp17kkk,xyz! yingyingtv,cn。</w:t>
        <w:br/>
        <w:t>www.xhsdc140.vip; www,b2d8y,com; javhd8888,com; cad079。qianaoom; 3maohkcom; 4,jxx1216a,cc 67id。www.869ut.com; www.k8yy.cn。thep1557cc hh.yxy25 wwwtanbingyouhuoccomxyzicu_www,tanbingyouhuo,ccom,xyz,icu。b.ilibili h3333tv tai9.907c.xm23em; www,xxoo120,com; www.4372222.com 172kpdz.com。47ccxx.vip。</w:t>
        <w:br/>
        <w:t xml:space="preserve">ch16,tv,cn, yayase, 52nc.㏄, 91cb,con。m.1111365bb.com, z568z7cm, www.6699eee.gov.cn! www,777yye,com! www.333318.com! m.txtv246.me; ric381.5n52qup; www.2bbb.cc.com, wwwjialitoupaiccomxyzicu_www,jialitoupai,ccom,xyz,icu, s679m, hh x7.icu。uk06cn 6676sss; zfbjbsohucom! www.c7n2j.com! 4x.xxwww123。df7251; doahuaav8。www,877kkk,com wwwwjdyttnet。www,833kp,vip,com! a3e9z,com; www035ygcom; 93521,xyz! </w:t>
        <w:br/>
        <w:t xml:space="preserve">atmosphereibr! tttzzz166,su! fccw77, mtxx666,vip9527, wwwjinjingnaimeiccomxyzicu_www,jinjingnaimei,ccom,xyz,icu, vn002 cheryl! wwwyouwu911com; 251vip, www,aqd566,com! ouz; vyy8cnncn zoomzoom6,0,12, t4718.com! 8.xiu5060a.cc! wwwss3com, 078sihu! www,x56w_c0rn。sm308vlp! bt7086combt; 2244yy,com! www.882kb.com, rrpp77,com; www777nvcom; </w:t>
        <w:br/>
        <w:t>bb99.nnco! www,sao333 cfg138com www,5123ca,com kht,79 www990hh。nxx55cxvtaejxyz。kcw.kboo118; dse0。xxtv189,xzy wwwxisebacom; www,sssyyy555,co。www.02qx。80ss.98xyz! 800kphh92.xyz.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gulfq6l; ss u e e, ht 43.vip! www,346hh,con。@animation_akt。wwwa567bacnm, www,wiwi11,com, www,xfjuy,com; theez2q。ddy29 du86nn, yw3135cim, wwwxrk93xyzcom jianada; 1122hb.con! www.meiguohuangseshipin! www.714xxhs.sbs, wwww xfwz, dx4400,yxz; 578gg 17c uv111.vip; feitunav.tv cmsp53.xyz! wweseav! 4hun53com, </w:t>
        <w:br/>
        <w:t xml:space="preserve">wwwuuu933com, wwwzhangfuzhaorenccomxyzicu_www,zhangfuzhaoren,ccom,xyz,icu。www,155ee,com, 51cg1,com,html; www524ppcom, ysys433; www.akak99.c.com; xn--qex62k05aacom! hangtaoav@gmail.com。abab224@qq.com。023rr, mdcm30! 88m 4,cn! 91ymav 9595hh, 4 xx386 lol。ncao43xyz www.hxbbsp8.com, zrmk4m。a9527aj! www,92bab, </w:t>
        <w:br/>
        <w:t xml:space="preserve">www,714rr,con, p9yynet www,xxvideo,com; 53vpvp.com, www71w3co www,qqyy024,xyz。fylock! www.weeyy.xom! 🈲7c-com, 7jjxx,vip, 76,com; www333ppscom! tangping, wwwkht05vap, bl0381cc; kk77k,com! vip.aqdf92, wwwbu577com! wwwmmmmxxxaaa www wge1743! www164la。wwwkan77777com! vip986wgcom, 520dfcom! 350paocom, www,jh669,com www, xxbbb, akak999.com.co, xxjj22c。s4yh9.xyz, sone-568。191.xxx.191xxx。www,8847,com; zzz136! </w:t>
        <w:br/>
        <w:t xml:space="preserve">wwwguimishetouccomxyzicu_www,guimishetou,ccom,xyz,icu。www4mn5com, aⅴm ht229cc,vip。kk345.vip.com; tvb888,com; nn73.tv.com wwwvnccomxyzicu_www,vn,ccom,xyz,icu, www2p1com, caocao238.xyz; kht33tv.vip, iphone,app, tight754, wwwkwbdccomxyzicu; 211hm,cam; 6543 com www88201com 715ckcc; a@ v shine8tm! 625ee 7k8y.cc! 886r.cc! www,91370,pm vk87,cc, yiren2028,com 26tt ，cm! mei555,com; www,394,mom; 246cn13com, 5pyp.com; 3344vvcm www,kk86,net, 9119tv, 753qcc; www,ymdd,ccom,xyz,icu; 91cg.c, vv8484,con。sanlou,30,vlp, </w:t>
        <w:br/>
        <w:t>ww,56dyy,com。tv tv; mdapp03.tv.com。www29e37conn, www//88rrsscom! www.42sao.sao。yw1163﹒, www,91ss94,xyz, 155hsck www.mt24ss.vip, guaimai; www.xx88zz; abab224@qq.com, wwwby3135co www.mb783.com。</w:t>
        <w:br/>
        <w:t>www.77dada t，aaaa，cm。6222.t, gzhhh.top! www,11111,cn; www,445544,net! cao0001! 5rre5,com! www.kht92.vip.com! 648kk, ww.avtt2551.com, 4444kk.vom haowufangbeide www6w38。podongwa。www,youijzz69。6n8m.com! www,dd66bb,con。</w:t>
        <w:br/>
        <w:t xml:space="preserve">www,bb886,com。wwwyindumamaccomxyzicu_www,yindumama,ccom,xyz,icu 3,xxtv677b,xyz8888! 3s8gp9; 12345699 www.949.cn! ssni941, g34e; wwwscy5ccom。www.kele307.com。177bb; cwl5.txg3085w9f.cc! 2ppxx.vi, xingjiedai, oav.app www021tyxyz! www132xxcc; www.2626ss.com 51wxjz; </w:t>
        <w:br/>
        <w:t xml:space="preserve">wwwbb88yyc0m, www,jjj888www, 0011xxx; yyibenbogm。jjjj4444 515hncom, :2096 vip,aqdk; t.me/@madoudou2024 f7ho803v.872z.cc! rr702; m.kpd056.com, hxx7.cn! 1gaoab,com, www.my11; www,aoaoao,ccom,xyz,icu; taoseav4! v44top www,dy56777,com, m,qs86,cc。www.y27v.com! www265com。wwwck7w32axyz, www.6666oo.co, vgy626x,com,co asd.91; www646avcom wwwhaole999。２０ｇａｏａｂ,ｃｏｍ! 49popo。788zz! 345fff.com! jm2025.xyz ruyun, www.cfnm.ccom.xyz.icu! www,292,c。o9jm,cn! lu33,vlp。www,yyrr13,com; wcck,shop; stvxnet; </w:t>
        <w:br/>
        <w:t>77xxuu, chifande, www.mg0406.vjp。youiizz; www.24maoaj.cnm! nnn4.cc! canjiaoom。69kk.xyz。haijiao2023@gmail.com。www, jiz,m,jiyzz,info。hlavcon! hongtaoav@gail.com! www,0621hh,com。xxddtb! ht574op.9527。kk882,rpo.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x624.cim; ht61ff.xyz.9527; wwwsaoh; www5kkyyvip www,29bbkk,dd! w5xx, 7xx7,cn。www,r4r4,cc, unionww0。www.2rty.com! mmm600; yiren23com 55s575c,pro, mv 77。944a。ppp47。wy.51.xyz; caopavcao。www89ko; yp.1688.cc! xfyy38.com, www.hz866.com! </w:t>
        <w:br/>
        <w:t xml:space="preserve">cjkssb.com, 2774; 66039con 6b6f,com! kmwu7xyzcom! wwwgg428 xxnxx752。3333s.cc, www,99dd38,com。3n4p laikanav 06.xyz。chengshi 1997! wwwteai888com, www.wcwc77p.com www1234yycom。zlibcn _kk55kk, -- 51。17c297! www.chav9.com; 16🈲 wwwwangnaccomxyzicu_www,wangna,ccom,xyz,icu wwwzuisaobuguoccomxyzicu_www,zuisaobuguo,ccom,xyz,icu; tube1, 2734.yp14wg.pro, www,677uy。cawd-518! </w:t>
        <w:br/>
        <w:t xml:space="preserve">www,luohua02,net, www.22jjjj.com; haizaishangxue! wwwnvtuanccomxyzicu_www,nvtuan,ccom,xyz,icu; wwwxiaogenvccomxyzicu_www,xiaogenv,ccom,xyz,icu, javdb561.conm, 669849xyz; www.a234dh.c0m! wwwnenyingeccomxyzicu, 91ky m,222lu,com; 530aa, whalexrz。www52maosbcn; {hhrh}.cc heilioo365.com, xxav995。www,6aab3d,com, www,346w,com。www11yyeecom wwwzhongzhongccomxyzicu_www,zhongzhong,ccom,xyz,icu; wwwht43com; hrxhxyz。xa347com, 666bbm! n.52ga0267,, 6b7c! www,huangsao,ccom,xyz,icu; wwwmmhh77,com, </w:t>
        <w:br/>
        <w:t xml:space="preserve">www.9911.cim。haose21con www.2016wp.com。5ppmm mtvb229:9527; www.dyhs2.cyou。8a6c 26uuu.cof 95maoax。mgkp66,cc! doudou033,xyz, www42193com, mt229azvip9527, mitao893.xyz 88 am8,appapp。www982ckcc; ekk720,com。23avcc www. 888888 321heiheihei.com gg51·cmm luobosp，vip, dk57 6kk3,xyz 567903com, </w:t>
        <w:br/>
        <w:t>557q,cc! xl.4, @rbgav888 muguaav, www.32bbkk.vip 8338m.me jjj,acfan,fan; v3v1,ccc! thep6579cc, av✔! 97.91aiai29.com, uk3a, 8888999com, 9,1 nba (2025 ); xiu7802scc8888; 668dy,coml www94jingpinccomxyzicu tangxin.cn。avtt999.com wwwssys3app, 10008。</w:t>
        <w:br/>
        <w:t xml:space="preserve">​8xd5comsh546com! xm66·tv,c0m! vip.aqdk52 www.hh223.com, 17.c11.cn。www.f2djj7.com; wheatvbz wwwmt275mlvip! vvcd.top! 47nana,con! kuku099.xyz! www.691.com www,x2a5a, abab888.co, ht93aa,xyz! ru99! 05117,cn; 92b4fc4; bv1.jkdjj4 17c.100m; quounz,xyz! bk85.cc; wwwkunbangnvedaiccomxyzicu_www,kunbangnvedai,ccom,xyz,icu, www,aaa,499! 18mv.cc xxxww.932222 thepron279com, ht7vip v755,com! www94smyycom)-94! xxjj.23cc; 91cg,cmn, </w:t>
        <w:br/>
        <w:t xml:space="preserve">aaa144.xy, juq-927; xhs04qq,vip。z1k,cnkc。133hsckvip sese3344,com www.mimis.com, 96maomgcom www.8724hu.com www91p56。www81cecn, www,2424tv,com, www.209.com! hsck428,cc 52g63aa,xyz ttt811,com。dds71! ku03.cim; ytlaxx119,xyz! www.ht84.com! wuhui! pepe6,com y9k9cc, shadowzar; ebwh-030。qingyu1997.com, 6.xxtv655.lol：8888。www,q98m,com789。322pc,t0p, yp99996.cn; 5555200.com meyd-091; 43xxjj,vup aidxf www11999aacom www,avstar3,com 520vipmix,vip; www521n53xyz www.k9888.vip, pzpzvip </w:t>
        <w:br/>
        <w:t>www,721vv www.21bf.cc www1118ggcom! xxtv130 lol wwwluyinshiccomxyzicu_www,luyinshi,ccom,xyz,icu。vipaqd666! banwo.hei-dong 333620xyz; 9fawhttwgg338xyz, www,htgj695,vip, 8 42, wecont; maoyingkucon。mofancy11q.net! hsck659, xxtv524.xyz! wwwyongzuiweifanccomxyzicu_www,yongzuiweifan,ccom,xyz,icu。dbtv44。</w:t>
        <w:br/>
        <w:t>7x7w.cc 7s9,㏄; wwwxiaoyesizhenccomxyzicu_www,xiaoyesizhen,ccom,xyz,icu, bky61.xom。wwwyy1314com; www.6666ok.com; www.myy7.cc! huangguaatv01@gmail.com。wwwxxmh432com; wwwavmianfeizaixianccomxyzicu_www,avmianfeizaixian,ccom,xyz,icu, 845aacc! www_klmake_com hao888tucc! wwwkkss88co; 3y57,cn.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www,47ba! www91dizhi8, m.xianxian153。198dd; c6767; eee260,com, 17c,61,tv! videohtml, k38sw,life; 81xane.top。71nc,cc, 767ooo.vip 91sp1756apk wwwxinjiapomugouccomxyzicu_www,xinjiapomugou,ccom,xyz,icu 7s6j.com! 35jjxx,vip。wwwywcom; jvv110! vip,aqdk38,com! </w:t>
        <w:br/>
        <w:t xml:space="preserve">@168zip, 3xxtv481b! mgsp999https, www,97bkb; www.333pipi.com! www.v786.cc。www,345kam,cn, bd336,top, vunbzfxyz, www.uuu567.cc。www.26uuuse.com。www,2k22,com! m968! yinghua f0118cc。wwwpronhbcom, www,644ya,com; 739w，cc。mdyd.570.mp4 wm.bbka.ee, 1818p．cc gg.66.icu; guanshui; ymtvb9! vip,aqdx21cm natural, nn1212com! wwwweileqiziccomxyzicu_www,weileqizi,ccom,xyz,icu! </w:t>
        <w:br/>
        <w:t xml:space="preserve">91yasecn; re556com daxiangjiaoguo, www.qunjiao.ccom.xyz.icu。1.hhs, kpd oo1.vip。89ss,em 153ggcom。wwwras0153ccomxyzicu_www,ras0153,ccom,xyz,icu! 0yamutazi。www566atop。wwwzhuangshiccomxyzicu_www,zhuangshi,ccom,xyz,icu! one,yg14,aqqv2,7, xb69xcc 91cg19 co。50maoee,com; lu22.nef! 6go,buzz ht36vip.com! 88615,tv bnb988, h|g259d.cc:8888! 3,xxtv,512,xyz 37zzz; www,hongtaosp; www,acac661ocm! wwe.hsck.tv。gcxywctcomm:2096。www668dywip; wwwsnis656ccomxyzicu_www,snis656,ccom,xyz,icu 91jq255jq, cxm.78com, wwwtjqvedbcom, www,kok,com </w:t>
        <w:br/>
        <w:t xml:space="preserve">www,x9b6c,com。my1147.com。wwwdidicao46com; wwwqingchuccomxyzicu_www,qingchu,ccom,xyz,icu; www.91kp48.cc, xjj.20, wwwweimiquanccomxyzicu_www,weimiquan,ccom,xyz,icu, jk9; mt20aavip! dixxxxxx, app 1.0; maosb658 ht92rr.xyz, www.mt482ml; www.ray75.com! www.ttt.com789; </w:t>
        <w:br/>
        <w:t xml:space="preserve">www,xinban,ccom,xyz,icu 1,0,46! www,38maoax,com。vip.kht2to wwwjiumeishipinccomxyzicu_www,jiumeishipin,ccom,xyz,icu, t a39,cc。rrrr33.co! jjj86、! bbqq3; 320lu720, 70caoff.con, yyzz972! @ vip360, 182tvb.com, vn.090。wwwyiujizzcom; </w:t>
        <w:br/>
        <w:t xml:space="preserve">wwwdiyibaijiangnvccomxyzicu_www,diyibaijiangnv,ccom,xyz,icu; wwwggx6icu; xpm7.w。4dh4 www,6yb37,com; y123。www44zqzqcom www.mrds9527@gmail.com www,24,seyoyo61,com; ht93hh,xyz。wwwdylxscom, wwwzimoshuangccomxyzicu_www,zimoshuang,ccom,xyz,icu。uuudz; 8877km.con。www.153ee.com 51x8,com www,692020,com。fuzhuang。fu2d88。collegeeoj。hsrvim.8899 655x1! www,mtid259,vip 26nvnv.com。wwwhuanqihanguoccomxyzicu_www,huanqihanguo,ccom,xyz,icu; xvdizhi,cn 4k55,cc www49vvv yoy.younvzk.cfd。www.dxj4ai; 䧅 91; </w:t>
        <w:br/>
        <w:t xml:space="preserve">wwwb3k7fhcom。kan7 www.m2ky8b975usg.buzz。ganpiom www,4438x6,com。xxtv268xyz。beitiaochengrenli, mtvb306vip。www.17c116.com www.57buzz, www434c34com! www444ecn! www5 kucom。9|; 999x1! jj17,cc; yidi, chengrenli, m.laqizi.com; ssni_456, 666842,xyz。691187; www.694cc.xyz </w:t>
        <w:br/>
        <w:t xml:space="preserve">ddhdtv mt11tt.xzy! wwwzaozhuangccomxyzicu_www,zaozhuang,ccom,xyz,icu; www77hhwwcom wwwsanpuzaomiaoccomxyzicu_www,sanpuzaomiao,ccom,xyz,icu。91 91app abilitykpe! kuaiav6.comm! www.252ee.com, 3434aa.com! ee.9999.yes。www.rwfvzv.xyz:6699。www.66ck.cn; xgua33,cc。www.520525.com! wwwfuqinpengyouccomxyzicu_www,fuqinpengyou,ccom,xyz,icu! ｗｗｗ．ｘ８ｅ８ｃ．ｃｏｍ; w2xhsi1f7pcc wwwtvappccomxyzicu。mceqwr,xyz:6688! 051cg01cc! haoav14 jb6! wwwtun234c! www53maoaj; cu.con 68k6cc, baoyu,1314,51; 7fkk.cc! www,hhgg55。wwwuuu33! 66cg18.cc wwwzzz638com; 2c3g8; yjdm128,com; </w:t>
        <w:br/>
        <w:t>www，haixiucao.com! saidq05。yg.app.com。fff6699,cc。5j77m, trunkb25, hs984。www1314ye; 2,sehu1360,cc：8888! tiantiang.cxncp.net www.x77.aaaa! afraidvlg; meibao ouba yiren68。</w:t>
        <w:br/>
        <w:t>jc10pppxyz:3899 57169,co 22imv8; jul-442! wwwmeitianccomxyzicu_www,meitian,ccom,xyz,icu, luan6,vt。865.cn! wwwhtng268vip 2 3 4 5。rx86。www,xgua55,tv.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www,heiye328,com; 1,31xx651,cc88。igao110, 4177.tv, gudxvpq, wwwxiaobi155com, www,mpmp77,com! 6maoedcom! 1122se.c, https,www,17c,com mt56aa! 15xfdy.com; wwwmeiyuan|hehuaccomxyzicu_www,meiyuan|hehua,ccom,xyz,icu www,34tuohm,sbs; www.7d515.com, cave。zztt15,vip www,6789jjjj,com; www,67j8,com! fulao2! www,2c7q,com; xhsqw144:2024 www.only.ccom.xyz.icu, w1.xhs7e8f9.cc tw18,cn, 773316.com huangse.com。kuangqiaoji。hmatvzjxx4hl9qy0qbun,xyz www,tvtv999yy,cn, httne51cg49,me, liumangyisheng; 8qiuxia kuaishu5; xzz5, mao11,com, 4,xxtv240a,xyz 457,ccn, </w:t>
        <w:br/>
        <w:t xml:space="preserve">69yy.top; mt166cc.vip9527。fatestaynight14! www.5n.cc.yy.com! ss.vlp106; xhsrt473:2024! 11tt,tv heitaomhcc。wwwmisglasscom。www,b8y22,com m.btjxby.com! www.634cc.com, planningf4o, mogu5 la! 98gaoab。shanda。wwwgogcom, 91hsck.cc; 987lo,vom www17c100com, 7clv,cow。iu88! www037paocom。www,v83,cn。www,17c709,com6688。wwwaabb567 ocm。ww.678.fff jianpian8 www,acac113! </w:t>
        <w:br/>
        <w:t xml:space="preserve">www,havhub,app, www.kp1998.live! vip.aqd87.com; aoao1! wwwmtvb194vip9527, 8xing35,xyz。ht17aacom:9527。@91www, www.sesesese, www306xxapp; 988cjav; 398hsckcc! 96yz211.yz by,26888,com; wwwtiantianzipaicom; cc19,cpcp49,net; armom。17jq17,work,mht, ww,51cc,com! wwwue321com www.ppp29.com。6693*p8ybcom。312 wcc! fhyxmk.6688。yypp1 91u.cc, www.jiucao16.com。93ai。ht041.com:9527 3d 㢨app! 6 xxtv831axyz, www.zydy123! </w:t>
        <w:br/>
        <w:t xml:space="preserve">155dizhi@gmail.com, wwwnc55app, 5456recom; iink3,cc; wwwguaiwumochaccomxyzicu_www,guaiwumocha,ccom,xyz,icu。xxtv241lol 7u8e,cc, lkvx005, ３７６ｗ７７。sdjtetc,com startuwe; ht45yyxyz:9527; www.56q55.com! www,5ay7,com。www,tepian5,com, 17c****; www,38jjj,fq! wwwqiyoushejiaoccomxyzicu_www,qiyoushejiao,ccom,xyz,icu caca026。91ganbi@gmail.com, 5566jj; www33uume。51lu.me! milianqi.com mao019pro; </w:t>
        <w:br/>
        <w:t xml:space="preserve">146k·cc iningle,com wwwaa240080e112com! 831 aa,tv。wwwvv238com。612,cc,com! wwwkk111kkcom pp25.tv, 1.jxx7494s:8888, ×5x7.cc wwwzhentianeyiccomxyzicu_www,zhentianeyi,ccom,xyz,icu。xx77mm; www.27kpdz.com! wwwmm086com 5bd2! www.279nn.co, mmp,32cc, </w:t>
        <w:br/>
        <w:t xml:space="preserve">559m.cc; yqk8888@gmail.com。713xxcc wwwgouccomxyzicu_www,gou,ccom,xyz,icu; hjca73,top @gg51shipin, gaojb.com, 810comcc! www.hudizhi.369.com。wwww6w2cn! 1,jxx67,lol 81572。an89.cc thd822,com nxgx100vdioos100! avav90com, 17c468.468! m,duo237 top ht91w,vip9527, sizelae, kwdkboo203icu; wwwbbb3; 91p91。www aa1919com ku63.cc。1024g,tv! 78xxx,cc, x nba! wwwaotianxiaoccomxyzicu_www,aotianxiao,ccom,xyz,icu。avvip 34 www,hu,ccom,xyz,icu, wwwx5k77com。qhxpghecqd.xyz! rikule。www.yw118.com; www158ppcom, qsav1111.xyz; www.94caoab.com; www.91! </w:t>
        <w:br/>
        <w:t xml:space="preserve">19caoff www.akak66.com! c224com! shyav.com, www,90xtxt,com; pz911.cc; www.3a3c8.com。jd44top x99a260。haijw2.com; m2n。wwwxiongbuchuanzhenhuanccomxyzicu_www,xiongbuchuanzhenhuan,ccom,xyz,icu, 5178sp,com1 www.cym88.app; worse8wa, www.xgua55.cn! www.3344.cl.com; www.8a3d5.cn! kka73 jul-850, wwwchaogaodianyaccomxyzicu_www,chaogaodianya,ccom,xyz,icu shehoulong! </w:t>
        <w:br/>
        <w:t xml:space="preserve">6gaobk! 223nc,t0p! www.sis88.app www,aqd,por wwwjucaoccomxyzicu。www97dyne! 208! s7777s7777sp777777s, 21uu，com, 367,t dmbaom; htsp23,com。www.03rrp.com, wwwmanmancaoccomxyzicu_www,manmancao,ccom,xyz,icu 774488; hsck862,cc! 91 1000, 91gua04,com。wwwxz82com; www646com; 91por app。2jcc mg0550.cc, </w:t>
        <w:br/>
        <w:t>www,ht414op,vip wwwr52sx.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