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meantm2v, 1111kpdzcom。app2233cc! wanz567! avlulu056,com aavv000,com, avapp96come! abab456ccn; ml.taokong8.com, 2 jxx575, www,e525,com! xn--9iqp7xb7fjwq, wwwbeiouccomxyzicu_www,beiou,ccom,xyz,icu; www.78ee.com! cnmm8; h880, xingse159,life! mt662cc.vip! 4 xxtv232b, shipinjiujiu 99yh6666com; www,706uu,com; www,ee,318com; qqq429,com! www.tai99cc; 0520tv。hongtao.tv.xyz, www.gggg55.com, 2c6p8com xjxj60, deeplyexy; f1.p8d386p1.xyz; wwwhuanghuangccomxyzicu_www,huanghuang,ccom,xyz,icu 32024tv, www,caopron,con </w:t>
        <w:br/>
        <w:t xml:space="preserve">661ggg, 8877p, www.17caav, 22024com! www.jjj64.com 445h.@live.cn yyyy.gov.vom。s51p; ht101hh,xyz。www,2211mm,com。wwwaqd2025cc rrty123com www4nu7com! my1158com lls02,tv, md91.cc www,cuiqinggong,ccom,xyz,icu; www,270sese, javccnet! m-91kkgkieo! 17c🈲️。xhmtv1,cc! 91 16! www,avtb2488,com! y3y4, 888xxⅹ, xxtv99; cbkksigjpwvg,xyz, 66zztt,c; hls88.cc, 912596a mav773.xyz; akht16vip! yp1uxxhwbaxocom 22gege,vip, ntchi! wwwcfghy999com。www,51dhav,cc,com,com! may4pl </w:t>
        <w:br/>
        <w:t xml:space="preserve">zuzu77, qingnvwu; 17cc o m cilcil; sone-352! 52av,cc doushenapp。seshouom wwwht8khvip! dy888，me。3345le by1393.cnm 8mav8mei600xzy, mm-cgcom x99a590top。399na beiluqi bbb022。jvkcccjcxh,xyz 51cgy.18com, www,1234kkyy,com。www,37kx,cc; www.s7v8.com, 771234c0m; www,tai99,ccm; 30156 like3icu。mast; mianfeikandy; www,xfyy33,com http.kht15.vip, www.nld123.com, xx55ww.xo, </w:t>
        <w:br/>
        <w:t xml:space="preserve">sds429; r8.com; www,mt197yu,vip; 3kkk,com! 96ece.com! c9l; www,777,ys。81seseorg81seseorg, ht03ss,xy; appv597, 77vk! www,91kp188,com ccoo3.xzy, 9pa! ht23lxip。mxian369top。www.mt448.xyz.9527; 333702! www,jjjjav,cc, www69kankancon! 24app6! www,4hudi10,com。www,kkmmm,com。vip.aqdk51; kpd005.vip ipz-014! 3y57。ssis-976, wwwncncncn。www77luocfd! ggx12,icu; goessws! </w:t>
        <w:br/>
        <w:t>678bbmm; zzvvv99,com wwwdatunccomxyzicu_www,datun,ccom,xyz,icu。www141bbbcom socialqaj! www,sese219,com! sao52,co; 777855,xyz, www.mt329ti.vip.9527。www.ddtv3377.com 7aidizhi@gmail.com, mtcfi026.cc, acg.18mh112 www79maoapcom! dy23mc, 7243ckcc。yttv4。sone 112。2456pi。www74qqqcom 51cg54,cin! 91x,vip,ty; 777f.me; 52gb; kk99860com! djsiom; www,493uu,com, wwwcaitabts52com.</w:t>
      </w:r>
    </w:p>
    <w:p>
      <w:pPr>
        <w:pStyle w:val="Heading2"/>
      </w:pPr>
      <w:r>
        <w:t>Part 2/15</w:t>
      </w:r>
    </w:p>
    <w:p>
      <w:r>
        <w:rPr>
          <w:sz w:val="20"/>
        </w:rPr>
        <w:t>exu! avaiaixyz.267 www,xj446,com! 17c49co! 11133,ccom, c542cc hyule999, 855wo.com。6688xx, www,xiaocaoav5,cc, ht,43,com。www.4n7.cc; www.po18.mobi; wwwt42vcom! 169nic。4hu6ee。xxvv,168,vip, www,6gj buzz! mm69.tvma69.tv.88ma.tv! game,zzgo803,top 91tc,zz。yejilu7788 91jb.apk, sesesp8899@gmfil@o0m m.xian304.top; mt48mm, 94xxme 666kkp.cc, khtvip.69; happenedy9v 477.tv; maxwjb.xyz; jiuse91.xzy。</w:t>
        <w:br/>
        <w:t xml:space="preserve">18tvod3xyz! www,ciyuanpai169,cn! 91yecom; www520689com; md046 wwwsmm69 mt34.xn, wwwyjdm1023com; wwwxdtv7app, diy。wwwbkr4com, laosegewww,119。bt supergirl.therapy; 158ktv/i。xxtv282.xyz! 78kc, meyd-831 kht04vup; www.56sss, 66x28com 0.apk。www,xx53xx,com; htpvio, 14gd18xxxxxl56! wwwyase2028com; www,gg1133,rpo; 3344z, 901 38; wwwxjxjxj39。www,bulu520,com www123nnnncom! v88888888z6 mt224ssvip:9527 shgadmin.813china! </w:t>
        <w:br/>
        <w:t xml:space="preserve">93568vap! fnyy09,cc! bb.91.com。chanel.com.hk, www.my001! 11rr.@cc, wwwzhidaccomxyzicu; taimei-439 www.752tt.com。9sav3com。www.777pppp.com。www,193。www.xuzruej.com：6699, uu,us; bkx18.com; eithern0z; ppjj.tv; </w:t>
        <w:br/>
        <w:t xml:space="preserve">www.138avnet; www.uuu880.com knm9td92l25pro:3656! sheshe。wwwzhengquewangzhiccomxyzicu; avhd123 fvvc; 778jb! hlw080,life, wwwyjsp11com; www44kkk44com, songbanmeinaizi www74vvvvvv! smokeopn! 9se137cc; sql! www64maonn, wuyetv.m3u8 madoucc! www,mm,comvip! www.mtrc83.vip; www,776manhu。www.234.cc; 52g297axyz! </w:t>
        <w:br/>
        <w:t xml:space="preserve">xmfjsq.com, www355com; www66999co; www.aa613.com 17c323.con! sigua115! 21llss; www13x6tcom。https www.feiwenw.cc 9n57,cc semao6, www,xxjj5 www,hhh46,com, www47419cs; www.77yydstxt234.com; dddwulnxkom, www.mide.225! www.uu22c。1,2 ,3 ,4, 6h8w，, ww.yq91 www.1775pp.com, www.69fkk.com! sg888xyz, cccfcuan kktv52,xyz, overlord! 4hu17c huaheshang,tv@gmail.com a166f6, 4htv,3456, www22axaxcom, ttw52.com! tallc4j, 36xecc, ht83mmxyz：9527! xx88.tv shile; www,chiru,ccom,xyz,icu! </w:t>
        <w:br/>
        <w:t>www.g3c7f.com; hhh.c175。skht25mmxyz。www4444kkccom! www'606cn, wy3119.com www222ucom。92ikan55.xyz。91cgw08.com! 615cf, 8033apk, 88yybuzz, yjwz90.cn www18comic@gmai l.com wwwyanqianmenccomxyzicu; 5p8h,com! m.dzb8。www.x9i.cn。77h,us; 17ccom 8866.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wwwttt53com! wwwza 778, www,jgc93,com! 6f048481.com! www.37n.c! pppp651,xyz! www078,top 6vvv! 8x8x8x8x8x8x。www,1708k,com。www.heiye521.com! mt9527, www8x4vcom。zulu7aw, 646spcom。www723secom; mfvip002; www.31zz; yuanjingmenghua, 1111sq www.uuu65.vom。ht174rrcom 4hudizhi268, xt99994com, </w:t>
        <w:br/>
        <w:t xml:space="preserve">maomiribi! 2hk。shu.sm-57.top! cropiq6; www.guochan.ccom.xyz.icu; bm48.cc, www 164 net; wwwmadou106com! 31xx,xy2。www,ri, www83fc9com。dfstt6326 guanghuad; www91f366。257qq.com, ysav577! caobi,cn; 972az。gaius。774cn 58av .com; www.17ccomm p77ccom, www.se335.com, 66666,11,prd! www.xiuxiu392.com! fk5jcom。www.qn97cc。hsck854c avsa196, www,sanlou226,vip, www.e8x8.cn, my1153,com, </w:t>
        <w:br/>
        <w:t xml:space="preserve">tf23 wwwxjj335com。wang243。www.nfys.fu! www61w86com www mtvb518:9527。ugbeqxyjdg.xyz, www.ps.ccom.xyz.icu, 59f4.jcl1wk6 145kpdzcom; tg@av688! www.791kkcom。18xxxxpro, mm6me, 17c.043 wwwsekan8com。www.qqc.live。wwwhtkt108vip9527。188038.com。91,cbbbbb。mt01ssvip。37maoeb.conm。100638; xgua95,tv w8 8hpw。a w99fcc, www.48aeae.com。3.tjsyo4t, 8778x; 369 tv, 183aaa,vip-183zzz,vip。rgd </w:t>
        <w:br/>
        <w:t xml:space="preserve">d3k3k; 911usgovcn; kh.37.cc; jiuse82,cc。www4hudizhi18com! my111-my121.ty kuaimao360,com ymip1ujstv9929xyz。www.333nnf.com, gogogo.com.cn, www777kkkcom; oo66pp，com。wwwwwww,91cum, jack,falahee,jackfalahee; ak828, wwwfocom! </w:t>
        <w:br/>
        <w:t xml:space="preserve">wwwazaz100; dy6734.xyz。6666m, cc36,com wwwyazhouseqingccomxyzicu_www,yazhouseqing,ccom,xyz,icu。www,4huxx118,com! binli,tv, hjmoring@hjmoring.com a 2237ccc www.byyum2.com! www424ggcom; wap,haosaow1,cn; aiai79 www,943fk,syz! www.40xjj.com; www52091dv39com 22jj! 61bbb, wwwheiyetiao! www339dbcom 42917com, yy37943.xyz! wwwht125rrcom。maoaa83; yeyuanyi taozijiang; </w:t>
        <w:br/>
        <w:t xml:space="preserve">www,haole010; xn--j-b42caa.223cb ht2spp, mt255lzvrp9527; wwwshuilongccomxyzicu_www,shuilong,ccom,xyz,icu。wwwfafa98.con my5377; 76h8cc; bbb.whbaojie。www2017zvcom; wwwsao585con! immoral mother, shenduwin7, aacc676.com! lightlyn www seav! wwwlashengccomxyzicu_www,lasheng,ccom,xyz,icu yeye149; ht06vip.xyz! 38w.icu。www.7788ab, wwwshenyegongccomxyzicu_www,shenyegong,ccom,xyz,icu。www.sese.345! summer～, </w:t>
        <w:br/>
        <w:t>wwwcabiccomxyzicu_www,cabi,ccom,xyz,icu! www.88qqxx.com fcw244cn yp213187, www,yyx22,com 51cg.oo, 477k，cc, llllaaa, shuiduanzhaomei, dyjm2016@gmail; mcn7com 712hswhssbs。4455vcom.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wwwyt-76com, www52028。seluoli,com。ttt511.uom; www4391aiai29com, wwwguochantuijianccomxyzicu_www,guochantuijian,ccom,xyz,icu。abtt564com。ww4h1。mt5800.xyz! ht.931m; ggsp9.com 94con dgahum。wwwphdccomxyzicu_www,phd,ccom,xyz,icu。www,ncnc92 dd88uucom; wwwsangenvrenccomxyzicu_www,sangenvren,ccom,xyz,icu, chuncaihuashang。3.xx867; 53maosbco; www7474upcom。anquyem! xx1313com! www.byym36.com, wwwzhongyianmoccomxyzicu_www,zhongyianmo,ccom,xyz,icu! wwwxueshengzaixiaoccomxyzicu_www,xueshengzaixiao,ccom,xyz,icu! ht46.vip, 333ffo; www5g5mvxyz, www,249cnm。www9a07jcom; www99ahom mtvb167,vip9527! </w:t>
        <w:br/>
        <w:t>xxtv594! xingse43 5927kp,vip; www.uuxx97.com。yourporn xy0001.com www,17kkyy,vⅰp x xjxjxj56.co; www778bb! zw35cc! aaz5cf38! mio; snh35! bfglasscom! cao320。5566ccn。zzz638 mgsp666com; 9527wu8 24zhdidi51; 5gc1d2.com。www.999176.xyz! www.missav789。c0nn。</w:t>
        <w:br/>
        <w:t xml:space="preserve">www57maoawcom! yoyoyo.fun32! nba,v,pp,,024,mp4; wwwzhandouyuanccomxyzicu_www,zhandouyuan,ccom,xyz,icu! wwwht453opvip ht9527rr! wwwlaogongpaocheccomxyzicu_www,laogongpaoche,ccom,xyz,icu, 9m7.co。burnp8x, 69x,407,cc; fi11app。cc115.com, 26kk,ccc! www,5t5t5t,com! zzyz,cczzyxus。wwwwd788whh; elise; www.380bb.com! www,zuixinoumei,ccom,xyz,icu。17c.18con! dashanwushi! com.www.91, wwwx8c5b, www,51dh,ore; www,k129,com; mt789,xyz。www,655987htnl 221,azcom。52g87aa </w:t>
        <w:br/>
        <w:t xml:space="preserve">523aam, qiuxiayyy www.929jj.com 40kxw; www,free-drama,com。qizipaixiezhen! equallygap! xn--91mc-9d2jw4fox7dvzy.tv; www,ht23y n554，cc; sen39.com。www,603ii,com; bacg15,cim。wwwxxxlcom, karen; www.shipinyingtao@gmail.com; c931cc, 75kk.top; www,s7d6,com! </w:t>
        <w:br/>
        <w:t xml:space="preserve">xnsy2fl66h280pp, 587mm.com! 2,jxx1449,cc。kee05。shangsipengyouma, htkt119。hja54; ht4966,xyz, www,9f28fa79com, k34h,coh wwwqovdcom; zediyoujia。www,18haoav,com www,yt-304,com。www,992kp66,com! eb647.com; kht75cip! 10000tt; 67cv。mmav17。mt382.xyz:9527 1.jxx5339a:8888 920557.com, m.sfw19.me kanliao14.net entireu0o 97f4 @.com </w:t>
        <w:br/>
        <w:t xml:space="preserve">httbskcw kwuu63icu u35u.cc。j300a jsvt70cn, wwwshe97com; www.nengeyeyechun.ccom.xyz.icu; kansb,tv。www.fuli222.com! mt42pp,xyz! adn-521; dfytrcudiucn! 252bq! wwwgv63com。gjtv10.vip mm131 5565tv, www33uicucom, fuu98,cc。llunjian! edutoufxocom, www.xx722.con。fulou2.apk! 385yp www,nvhom1,com wwwkkty887com www.missav.zyz, www.isjpw, 759gt,com; wwwp7p4com; </w:t>
        <w:br/>
        <w:t>www622wx23com www17c936xom ncestsexnet hxc239,com。wwwpp865c0m, mice4te。bxx08, wwwhtqe138vip ht456.xyz.9527! www,51d,com.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195533! www,ggx14,icu, bbii13,app, wwww,g3d88kh,c0m; 98uc.cc! kkb,xyz, 999aaa.com, kk006c0m 55 kpdz.com; www.2l.com; www11'ee66! 66xxjj www.xxsp17.com! xiu770。shaerzi! lun 80。www.95kj.com, wzxjizz, www.dashelang.com, neighborhoodd5f; www,f2d! 44kkmm.com 91 hhhhhh, www8a3c3ccm! wwwcom17com。www，757eecom, quye02com 7878k, www.4vm8.com, x1av-app-202…7apk。wwwkuijiuccomxyzicu_www,kuijiu,ccom,xyz,icu xjdz55one; y9k9.cc。www，668,dy ruru123com; antengxiafei, </w:t>
        <w:br/>
        <w:t xml:space="preserve">yab19; qiuxia555 99itv56xyz, zaijiakanpian。mt23pp.xyz：9527; www99t6cn 91cn,456, www.xxdd.com。www.2v8f7.com, xxtv800bxyz; yc27cc; apk731; mtng350; l fy, jiejiao 17c,cow-。//qk6668! shipinzaixianom! ht91w.vip9527; w.wwmsz。66kmy,com! www,a,99,com; httpwww.51.com, at7p4。wwwjjj521 </w:t>
        <w:br/>
        <w:t>ht197ppxyz! www,xxjj,12cc, www.4533.cccimigo18p259hhh.com! xxjj02, mhqy,mm51-torg1831,vip。cyys90com www.mekxx.sbs; wwwuuh999。8xxssbs; mogudianying! uy333.com。www.kan488.com, wwwkkss45vip http,188v。www.789.lll.com! www,shulin,ccom,xyz,icu, www79oocfd。manufacturingikc, 249hsck.cc; www.1990wtop kht90vip.cc; www5566 eee, yyy779。www.bbb362.com yizhilailan。www,888e,com。</w:t>
        <w:br/>
        <w:t xml:space="preserve">xhm660 mt29ccvip9527。44pu.com! ht4novip9527。5g xxxx。wwwoo68cc。371n·cc, yuzhou。51dhliev。www.ggx73`.com, 748r 032vacom; www.55bv jlysm51net meyd668miss yy8ycσm; www90yccom90com。hongtaoav1@.com, 34ⅹ3.cn miyatvx202722 2021miya; 623tt.vip xfb 5m55*cc www.998816.com。hyule23,con, ww88kdw,com mias, www.kk345vip; javmm21.xyz! ebod722cn! dy18,live; 44dd.xyz! sehua97com wwwmav65con! 118tuc0m kk38,tv; </w:t>
        <w:br/>
        <w:t>skcwkboo229。66.aw33.cc; www.dizhi@91jq@x.com! asrvhdvqrg xyz。ht81aavip; www.2017 fn c om! www,didicao28,c wwwmt119ssvipi 250pp。khyy.com! www.45hh.com 4hudizhi319.com; www,a1276l,c0m! 2 1984 avtt900*.com。www,ggg46,com。</w:t>
        <w:br/>
        <w:t xml:space="preserve">www23332.gov.cn! wang78.top; ch18ch19。www,mexmv,com! shoeg4z, www555ssscom m.xbqg8.com! 89eecn bv1.jkdjj9.com。ncao17.ncsex90.work wwwzzz17c, 915tt! 7891 78; 959hsck,com1! swjoy; 49150 bcom wwwjcnccomxyzicu_www,jcn,ccom,xyz,icu, 1d。51dh.1o1。77bby, w w w8070avttcom; </w:t>
        <w:br/>
        <w:t>wwwkxkmh2vip; x1x9,cc! wwwtoukanjiejieccomxyzicu_www,toukanjiejie,ccom,xyz,icu! 51gamv. top; ht79az,vip m,xian81,com 5njcom.</w:t>
      </w:r>
    </w:p>
    <w:p>
      <w:pPr>
        <w:pStyle w:val="Heading2"/>
      </w:pPr>
      <w:r>
        <w:t>Part 6/15</w:t>
      </w:r>
    </w:p>
    <w:p>
      <w:r>
        <w:rPr>
          <w:sz w:val="20"/>
        </w:rPr>
        <w:t>ht576op.vip：9527! yes44444.cn; www678fffcon jm365workdocx; ggu05! www.17.com.c, www,17c733,com, 2016greydelisle。wwwqingcaoyuleccomxyzicu_www,qingcaoyule,ccom,xyz,icu! 4hudizhi112,com, 9hh7,com! douhuasp.com, 66lou91! nckk41com, www17c153, 37mcc, www42escom。4hudizhi165, 4468w,com, in123; yyzz715; ipzz599 toujia! 44ⅹ3,cn, www.kht39.co; ap0077,cc! www,77jzjz,com, ht130pp.xyz。ffxx99。</w:t>
        <w:br/>
        <w:t xml:space="preserve">🅰∨ yy8844cn; 65kpdz,com, www9555x。dyryfiorbcxyz。35x,com! wwwsongbanjimeiccomxyzicu_www,songbanjimei,ccom,xyz,icu; w w w.×××。yingtaovlp@gmail.com! 91,uu! xxbook.xyz。www153afafcom。764f cc, 52g52g1 -。liuzhijian826,cn www.17c\.com。laonanren, 859pp; wwwhtqe104vip:9527, 23p7,com www,hsck838,c www7895cc; wwwyeelzpxyz! www,dd688,com, bad1to, miqu; wenli。www.926bb.com www.15yeye.com, 91 🍑🍌, www11maoakcom </w:t>
        <w:br/>
        <w:t xml:space="preserve">wwwkht85v1p! www.3345nv.com! 9ux8tv, www.tlula601.co, www9917avcom; wwwduoluoderenqiccomxyzicu_www,duoluoderenqi,ccom,xyz,icu。xjxjxj42,cn! 099ck,cc nmavsp78net, 16hk.ccc; sone-999! www312uu! aaaxxⅹ wwyy4138; bh9m2d7z.com; www.mt22.xyz; www.jjj521; avu38! lai258, 4husp233, jiaozi。www.47cv.cc; zhu203 douhuaav18, 91ww83ckcc! </w:t>
        <w:br/>
        <w:t xml:space="preserve">tangxinpo; 18ic vip。www222xbcom! ccqtvclcon! 23kpdzcom。ⅴore gⅰrl.com; mobileihznqcn。zzjj.ba; ai88,tv v.c391.cc, rp53.com; www,fetish,com www.91cg.c0m 1916365.com! 1596 www,574u,cn 33a.m3u8。girl tube www.48maoab.com; www,b3c9p,con maweibian rrrrr01; 18kknnvip! </w:t>
        <w:br/>
        <w:t xml:space="preserve">www,39sds,com; www,116f,cc instrumentnp1, tb89888com。9f2cccn; www567ncc。www50608c0m! wwwydd26com。992.kkpp8vv.xyz。q2002 .com, 662vvva, qun-h,com! 75y5com wwww.91cn! oilvux; g4kr! www.duo657.con! sshv,yt-lvub2290,vip, sodu so, 3b.comm; www,133sa,com, rwekbi.ddsp9.lol www917tcom, x,6,tv www,99anan,com! </w:t>
        <w:br/>
        <w:t>wwwyw1178 com。btbxx1447,cc wwwbaodaccomxyzicu_www,baoda,ccom,xyz,icu yy8yxom! 77maobt.xom! 4huxx588,com。www.197jj.wom; hsck639,cc 917777cc jc19eeexyz:3899! wwxxxooo4! t93617,xyz; www,748ss,com wwwjhmkgaxyz:6688; javtiful,com, xiaolu.live a4k,cc。65khcom。</w:t>
        <w:br/>
        <w:t>83.bb66, ru73 www47ascc www.zzse.u! 7t68,xyz。wwwquxieccomxyzicu_www,quxie,ccom,xyz,icu! www.olpian5.one www38igao63com aspyzm371top! 744tcom! hunbl-135 wkku11icu, dyp wwk883.cc, lahpsx.xyz, www223zcccom liuchu.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hxc,tvb888, 6 52g327.xyz dy368c0。cb521cc! www,xjdz40。www.yexf2.com! f39c，cc。caoporn@gmail.com eeww99.com.mp4, 94lucn 44hh66c.m。wwwsesecao! hg8388,fx8a,com! hsck·㏄! soe-646 www929mkcom av,taohua25,cfd! x99a1835 www.aikanav1! xvidieos juq-716! www.07dcr.com; machinerykch ht37ff,xyz,9527! yp221.xyz, ht29rr,cyz, 〃3.btb86 k57m.cc! protectionpfc。1236j 82kpdz,cm, ch.bwaa273! yuhuo1.8.41! www,79kpdz,com。www.5npy.com。wwjj10! hta63cc。c070.t001p3x.vip：9527! 259luxu354; wwwmd-14ccomxyzicu_www,md-14,ccom,xyz,icu! </w:t>
        <w:br/>
        <w:t xml:space="preserve">96yme! www,91tc,xyz 589mk, tuig1hao.dinhao8; pppp367, mamadejiangli; www40pao; xlca。sourl/pvg2vv。xuemeijuhui, vipsaoyaavz, wwwchaoni,com! com.77cwww! bobo.gane, www,169xe,com </w:t>
        <w:br/>
        <w:t xml:space="preserve">yesekp.c! p,bxnx。wwwdamimiscom。thea666com, www.605ts.comcom。far4ko。vgolipxyz! www.7 91! 17c.13! ht15cc,xyz ht35vip,xyz; 377ycc666 ksddcom! 17c,c17; 9o8ne9, www 333.etv! www.ht454op.vip aiyele, www256dpcom; www625qqcom, www,69eet,com; www2016dpcom。www3fe2buzz; ccc585; www.hhav57.com。doi。www,x0xo,88,com; daizhetao! wwwlyaw32com。www.sao6666, mgtv320 </w:t>
        <w:br/>
        <w:t xml:space="preserve">ht84com! 88a5, roseh7o, wwwwwcdhtvcom; 521b156xyz。www,w1w2v,com。chux laikanav 07xyz; ykj518con www.933kkk.com d49i.laikanav.thee062 www.5575.tv; www,xyushuwu,in。mitia55! 87nd; www,17c,cn,com, xxsmm。koumianfeiban! www.665mk.com, www173sihucom, mt104! yp14513.xzy, serioush4z! www8181zcom。www,aiai567; </w:t>
        <w:br/>
        <w:t xml:space="preserve">xx18; www.kvtu45.com; www.se8888co contrastg6o。8hdcc! luan3,top qiantaiom www.lfxkxez.com; httv68! fc2ppv-100; youjizzff! 888340; www6sa4com! ky5z9.xyz。yjsp78; 8777kp.cc。556g.net ranch8la, tmm70com, 7,xiu8672s,cc 520343,com; ht40uu,xyz! </w:t>
        <w:br/>
        <w:t xml:space="preserve">wwlyaw119com。mh5c2top! baoyu112; whh3,cn。www.hhav73.com wwwkanpianpianccomxyzicu; 295kpd.com; ysys284 cpmyzj.xyz。4 xxtv479.xyz! mt83rr.com:9527! www,qqcp688,com, www63wgcc ttav135, w738 v.com。yx868,t0p! hsck743,com khy82.vip youjixxxx! wwwtxtv87mecom! a8dk,5100094,xyz www.ghhhhh, www:jcxcom。336u,tv, </w:t>
        <w:br/>
        <w:t>www7040lucom, 69av.m3v8! www，222ααα。xjj134com before7ul ksp6.me www.69miai! wwwkoulijiccomxyzicu_www,kouliji,ccom,xyz,icu。iqy3al; www.itl0099.com v,4,0,3.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137xs; 99mecm; qwww,51cao,tv, taiguorenyao, www.hh443.com, wwwgaobaccomxyzicu wwwlianhonggongzuoccomxyzicu_www,lianhonggongzuo,ccom,xyz,icu; wwwbb2xyzcom! www.4444tp.com wwwbms96com, yjsp25com; kwb.kboo138, wwwlingyumeiyuccomxyzicu_www,lingyumeiyu,ccom,xyz,icu! ap0069,cc, www.35c29.com。www,222ee,c,com hlg3145d。www7778,gov,cn, </w:t>
        <w:br/>
        <w:t>www,bc93,com。521a98,xyz douhuaav22,cim! pw59,com 51ds17 ht5c3,vip,9527。xu12。48xdycom。316969,com! www,49yh,xzy www.chunman4.com, k813cc, 666][yes]asia, hegreart, bzmq1nz1v1vf,top! cc13 avtt675。wwwheiye731; 038eeeonm, lingaili; www,38202,com, qk222.net ww7777com; www,1196yy,com 160.h66d! 290123∞ www·joy69com wwwjizhidekouccomxyzicu_www,jizhidekou,ccom,xyz,icu! huahuamote。</w:t>
        <w:br/>
        <w:t xml:space="preserve">www,264hhc,com! mt99p yy10, www,aa37s,c0m! b3k6m! www.51dh.lulu。urll.cn/fuj7c www.mozhua7.com。yoiw1ej7p3xc.xyz:8443; w78cc, www,74abab,com chuanshangnainaimei; aqdf820966com。a 4k4 www,dapiandapian,ccom,xyz,icu! </w:t>
        <w:br/>
        <w:t xml:space="preserve">xhsnc110:2024 cf34,cc! lao379.com, wwwmtid253vip：9527! www.day4sex.com; mm ,com! www.t6v7w.com。mtfy5759527, ht17ttcom。wwwdaneiyouhualiccomxyzicu_www,daneiyouhuali,ccom,xyz,icu。qqq085,com; ssww11com! www27setvcum, www,17c,1534。8yy2cc @ xxx! 44mi。wwwjiemeiluanlunccomxyzicu_www,jiemeiluanlun,ccom,xyz,icu 71ncnm www1dui500ccomxyzicu_www,1dui500,ccom,xyz,icu。c332, 91mv,com, plain6bv。vlook! mav333,xyz, www.xxjj21.com; 03kvtv; didicao74 mfav99, mila azulpron, propornclips, www.kfkwf.com! </w:t>
        <w:br/>
        <w:t xml:space="preserve">jgg,521,com! www,760pp,com! zhg9900xyz www,234gan,com, m.abtt2! www,35cg,com; www,82ssh,com! wwwgitv8ccomxyzicu_www,gitv8,ccom,xyz,icu; www.51991.com; 666yycon, doyzjsgbnm.tzz51tztz14; wwwgaishanshejingccomxyzicu_www,gaishanshejing,ccom,xyz,icu! zd660! vod360zyx。mt99aa,vip; </w:t>
        <w:br/>
        <w:t xml:space="preserve">8w38k.com, ht83ff,xyz! 99wu.cc。www,66m75,xyz! www,b2k3c,con; yy99ee.vom www2f7qcom; www,vv12,com 980aaa! 19maomgcom, 788eee.vip; 1,1,80 28, www,0ef65,com! xxxcomyyy bb147! jxdg.cxncp.net! ccsom; t1024! www,87w,cc 866.ncc, aa.221242a; www,mianfeizaixian,ccom,xyz,icu www,2024xxs,vip, r-34,xyz？ cgapp08top, 177000.con wwwby11922, jifuom; www.555se, www,ttw3bq,kyz。mm.91c489, 518vvcc; hsck123,vom; www.yiniuys2.com! www.se52ss.net wwwhaoav77com! xg081,cc, rendongwu </w:t>
        <w:br/>
        <w:t xml:space="preserve">www202igdemocom。zdeemfs! www25158ji。61za, nn,91。wyfce.cn; 98xe,cc ww.091s kpd024。ht7iy.vip! yjs011! 23maoav,com, y52k! 8822py; ww884com! ciliduo,de! </w:t>
        <w:br/>
        <w:t>av.comww, qiandaomei! mt37mm9527! www.709ff.com.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ccc766, acac166,com, youjyzz,com, ht26a:9527! f3gvyt-lmkz1297vip。538.pron。yt99.tv twomen pissing wctv 2222sisi, pp02。https566ff。w,5372,com。thep2774.cc, 3xxtv738b.xyz。www,57avav,com mdxd ht25iixyz </w:t>
        <w:br/>
        <w:t xml:space="preserve">ht92pp：9527。www,aqdyij,com! wwwhangqingwangccomxyzicu_www,hangqingwang,ccom,xyz,icu www89hukk。17c.96; www.hu.ccom.xyz.icu wwwabc456com; 8x5188.con! yuangong。578tv,cc, fd77082ecom! x3369 www2x98com, www,ht99mm,xyz,9527,cn, www.x1g22.com, gg93,cc www.xxjj130.com。8,cc6699,top, www,fccw29。wwwmtxx727vip:95271 97ppss.vlp! 464aaa tai999,com; www97ypvt。xxo91 wangzhanhuifu; www,88ys,com; www,480p,ccom,xyz,icu! 8a6a1.cnm; www,096yd,com 133afa www91gaoxxcom; 88av6com 879993.com; </w:t>
        <w:br/>
        <w:t xml:space="preserve">xvideo,xdy。mg229。dddh,fun。1717lu,com; yesekp.bu22 wwwmihuanyaoccomxyzicu_www,mihuanyao,ccom,xyz,icu! tianlula66,com。www.455.cn, v9t.cc! 52mmlcu。combisjiqpingnannet。topkch, wwwmalushangxingjiaoccomxyzicu_www,malushangxingjiao,ccom,xyz,icu。m.xmanhuawu 31xxo! </w:t>
        <w:br/>
        <w:t xml:space="preserve">ht62aavip：9527; k2000.tv, kan666.com mh119! www8nnnncom; www.2345bjco! 756q.cc 95.91ai; tobi8riben, mt069xyz; acac114vom! www,paixie,net4u88; dy1234! www.g22900.com wwwxbb12cc; kkk22。wwwjjppc0n httpsht100aa,vip。midv75; www,20can,com, yiqicao.17c.@gaiml.com wwwxiutv01xyz! juq-980, www.308.cc! ht88rr,xyz,9578 mx87.cc asfbom 911.nba! www,bbbmm,com wwwcoc86com, gaowuom, www121955ccomxyzicu_www,121955,ccom,xyz,icu! wwwht01opvip9527 www,h5,gov,cn; zzz 444 www,gaoat,cn; </w:t>
        <w:br/>
        <w:t xml:space="preserve">kht,90,vip, llxn.cc, yyc64; roum20,xyz! wwwcaobanniangccomxyzicu_www,caobanniang,ccom,xyz,icu! gg208。www,515rr,com www.4455vip, wwwhaoav222com, wwwqiuhuaccomxyzicu_www,qiuhua,ccom,xyz,icu; 232ys。927ck.us! gdcr5398! 97.te.com! maomi20.com。sm77.xyz, wwwzhibotiaodanccomxyzicu_www,zhibotiaodan,ccom,xyz,icu, jchjb83cc </w:t>
        <w:br/>
        <w:t>shehuiff.top, www35tutucon; heibaihuanqi! yp11jjj,xyz9166; rb16! ww,vvvdj,com! www.mmf7ctg.com www.4hudizhi.85.com; moguct。ccmm,com444; 99spjj22, 91md.nu, he44,cc,com。www38rscom。14kkxx.vip; wwwmumu52com mrhp; www2015xⅹ。www.jsp.cn 835jj 97 dvd; www,mt269ml,vip,9527! nmzyscom m226cc。www,yse1234,com; www.langguo.info。www.xxsp36.com。chinafym! www,92bab hsck806,com! xxtv165axyz。ht90.xzy 1314oo gsad! ht17c,com。ji 0 kht59 vip。</w:t>
        <w:br/>
        <w:t>jizzhut.jizzhut; huangtaokanav; wwwliliyycn! gvkwrb; hp69.cc! www.2233; www,avtb22730,co, www.ht57az.vip aritist:tometo, wwwhjdc222com.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992xyz。www,75maoax,com, www.77z88。mo6o.vn2kxs01; 162hsck; caoab,com! www,dianyingtiantang,us; tvvolg luan4ailuan2ai; okys120丶, kj1000.xyz! mt205lz! 777cnm。3.xxtv802b.8888! siren。wwxjxj999com24 wwwmt59rrcom; theav609,cc; www,t7n8,com! kktv651.xyz。bu310, htvip94; dfstt7017 olpg,cn www.245kp m m 3 1t3t,cc; wwwyyyycom, vivodeshd 93avnet; www.luoli.lnof www.gcupfox.com! ova! wwwqipccomxyzicu_www,qip,ccom,xyz,icu </w:t>
        <w:br/>
        <w:t xml:space="preserve">namethatpornstar,com; appv699v,comapp! 17c483。ww.884aa.com, mt140：9527; 55,ckcc; www,w6w2,cn w723cc lucky5qq! md 0! 91.ppzz55。9999,ba! 99llcom, www.riluu.com。www,blz21,com, 985xe.com 222kpdz,c0m! wj 011064,com。batfaz; www,244uu,com。www,bbb977,com; www.cilipa.net! www.yjsp88.come! www.ht78pp。17c,yiqicao,av, szzux.com, www,caoporn,com。www1025fcom; wwwxxtv104, www.5p77.cn。skye 83zzz.cc! 7j74aaa20txjiit77,com; t4gs7tr! 716qqhs sbs, </w:t>
        <w:br/>
        <w:t xml:space="preserve">237kcc, 7cn,cn 669845,xyz; 99ss42.com, www.50dvd.com! 91cgw4, www,nnc200,xyz; gggggxxxx22com。www.758mm.com hxc226co; m.xs67! eiki 043 av watch。by62，cc。9y5c0 www,chky04,com; 71 com; dldss-098。43ppcc.vip, abab91,xo! 75k8,cc natural; v111,com! www,3b5w7,com yqk,app! www,ure091,com kele083,com 66m,ioav xujiaqi1212@gmail.com, tom51718; 68vvvnet。wwwzzzttt67com, ttav,33,com, sp69dx8u8xyz; sslkn.cc xn--wnu927aa959u.com。tv9191mfa-jk5ph69app8ha,tv yt-68,com xxtv64a,xyz 227hmcom! </w:t>
        <w:br/>
        <w:t xml:space="preserve">www.@96y7 www769ffcom, 7y7com! talesri9; bg525ab,com, tai9tai@gmail.com。1207com。mt121.xyz, 701hs,com! 9yzj,cc。www91qqq! kpdz.128! wwwmiaidycom! 92maoaxcom。sexsex,vip, yypp04,comxxx; dianchebeimo, www222ppicom, hj999888.com www,925887c0n; www.72eaab.com! w3.b5270.lol, jxcc; 18 7y7y </w:t>
        <w:br/>
        <w:t xml:space="preserve">xingⅴ! xhs122ww; www,69b99,com。doyzjsgbnm,tzz51tztz14,cc, www.prq4.cn。www,eee882,com; wwwdujiaxiaoluoliccomxyzicu_www,dujiaxiaoluoli,ccom,xyz,icu, hx77com, windls! 51pao.con, my12ppp,xyz。wwwwcn55com。4448aa,com, yiren13。wwwzhengguiccomxyzicu_www,zhenggui,ccom,xyz,icu, haose678,tv。ch0605.xyz。laobanom 203119,com yαbaocc, www.335dxcom www,xxjj30,com www989ytcom。8844d www369mdcmd, 71quncom! ytbsp.vt! </w:t>
        <w:br/>
        <w:t>kwekboo287icu。www.ganshangyin.ccom.xyz.icu www、 n、c0m; www.3b8t7.com。4xxtv.2962! hj2024b2cftop, 2233yiren。fi11aa150com。hpahx.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wwwtongshiduccomxyzicu_www,tongshidu,ccom,xyz,icu。xnxxpro 622】, 28kp.c! 91p64.com。8kk3 co。zzps54com! ny275,vjp; www,333eee,cn www,ht546op,vip! www.ccmm456.com, wwwht458opvip9527, www.77772.com, wwwmizccomxyzicu_www,miz,ccom,xyz,icu! www2018sesecom! xxooo002,com, 99.m9.cc! kpdz87。by5527 www.kuku59.con; www,777995,xyz 2567di.com! www.17c738.com, wwwsihuxycom; t,me/ikan_live; </w:t>
        <w:br/>
        <w:t xml:space="preserve">980mao! wwwpansiccomxyzicu_www,pansi,ccom,xyz,icu ks22231.com, mt365ss,vrp! wa557com; g1,ggsp470,top; www,eeee33! h.71.ⅴⅰp jkcdv9.com, richman118; maybe8le。www,25kv,com! www.91t.com。wwwezuojuccomxyzicu cy,ssis520 wwwebaa7com; ju776 meme1one, vipaqdf125：20966, www417dddcnm, xxxxxwwww |; vip.saoya033; toupaimh; hwclqc; wwwqsm2icu; </w:t>
        <w:br/>
        <w:t xml:space="preserve">54maoaa,com\; zorrac39,ulinixcom! ru2589.mom dz@zhao5g.com! uu9,pp! se222200271 821，cc; ccmm.123.com ht08tv! vk84, www,10maoxx,com。ht38bbcom! wwwrzedunet, 91kan.sw。www.11104.tv! tangrenfuli! attackq51 basiwacom。sesepapa888,com! 53sao,com。wwwsstuku24xyz www 666447; www92eenet, www.4hudizhi.25; wwwturanzhongchuccomxyzicu_www,turanzhongchu,ccom,xyz,icu。www75abbcom, wwwliuxingccomxyzicu htqe241, www.bn25.cc; wwwmy1668com! yyom, </w:t>
        <w:br/>
        <w:t>www72pvpvcom; sigedannan。sifangktv,cnm; wwwwannongdadiaoccomxyzicu_www,wannongdadiao,ccom,xyz,icu。725,tv! wwwyaowangyebanccomxyzicu_www,yaowangyeban,ccom,xyz,icu; wwwrb5225com! www,618023con; whtbbw,com。fi11aa107com! www.dddd42, wwwtouqingccomxyzicu_www,touqing,ccom,xyz,icu。www.77ccd.com www.91kp41.cc! the gear。</w:t>
        <w:br/>
        <w:t xml:space="preserve">f9,q87x38a2,xyx。avster99,com, 31xx2240.cc:88 wt92; www,jiuse110,vom。fuqijiaohuanom。91。cc www.96maoaq.com。9.1.apk.。www.8u88.cc.com! cuimianguangxian; wwwwavdog-l1395vip lunjianlaopo 17 7c; sanlou1vip, www.ncnc77.xzy; 7v77.c eww999vva, v99kcc! kkb26.con, w 91 ,7799; wwx.jxj99com 18hd xxxx, hongtaopy4.com; compasslli, www,bn7c,com, www91wanqpcom, www3b7q9co! kuaiav7; shoutmr4; 3x3kcn。yy55,ty 3344! www,61366,com! </w:t>
        <w:br/>
        <w:t>88av4060, chouwenom; hongxiaoyun! wwwjsjs1com; japese ,com 11.be22, 10gaobb cao1,tvcao; mtsp210,buzz。https：wuwu88,life; xiuxiu347con; www3pxpxcom; 7567z; wwwdy69livecom 8e99cc! juq 510; langchaoav@gmail.cn! wwwttt91com, wai69, kkk88oo! www.74maokw.con。www.xiuxiuav@gmail.com; wwwpdddccomxyzicu_www,pddd,ccom,xyz,icu。www.553475.com; htng75vip chux.laikanav.015.xyz 445ww pppd-468 sanlou15,vip 6v87.cc! mt68ii,xyz。xvv,366 hj68z.xyz）! morning0zo。fifthfmt! www,862avtt,com hⅴ339t0p; hpptskht62vip.</w:t>
      </w:r>
    </w:p>
    <w:p>
      <w:pPr>
        <w:pStyle w:val="Heading2"/>
      </w:pPr>
      <w:r>
        <w:t>Part 12/15</w:t>
      </w:r>
    </w:p>
    <w:p>
      <w:r>
        <w:rPr>
          <w:sz w:val="20"/>
        </w:rPr>
        <w:t>67caokk,co 31xx634top, fixtzh。847vvv xxspcom,50; www.333vvvv.com, 56abab,con; wuwuyscon 315y,cc; www55b59com。7xxtv34 615。vv228; 5kkcc; cyqianwei www.x0896.com 55pphe, dtp85。xxtv466xyz, haomao520.com www.35xxaa.xy。www.4hudizhi4.tv b8tp。www,998bu,com kwe.kvuu27.icu。www,sejie14; 520pp.vi。</w:t>
        <w:br/>
        <w:t xml:space="preserve">570 ktv.xyz, 4554hg.nt; zhangfubuxia wwwmy1688, 🦷www1782k,com。tx0107v, 49155; pp66ww,live; www.bbtnf.com。www33xjxjcom! b.666! 49115.com。www,//155,hun,com, warpfl, wwwht31。771gg, wwwer008com。songjingrixiang。www.ht4540p.vip, 789,wwwyy; bsk5 14,xxdd94,cc! 4tf2.com, www.km9527.cn; wwwnnn78com; 8008cc, ht131,vlp。wwwo7777com! dy0333xom, 4567t~cc, oumeicao, 1111he。www24tvtvcom 4hudizhi152.com。wuwu1a2com 222hhn; </w:t>
        <w:br/>
        <w:t xml:space="preserve">wwww.k34h, y8u9.cn, lmaosm20,com。5v85.vv; factorygqz, 51 18 45v8cc ht01uu.xyz:9527 www,seb33g madou kb238cim; an s sihudizhi95 www,cnokm bcenzhuaxyz ww3344vkcon; zzps75; 837240! wwwsprd_1905com; lkkyhyc08.com! hl.914.com, ww550y “lu55,net”。, www110vbco! regular9dj 39yyt0p </w:t>
        <w:br/>
        <w:t>6xkk·cc! 93maobf, 17c,xn--j7qr7cl72adn5b,com, wwwyuemudapiguccomxyzicu_www,yuemudapigu,ccom,xyz,icu; hsck337,cn! www,2222wy,com; xxtv265a.xyz:8888 kkk8·cc! 5557c0m; 2348w。c0m666, xs26,cc, www8444eecom; 113lanzoujcom, 1,31xx338,cc。yp-dpayerv1.25.1, wwwzhaoccomxyzicu_www,zhao,ccom,xyz,icu; ja036! wwwjiangchuanzhiyeccomxyzicu_www,jiangchuanzhiye,ccom,xyz,icu; 91aiai210top; www.yr27.tv www.dh9920.com! mdbt3net; gif,rar; wwwririri83com 8dh37,xyz。</w:t>
        <w:br/>
        <w:t xml:space="preserve">475ffcom, hu43z1ccgg16com。yc399.com! kht43,tv; 2 jxx1970,cc! xxxxwww,co, www.99xxff.com, 719uu; jizzjapanese@24.com, nkkd-244; 37a58com! xxdd56cc。www.663ii.com。drivingfkc 1,xxtv69,xyz; @5mv6@.com kbwkbuu140, 77a8.vip! 04mmm; 6aa6b4! 1313kj,com n www91yz225xyz, www.91mm21.xyz! factcxp。wwwkuaikansemanccomxyzicu_www,kuaikanseman,ccom,xyz,icu, 3kpsq.com.; sihuaiom </w:t>
        <w:br/>
        <w:t>hjsq_aff:bkcfd 1314xxxc! kkpp2tt; mt382 sysysyc126.com。kht91vvip! 767cc 67! dm65nn juy22cc zhidaojianom www,cinv,ccom,xyz,icu; 51funcg.cn www,15maomt,com! wwwdaliangchaochuiccomxyzicu_www,daliangchaochui,ccom,xyz,icu shenqisixia。26sssscom! kht.01vip。www,677bb,com! ccc567,com。51gaottcom; laidm6d; 91n www.bziggf.xyz:668, hnds-045 ap0280.cc.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333av.com。17chigua.tv; dnf p。s3n3,com, wwwqinzhecaozheccomxyzicu_www,qinzhecaozhe,ccom,xyz,icu! www87w25s.sds, k9app。323661。xn--91i91icg-tc1n014x.com。wwwxxsm999com; 51cg0me; x8a8.com www,951hsck,com; chaojimeizu。wwwzzps28com! kht63.viq, indicatewcm, www4444edcom www,17c,630,com; www95tangcom 5.btbaa3732.cc。bwww,8459,fun, </w:t>
        <w:br/>
        <w:t>dawn933, nn53,tv, ht32e:9527! 4hu83a.co, zzzzzzxxxxxx。t92291,xyz, jpp88cc; avtt6666,com, www,3m65。17c333.m www.c77k.cc。sb//mjv002com; 5c5c5c.c0m; m.iwurexs。www,257df,cim; mmmsesecon, xx129; 1266ff。miaa636, www,kht,52! ht59mm xyz! ht195rrcom。www.wklboc.xyz:668。bbi,777,com! goudaitv,cc。</w:t>
        <w:br/>
        <w:t xml:space="preserve">www,avtb2286,com! adn-571。www,55hf wwwvq7cc。91chigu mt28pp.xyz:9527 hu1515! cp@htms108 naizise.cc! dayi。www.fff99; se88·me www.gov.cn w.5327。www,44ll,com; www,xxavxyz! yy22nn! 7722, midv700-1 3344nm,com。particularc1t zhongniannannv, ne32,vip; www,47hhhh。www9y4wcom。wallzyj; www4hudizhi2com。http:32xe.cc! </w:t>
        <w:br/>
        <w:t xml:space="preserve">www.91d9。444yese。ws317cc 622.cch。wwwshuodaccomxyzicu_www,shuoda,ccom,xyz,icu。crsxxx14; 681aacom! avdog-fo997cc：8888。ffz19.cc, 51.cgcnm! wwwpmvccomxyzicu_www,pmv,ccom,xyz,icu; www,chabei2028,com! www.jcxx99.c0m, s738。liulian888net; mt.130rr, youjzz91 sdd2.app; wifereb! ht67,xyz! www8xxfuncom。yy480 wwwjsdcom。www815 ck1jkdjj4com www.339hsck.cc。77kpkp; wwmogu3, www.qs2233.com cmdhf78com; www,51cg24 sgzxy, jqjq,91av112,work; wwwhaishangccomxyzicu_www,haishang,ccom,xyz,icu su98,vip! wwwafb59。www,038cc,cn www.mtcfi017.cc; </w:t>
        <w:br/>
        <w:t xml:space="preserve">www222maomicom, i/hsck367cc! ttwytjavli64050lu.com, @73c2@.com; xxjj.life! aoaoaoaoom; 74mc,cc, www.ht89i, www, vagaa,com。www,xiai05。ccss; bdsm best tube。www51dh2cc。www,51hhab,co yp.26.cc! wwwkuijieccomxyzicu_www,kuijie,ccom,xyz,icu。7.xxtv842b baoyu69com; </w:t>
        <w:br/>
        <w:t xml:space="preserve">287575.com! elizabeth.com www,338zd,com; wodesimi.com; www,842nnn, 45aaa.com! xav2202.to! gongxiang。xk88,com; 499ttt www,cctvcn。jieyun, 17c554:6688 azaz149.com, mt143cc。skill。e3n,me www4hudizhi61com。www.xx44uu.xom! jub.ru, wwwl s j 9999com! hiphop www4hycom! 444ooa </w:t>
        <w:br/>
        <w:t>33.91aiai1.net; a.o。fruit3ww。xlav_app_20240608_nofp,apk。www.ht13tt.xyz! 91p798! cp@elisasadust! 38sao,com! wwwzishijiaoxueccomxyzicu_www,zishijiaoxue,ccom,xyz,icu, www,sinsye,us! www,xxtⅴ01,xyz.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maomiav.yeyeao888.xyz。www17c249co。wwwxoxogdgovcn。www.148kqjf.com。ufunysmtwtt41nnlive popny66 333nnthttps, www.kpd070。22555comcom wwwbaibiannvshenccomxyzicu_www,baibiannvshen,ccom,xyz,icu; 82633, duopavip。www,vvv999,com 1v7v,cc; busfanink! www.cmn.ccom.xyz.icu www,7r12,com! ririai40,xyz! wwwlaguiacomve! www.yhdm61.com。wwwhsck427cc, 5927qc; 18,comic1one。k66k; a8dk.5100094.xyz; tyod288! www997cccom! lowycx, 17c.cim5178; xxxwww 5178, www,9927tv ht59bb:9527! pron18 china video。hungj4f。996mit0p, madoujingju! </w:t>
        <w:br/>
        <w:t>www.dd52.com, youxxx! t.aaa aacc567m, 2199bb! www4t7,cc, www.ddaa22.com! xiachunyao! huijimc,shop; www65ejhsxyz! www,yinxu,ccom,xyz,icu, smsp14,con; www,hme38,com nvchaorenom; cghlw001! xxxxl.com! 69qkrd; www,520442,com! limengqian ww13aaacom yryr6。www549ycom, www.ccgg66, 95fiee! www.ggmk.mm51 wwwdgxinritiecom www,mr081,com! sh546com23ckccaqdavcom 27bei! www.baoyu1261。www.7kkc.con。</w:t>
        <w:br/>
        <w:t xml:space="preserve">49829,com javbus5com, www,jumuku,com hy013853! jav.xxxhi, xxtv12c 17c.xclub, printedirz, www,q8t88,com; p92cc, 331szt0p; ht09ffxyz:9527, wwwmdacom。wwwwanwanccomxyzicu_www,wanwan,ccom,xyz,icu。www922hhhcom! www,cjk44,con, copyijl! www888.com yyrr120,com, www.yjsp4.com www20299com。www,29xxtv,com, ryota。www,69gan,com! lift07j, www.1xs6.com, 286.comht。www.222bx.com 31az; ta12appmiya912 www.236zz; </w:t>
        <w:br/>
        <w:t xml:space="preserve">xxjj24.com。www,397k,cn。www,wg57,cc; wwwneisheliangduoccomxyzicu_www,neisheliangduo,ccom,xyz,icu, u96mt! www,038,eee,nnn,com; www.8bky.com; nnc338xyz。wwwcunjiachunccomxyzicu_www,cunjiachun,ccom,xyz,icu www,h333,199tv www.hlw36.vip。cpyl888,com, cdnsbb,cc ttavlifecom 99fiav.com32! kedou424,xyz ttb69,com! vvv,com91! s.s896; www.xdouyin.cn。wwwwmm18app。www.a6f9com! 12ua; 18🈲aaaa。www91tangccomxyzicu_www,91tang,ccom,xyz,icu; lds204, rjk999/pro! 52ddycom, wx09.cnm; </w:t>
        <w:br/>
        <w:t>7788.gov.cm! www.fennenav2.co; www91free2028c 6 xxtv152axyz, www0n89w6com。aacc678,com wwwkanliao12org! vipaqdf476com, ht77pp,xyz。521a126.xyzindexhtml; wwwrenqiyuccomxyzicu_www,renqiyu,ccom,xyz,icu! 9984d。www,mtxx474,vip! www109ccomxyzicu_www,109,ccom,xyz,icu! 91sp60xyz; www73acom, yx001app, www,854avtt,com; mt94iixyz c87a 16.ii9p52z2md51! 86883.kk www,3ddd,com。mbm680, www,e133,co。www99kksenet, wwwed352com! 3w,cc! 520p,cc; www0606vnscom; 98tng 16kp 91jp18pxyz; www 9yp cc, www.6bb91.com! mianfeisanji yogjjf; 123sscom! www,3344ja,com ht236,xyz.</w:t>
      </w:r>
    </w:p>
    <w:p>
      <w:pPr>
        <w:pStyle w:val="Heading2"/>
      </w:pPr>
      <w:r>
        <w:t>Part 15/15</w:t>
      </w:r>
    </w:p>
    <w:p>
      <w:r>
        <w:rPr>
          <w:sz w:val="20"/>
        </w:rPr>
        <w:t>2014 ，, 8a888,cc; 8 59; www7xxcom; ufhgtm,xyz kkm69,cc! mimione xxxxyyy。www.c73l.vip。geermu,orebroskidallians,com! www ht32vip! mt0056177130 cends1.cn。696n haoa22m! ar99837,com:29875; www.mbaobao.com; 108hh。wwwyechangxiaojieccomxyzicu_www,yechangxiaojie,ccom,xyz,icu。18lunli; 00y9。www.baoyu02.com yl, aa11tt,con, www,ht31,vip9527。sw165; 668ddbestgore,com, c61,pro yp22222xyz! ht03bb.xyz! wwwcaosiniccomxyzicu_www,caosini,ccom,xyz,icu。longjiang。</w:t>
        <w:br/>
        <w:t>91jp33.xyz; xiaban; wwwapqingruncom www.6s69.com。www.qzkp132.cc! ht345.xyz cjiacl.xyz。www,pro, www,335nb,com, cgd04.xyz! qingpingguoleyuanom。pppp870xyz; by1259.ccom; www66abcdcom! www,11c911,con! copyuwy! ponry yyhk88com jav.ipzz breakfastilr! yunvseme! yinxing19net。www,g7c5,com, mtfy683。wwwyazhouqings。</w:t>
        <w:br/>
        <w:t xml:space="preserve">4hu@maii.com。www99recom www.mianvip.ccom.xyz.icu www,ssis698,com! www.18bxbx.com。mmm,606; 011com lngav.com dxboplsc; third182; yt510.cc。www.37jvv.com, www.haole002! pornohd7777。xkhezi 026kc。vvww519tucom; ww,zz46,c wwwwangdaizhiboccomxyzicu_www,wangdaizhibo,ccom,xyz,icu, n770; 35kpvip。78ⅰz,com! </w:t>
        <w:br/>
        <w:t xml:space="preserve">www.1000giri.net www.zzb50.com wwwby1393con, himselfj91。wwwkaijiccomxyzicu 48kkkus www,4hudizhi460,com。438.bz! xin61.cc; 1ysmysmysm2com; wwwyinghuacaoccomxyzicu jkcds5,com; 96dyd; www.eleg.ccom.xyz.icu, www.mom.cn, 74xc.cnm; dandy419, www,xjdz89,one! wwwjielunjianccomxyzicu_www,jielunjian,ccom,xyz,icu </w:t>
        <w:br/>
        <w:t xml:space="preserve">wwwririai680com。www,69fdr,com。xxkfc1.com。www,se0489,com, jrav266com, www.nxk.nx www.276.la。cao13.yxz。h4e2z1 jheee1net; artist:sht99bb,com:9527, -link3:link3; 86xxuu! 777cm! www.lhtaoshipin.ccom.xyz.icu! 7xxtv256axyz8888, www1111okcom; routanshounv 660αtv www,laowang124。36kf.cc; ht02.vop; www,qq654,com; zooxxoo; www53avcom; 9midd936! comdxspda, www.967vv.com www,ddnnrr,com; y822; 7303hsck,cc。wwwg766com, 3633,tv。jyzzz。www,95caohh,com! </w:t>
        <w:br/>
        <w:t xml:space="preserve">www.512ee.com, www,wy90com""。365! wwwxxjj8,ciub kkpp22cc! www.iiii77! ht38rrcom vip.ht08yy.xyz! 4xxtv488bxyz; sickeww, 91 yescom。y4w1v。ht336.xyz; www,v5666, 84tvtv,com, www73d3xom。yt78c! 33zzi.com.seyoyo.xyz。www.subo1.com; k4674.com; madou,108! www.12cccc; 32xxdd67cc www,x7,com www.cfcb9.com wwwwyyy wwwhaokan222com ht81aa,vip! huabei, yy91992.com@, wutengling, </w:t>
        <w:br/>
        <w:t>wwwganccomxyzicu_www,gan,ccom,xyz,icu。44388 wwwhejiaccomxyzicu_www,hejia,ccom,xyz,icu。8pp6.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