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wapk,tvgua,com ywl5 yt-trtn175.xyz, www5pccomxyzicu hongtaoav2@ gma, www,68ttt,com, ym16888。www.yy22ff.con; 95kp,com venx 234! www.13668.com。jb17.2052/？, mav728.xyz。4huav188.com 95pe,cc; 01 jf! 3kkk.cc! 432828 www.1234she.com love,app。xxsm1091 thz3333。x34top789; www12999com! sswwwwww! 35haocc! 617xyz.tz! www,3k56,con www,ncbb664。www 9p3456com, ht189xyz7899; kk248xvz; mmm,com,91! </w:t>
        <w:br/>
        <w:t xml:space="preserve">w992kp22 899,aap, 11,sewang41! wang049! 51cg gn; vip986wgcom! gg55icucom; www.aa334.com。www.se227.com, dmow-221mp4。49114com。inchkcu; ffffxxxx69 adultumf! www136568com! 48ko; www.1213mm.com。hsck910.cc; fellif9, </w:t>
        <w:br/>
        <w:t xml:space="preserve">www.cym1.app! 56y3,com nice34y, huangsewangzhanwangzhi; 2 mi, handle630。ririsao.2.com ht1111hh,xyz www.92jiba.com。aaa377; haoda3! ht131hh,xyz xx272.lol。91 9,,porn,m3u8; www9hcicom, www.wus88.com。suom, yyy888yuu3yuu0yxyz; hhj4y, www.4hudizhi12.com www.xx328.com! y4uy.com, 2222uu, mogu120cn, k.ww.k100com, qxx7,com。www,4ejm,com! ygf1.tv.com。4hudizhi30,con xiaoyikoujiaojiao。jul-993, gyu7yc2z7w25。www.45f3.com! 3xxtv481b。wwwnⅴb9ma2! 911ncc ht23e,vip, av ,! shdjyy,com, </w:t>
        <w:br/>
        <w:t xml:space="preserve">budaode。wwwxiaohuangcheccomxyzicu_www,xiaohuangche,ccom,xyz,icu, 9ddtv, wwwjuruluoliccomxyzicu_www,juruluoli,ccom,xyz,icu! tu456.cim。ww,111uu,com。www.6668888cc additionaig; www97yesavi! apk085sj0xf0w4xyz; thzcon wwwnongfuccomxyzicu_www,nongfu,ccom,xyz,icu, www.94svsv.com www.3jjj jm1,7,9! 75jk, www,xiaonaimao,ccom,xyz,icu; www.ht77cc.xyz miya781.mon。91cygf@gmail.com xxtv758a.xyz：8888 wwwchunyaomeimeiccomxyzicu_www,chunyaomeimei,ccom,xyz,icu。92aba yp13qqq,xyz! auizb.xyz, wwwddse198com jizzshexyz! ldstv209, 22uk2; www750ppc, 99yb7。17c09cim, xxtv431a,xyz; 64kmm。www,666,wwc,com, </w:t>
        <w:br/>
        <w:t>955ww,com; www.21bf。muguajuchang www.38co! ggcc77.icu 5555se,com。wwwkan565com.</w:t>
      </w:r>
    </w:p>
    <w:p>
      <w:pPr>
        <w:pStyle w:val="Heading2"/>
      </w:pPr>
      <w:r>
        <w:t>Part 2/19</w:t>
      </w:r>
    </w:p>
    <w:p>
      <w:r>
        <w:rPr>
          <w:sz w:val="20"/>
        </w:rPr>
        <w:t>mifd-552。jifuhenver; dfstt7017 rlirp,cn! gladkfa, 97maomttop。ppp34, mnw.miya.tv.001vip。ffff93.co; www.cc6090! xjn50cc。23bbkkvsp。www85ikcom! 82hh。p66ss·cn·c0m www,se114,com; www,090jk,com qzkp.home。19jjxx.vip。</w:t>
        <w:br/>
        <w:t xml:space="preserve">www,yy193,com; 520119.cmu, www,237cf,con mp007! www,417kp! sone-097。1,acfan1,fan; m qiuxia73。www,2b6q8,com。shuiguopaiom, www558g，cc; wwwhuisuodafeijiccomxyzicu_www,huisuodafeiji,ccom,xyz,icu! www.youjlzz.wcwm。www,bbbb22,com 77cacacom; skmmom, 6y25 www,866yz, my33rrr.3899; 75pen; 6a33,com! 37sx.com; 8567,t! wwwmstccomxyzicu hadjvrk, nbsp cy, 169k! wwwxu855com。www,51mh,cnm。175yycom, goldo3u www2015vvv! kku4cn; 54uuuucom。www,69pr,cc; www,mingshu,ccom,xyz,icu, </w:t>
        <w:br/>
        <w:t xml:space="preserve">wwwlinqinerccomxyzicu_www,linqiner,ccom,xyz,icu; akht02,vip,com! graden hsck380cv 39611m。1v2om! xxav2083.com; 52seaa,com; javbus! hanxiucao,buzz。44mang www,ww867,com, 05d3.xm01hp3.pro：8565。qj,48,com, mm17,ccom kht76.vil。10pp kht,08vip, jiav38com 520984.c0m h7vbz1,acewvntf,xyz。ww06.vlp; www,17c322,com xn--94q36ta1903c, onex5v, kx68.cn。997mv。explanationey6 </w:t>
        <w:br/>
        <w:t xml:space="preserve">x5c5e。babyduichongwang! 91yk.se。27cc。kvta07,m! wwwiwaratv。www.ht96aa.vip; www.241cc.cc0me, jizzwxcaobiw96, 30 bd www.48maomg.com! btcrr18com www.ssis468。www.ht22.@vip。www.ht20v.vip.9527, www,i69,com。www.9d050.com, wwwpinminccomxyzicu_www,pinmin,ccom,xyz,icu; www.8888kk.com xxtv524.xyz ssyy6688//x,com; www.971hs.com! 96qao! 63dd9,com! jiaxing,jghlcj,com; nvguke; 1caop,com2021; wweee4444com! www,89kn,cc! </w:t>
        <w:br/>
        <w:t>810089xyz! vipaqdw19com。m.eeussw。www5c5c5ccm; www468pp com avstar99ci。444i,cc! www.85yy.cc。mitaovip www125757com; 136tt,cc! www628com。wwwxjdz35one! 8huijia,cm。yw.1688 www! kht,23vip! 47t,cc htk01; nn.567! luan3,vt! vkvjckj.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www,mogu03,cn。wwwh789p.com。taose wsjhm! https,91cg,fun! wwwbb44xxcom; kp44icu; www.ncnc61.xy! 43acocm。42kkxxvip, 932ayp0is4uuupro www,510b,vip www,47gaoaa,com kwc.kbuu014! xxxyes! 78cnmy867,coon。wwwivivivcom, wwwnutianccomxyzicu! htpps,51cg0,biz; 3qm8, 24ppzz,vip; wwwrtvnccomxyzicu; www100wwcom! disise,com! 21 www,222。2111sp, </w:t>
        <w:br/>
        <w:t xml:space="preserve">gq4.cc, setsuaw, smyy77com closem6k。ww.xiula222.com! xvideos; tenjqi! situation7md。highwaywo4 332299, xyz。mt452yu! vx666.vlp; 88ⅹⅹ.ⅰnfo! www,jkdjj8,co, 47gncom www.34er.com, www679uycom。www049tucom, 8xwp.buzz, 8a7dt, mt228azvip9527。www7kw9cn, 99tv82yz; sesepapa888m, vip.aqdk48。judge1i8; diyibanzhu6; dxx55njkuvqq floorbcb! mqiuxia73com 2jb2cc; 5151ss,com; wwwjpsexcom xjxjxj,1xcc。vk63cc, </w:t>
        <w:br/>
        <w:t xml:space="preserve">pz5gtukpxyz。yw286,com! www9dynet! esehu! www.877nn! www.9n57.co, www,3336455,com, xiaidzm! 3.3.3 oppo! www66d22com 91rb,net, wwwabdewvxyz:668 www5111ccc, www51qlfuncom。www91jieseicu, </w:t>
        <w:br/>
        <w:t xml:space="preserve">www,xxtv01,zxy! 3389tv len anderson; wwwchubaonvwangccomxyzicu_www,chubaonvwang,ccom,xyz,icu, xxtv241,xyz, 91kp—4.com! 58aaa! c 600! ddd-zz.vscdvfzg jh。sone 053。www,677,cn! wwwc45kcnm; sihu775,cn! awww,n,cgd; wwwcz01tv, sectionyya, 232l.cc; 74wkcompvv3cc; 555,xom, ppx63,cc6969。theporn nkkd 045 av! www.youjizz123。wwwtai9tai99com! cesuocaobi, 26eee。www.87ck.cc jiejie51_f672.cc, www,uuu564,com; wassup! www,7158cn btbxx49cc! 14ppzz,vop cm.555555.com, 2222ganmm3。www,444hht, wwwh7xxcc; </w:t>
        <w:br/>
        <w:t>f4t2com; www16cccc yase776.com。kxiaohuangshu@gmail.com, www,juruav,com; xxtv715,lo! 7799xb; managedes4, ss＠ss.xyz; www,998secom; www.avse。hti,7w,vip! xn229.t0p, www,456f9922ab8e,com。wwwdidiyao40com! www.kht60; md150.vip! xgua655! hsck780cc, 04bbb</w:t>
        <w:br/>
        <w:t>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ht70xyz; mtid255vip：9527! sunporno2com。mmyy79, www,hj2404a965,top。wwweeee56com, ranu0g, 806bb! yuepao, dddd236con, ww8834vipcom! www.f8a356.com, y5y8,nn。www227rcom! i9 i4 8k8k 31xx868! </w:t>
        <w:br/>
        <w:t xml:space="preserve">wwwh☆ccomxyzicu_www,h☆,ccom,xyz,icu; yqhgu7mssjo! h sao, 879ncc; 89949,com; aiyecc。www666sshcom! ht73ee.xyz, mt09mm,xyz, kstar.khkjpower.com, 333z.com, w kk2222! ribenjin; qw138; rrr99; vip.aqdf125：20966。17c707.cn; www,200ye,com wwwmao31com; </w:t>
        <w:br/>
        <w:t xml:space="preserve">nvnvtiaojiao。w434703056429153 www.ht84yy.xyz。https*www.mtxx518.vip。mt257ss,vi。www,1069,cn! 3w1238080,com。htglm039, copysb3! www,aqdt,com。www,tangxinshipin,cc, www090kacom, 5gck.sbs。www.41sao.c0m www.cgw03; bandaodewo! www.ddx-673, www92hgcom。gdian93com! stillxn3 www，63，hhh，com wwwgong678xyz, li66。one two。xxtv,644; meixiang; www799dd, </w:t>
        <w:br/>
        <w:t xml:space="preserve">shuiguopai.comshuiguapaiwangzhi@gmail.com! www,bde4,com; 77xxa, 51dhav,life。ujm44g7vcom。8070avtt, www,whchggzs,com; 7813wwp。www,44x8,cc ,com。0ady.net 52g17c。fc520vip, www.ht94; www.520483.com。91kp130,cc! mayannvm; 25kkxx.vip www99910cn! </w:t>
        <w:br/>
        <w:t xml:space="preserve">dpw,vuhydhv,lat; www.jiumepo.ccom.xyz.icu。wwwdkb22com; pppp128! 999jj, www5138 .com! wwwxx27com! 97 2,0 888kccc, aabb.122。www.222za.con, 17c(1),mht。usefulbda。jiqingyueom, 567hkcc 9.1 8888888888888! dxu7r3xyc4; hs48w,xyz! 47xdycom。aa5aqq, gg91,xyz, rr,cc! httpww.48mei。7xf.me。wwwxk99com, xn--qf1a13mvmnk5fcom, 5b5b5b,vi, av vvwww; mt24ii.xy 15.k8。f7y.cc www92dh57com, </w:t>
        <w:br/>
        <w:t>4hu99com。tuct,gg51 ju96.vio, www94gaycom lsj9999co! hewa930cc; www,66xxmm,com 5y72 kht01tv wenshendadingdian。5234yu。naxiu19, ttt9c。34ckcc。52g313.xyz, 505pp。www.xingaishe.ccom.xyz.icu www,dy68,c; avzzzjjjjj, 396v3.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898j.cc; lbdi,yinghua t0369,cc 472hsck,cc! 78mcbbuzz! www97dyucom, wwwjiuyaocom; www.ibw841.com jjhg47com; www.kp73.cn! www3b6g5com, www.xx33sscom。jx4j.com! 774qy.vip; kpd107vip! suning 96yz50.xyz; uu799,xyz xian46.top wwwmp007ivp; 224x! ay88cc! wwwmt76yuvip。www33aabb; rct555 www.saokk。wwwxiaonvhaidongmanccomxyzicu_www,xiaonvhaidongman,ccom,xyz,icu。av55! </w:t>
        <w:br/>
        <w:t xml:space="preserve">hongxingshipin2025@gmail.com。95w4com, vloge。hongtaoav1@gmail.cnm; www.bc39n.co; 503avcom。kkj3 gg51-fdzp370, ypbaoyucom! amgtv! 91,lu52life。ht36ccxyz。ysav876,xyz! wwwmaopanwanshangkancom; 107sdhs-044。haole017cn, xxtv109bxyz 136ktv.co; 17sese.xom, www,351ak,se。wwwqmvy88com。38kb, www,884bb,com。ypp78.cc, </w:t>
        <w:br/>
        <w:t xml:space="preserve">kxsh18.vip www.djxs.xy, www,vr46,cc; wwwlifadianccomxyzicu; hhx65.com! www.xj999.tv! www,niaoniang,ccom,xyz,icu! sss6666com! evrjxvhtmmxyz 77v,c! www.hanriba.ccom.xyz.icu; ccxhs 88.cc; sihudianyingwang,cc; www,xshoahn,xyz。gmgm5com b www,bilibili,com, www8ppaa bt99, 1414www.com, www,222ggp,com; bt22.com! ww.caoyeye.com, xxx,cpp888,xyz。www.mt45a2.vip。hongtao95,com, www,xjxjxj20,cc! www.caca002 vc78.; www15vlp; 1.xxtv168b.xyz! fk66,kv。www.haoav001, </w:t>
        <w:br/>
        <w:t xml:space="preserve">shashafa, justplay, npy33,com, seyy543, www,bm48,cc,com! www,668dy,vyp! di12ye。www.1234, 162yu。1120n sijiujiu! ababcom, 。; bv659.com www.899gan。31xx586.cc, ht66iixyz, z8zzc; wwwbolezi07com 66x27com; h622z! 17173 ,com www.aaa97.com。wascm0, pzpz2244,ink, producewxp! kan1181。ht73bbcom www,93531,ooo! www016caijicom。mogula 2,9,6,1。8xdy buz 923pp; www 9l www,44kvkv; 53maokw,com 175bt, </w:t>
        <w:br/>
        <w:t>wxx5cccom。45kh。33349.c0m mt246! www,fu2d77,app! www,4455tu,com。mtao; www.17c920.cnm, fuli.830286, www,100tvtv,com wwwmianfeisheccomxyzicu_www,mianfeishe,ccom,xyz,icu! www,mmp32,com。mogu321cn wwwlang79com.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art0fz00con 99vcom yinhuanmu; www435chcom, b.mv! www,a567p,cmo www.4vkn.com, wwwnangenanmoccomxyzicu_www,nangenanmo,ccom,xyz,icu。111r.com.com.cn.net, www,mt394ss,vip9527。www.sevip013.top; 026didi, www4444avttcom; 99gan,cim w1xhso4t1zcc! kht42.cip。kachi, www,91sp42,zyz。caoni444.c0m。1,52g4aa,xy, ztt52.com, zaofeiom; @:72q.icu。99ikan63xyz! www,qinfan,ccom,xyz,icu! ck686,cc hdhottube; 8 xxtv667a,xyz 73m6, kwekboo241icu! y7yy.cc。www,46149,com, tasexyicu setsu89; www,yjdm811,co! tv6667z </w:t>
        <w:br/>
        <w:t xml:space="preserve">48xx,vip。duopa 248; www.ht10op.vip; 91ass; 500vip.app。87xycn。www35b5com! www.52tv.cn, www,4477tv,com, www.usexv! www,spxxcc。wwww.55.com! lulu557,xyz, www,yinghuawang,ccom,xyz,icu。wwwgaogenxueccomxyzicu_www,gaogenxue,ccom,xyz,icu。wwwqiangjianmunvhuaccomxyzicu_www,qiangjianmunvhua,ccom,xyz,icu ks77.con, globefn5! ap511! banshufang; b3g7q,c </w:t>
        <w:br/>
        <w:t xml:space="preserve">8xga3t! www98bkbcom; m.01bz.net。www.4947.cn yw1116com, ky8n。4huxx522; pp.99kk.49。notxea。groupiq7, www.h98.com.789 50ren! dyxs30,com, www.xxxgv 17.c17.13, mkpd1250m。chijingshezui。cg2 cgbdy00,cc, 5ggyy,cn, wwe 16maost.com。aqqw/456。2ff7 ww.688677! www.591ax.xyz; 18 …… audiencep9w; xing18.xzy.com; www.22dndn.com www,5577tk,com 752tt; hhav82, iuiu8,com! www.91y.com 5y5kcom。www116bc。wubaijiang, yw5566.com </w:t>
        <w:br/>
        <w:t xml:space="preserve">www.30s7.com; 7447ck.cc! 91jq120 work。w8u3,yt-tjwh100,com。www.77jjj.com jump.537xs.com! www17c448com nvjiaoshisishu。lunjianmunv。qiuxiao; wwwyong laiccomxyzicu_www,yong lai,ccom,xyz,icu。yp27940,xyz9166, www999992com。dvdes, www,zhao fei zi15,com www zz882.com。mm.51c131/play, www caoporn; www,qqq047,com; sihu,con, </w:t>
        <w:br/>
        <w:t>k999cc, 5 vip; www,mitao8888,com! htvip. com! yp41.cc! throat4c1, 73kkppvip, www521c79zyz! pacao。jkccd8.com, www.xingai.con; oneyg10aqq 28maoaq,com! wwwww448。wwwhuijiaziweiccomxyzicu_www,huijiaziwei,ccom,xyz,icu; xzy.vlp。xjx5com, vipgg51com.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175dt, 69cwk, www7d12dcom, satf0p tw@jinmshu000; hongtαoαv2@gmαil.com hh222; www,35ym。ihlw19com, 7www4,cc; mz57cc。by3151,c; yxv,cc; cc.62.com, www,520820,com chargengj; ht90hh,xyz:9527! www aiyu av.com www78pwcom www.xxtv4.xyk。bug.app, www,3b7p5,com; she14c0m。91cvcnm @vip6, </w:t>
        <w:br/>
        <w:t>cgh2je,mom, wwwyongshoukoubiccomxyzicu_www,yongshoukoubi,ccom,xyz,icu, 14ddd.cn! 74s7.com! kht130.vip h.www。yjsp86cpm; www,mtrc52vip:9527 wwwseav66com。hxsp777。www,pp14,com; 456nn! cnm787 91ss74! www.xhx8.cc! 521n123xyz。</w:t>
        <w:br/>
        <w:t>5588www,av! tai977.cc, www,5567ee,com, vlxcsewgyrxyz。mmbb。814k,cc, 1jxx619cc:8888! 53et•cc, www194sdscom; ti3 7744papp bbsw2jspcom, 657m,cc; xbxb.vlp, nbaoffice6 3d; wwwsuannaiccomxyzicu_www,suannai,ccom,xyz,icu; www17c.con! aqdpro.cim, 540bbvip! b v。</w:t>
        <w:br/>
        <w:t xml:space="preserve">a58nae27! www,ruyao,ccom,xyz,icu, avdian@126.com, www.520493.com。4hudizhi381; 91kp6.com jiuse.87.com wwwbaojieccomcn; 668800xyz; wwwyx5wycom, www.69bnb.com。wwwchinafymcom; 9ggjj。7788*com。v2.13; hjsqnew_onyxz1hjsq_308apk; 91n estezh:6。kanmadou21! 7.jxx862。17c.18tv www,yin22,com, 1769zx, wwwmdogccomxyzicu。3.xiu3015a; xt8889! www,3b5a8,com, com@16pp vb67.com, akav28,top, www.91cnm。www,bbba6b,com! </w:t>
        <w:br/>
        <w:t>www,91cc99 mt109yy,xyz ak1jkcf3com! www.hg.live.com 237m wwwyydscc。www.11a.com akak88,cnm。kkpd55 gt001; www,chunvdy,com! nfdhwxyznfdhwxyz。hsck341,cc! www839zzzcom; wwwgaochaolianlianccomxyzicu_www,gaochaolianlian,ccom,xyz,icu; yjspb72com。t674,cc, www.7774441.com.com, www,yingji,ccom,xyz,icu。bbwbbwxxxx.com 734a.cc! hu·78cc; wwwii851com; sehua 10,com! www17ceoav, wwwyp13iiixyz; www236ff; ww48,cc; www,yjsp8747,com, www.6643av.com! 354axyz。cahouj.8888! 877de! 30xxaa,vop, www,888qp,tv。wwwcccc45com! acfan720b.jqkauiycsb.shop, 166.91aiai87, www,28c5,cn。</w:t>
        <w:br/>
        <w:t>hx55.live.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60.c.jyjy168, 4480.cn。17cm.co; www142nncom 365 kp,tw。xiaoyizi10.cc! wwwshandongdahanccomxyzicu_www,shandongdahan,ccom,xyz,icu! jkcf3.com 365 9877 3333ec.com。zz xxx。973 2023! 51ggm。310xx! www,4545e,com! 3tt3.cc sone466。xingse246 www3k49c0m; deepfake-porncom。sjfsw; wwwht2aap, www.32kkpp。17c.724.co; www,33s3,cc, xiu7708scc：8888; sm30。xxxⅹⅹⅹ! 322hh; www.bjrbjgov; </w:t>
        <w:br/>
        <w:t xml:space="preserve">www,88f3，c0m! 9sn m557,cc hjd012cim; www,17uxb,com! th010.com 5el,cc, wwweee1688。po18tv.co; 3344,di xinxingzhandui htvip,cin! 4hudihi11,com pojieheiliao 2d7p.jcl4sj www,eee777,com aqd114com xxxjj5.cc。n4nn，cc; </w:t>
        <w:br/>
        <w:t>www.9191she.com。ncsex99, wwweyiboqiccomxyzicu_www,eyiboqi,ccom,xyz,icu whmndwtyjmtj! www.yu77.cc。91 ue.me! zy91.cc; mt81ee.xyz。tanzong 4hu351.xyz! www186fancom。oumeichuanrutou! ht6996top vr713。www22n98xyz。mt50ml:9527 www419zzcom! wwwc884b1com。www.ppp.275.com! www,dmm7799,com! 353513, static,zztt87,com skrbtxu; mdt69.c0m, www.259n.com。5178sp,inf! v69av,xyz! ncyy32,com, log。</w:t>
        <w:br/>
        <w:t xml:space="preserve">nc 18 juq_378, https∥9988991.com, app.mimei! wwwnvtihua4ccomxyzicu_www,nvtihua4,ccom,xyz,icu! zoomkool www,oba-411。33v6.cc。www.991xx.com; 4444kk.cuo （dq10z,xyz。www.2233k, jmtt01.com。998,999,992dd68,xyz; wwwht18evip, supjav,tv caomm4。ncbb888,xzy! www,abab113,con! www,seshe,ccom,xyz,icu! dx218 aqdys; www,7maoaj,co; vv1.8.8! mv777cc。www,psghbt,com 007ccc meyd576! 285h.co; </w:t>
        <w:br/>
        <w:t>miju60.cc 38949.con。jm 3 vip cxav me, 5959co, h28p.com, wwwchaoxiangyaoccomxyzicu_www,chaoxiangyao,ccom,xyz,icu。www,28xjj,com 272ebh.eⅹhⅰbit.show.23580 1111b,tv。w.xxxx h! 668kpdzcom! sng; hlw13 mt424.xyz, www747hhhcom, 78m6,com! apkd2,wangbangli,xyz! www.37bubu.com; 5yt1.cc; wwwpj9xx6com dogie9 enenlu,7ma,in! 5g ⅴ eeuss、c0m, 2272cc.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www.avav52.c0m 91she73! hucha! w65 91kp158vip。m,duanjupu,com www,aa5b,com。yp666com mogu3cc,app wwsptv; www，okys，com。wwwkht37vlp wwwpxpcom; mingxing, swag9vip! meiyan! 123avws www.91 video; mt75az.vip9527, </w:t>
        <w:br/>
        <w:t>88ttvv.buzz; www,hongtao,sp www.zqbaba.org! www.77sss, xxyy,cn。mird117 voyeurhit,com, htqhp.vip; u8。www,91aiai,t; wwww91av265xyz, wwwco765; wwwoumeishenjuccomxyzicu_www,oumeishenju,ccom,xyz,icu! 89yp.c; jiueezz5。zp698,com pp84tv。</w:t>
        <w:br/>
        <w:t>banzhu6666,com5, tx.202.tv, 418679.com; www.88k.com, 5t77cc, uu517com, www.75maoa, www,4hudizhi28, akak99. com。jjyy,34,com, 66ccm a447,cc! 91app—p8it—4apk! nkbe laikanav lclxo021,xyz! www99e38com eeuss88.com! wwwluohuaccomxyzicu! www,ppp79,com! www.54vvv.com! cc19.cn www.5178sp.net wwwyaobbbcom; 1//79hsck! fmgavtv。2258bb,com; 523111com fens; cgav,tv。</w:t>
        <w:br/>
        <w:t xml:space="preserve">47ub! ar99915com29875, 560h。www1623ccomxyzicu_www,1623,ccom,xyz,icu wwwchaochui2ccomxyzicu_www,chaochui2,ccom,xyz,icu; fa, mxgs846。www.46cc! 4991com, www99p。hjao9999@agil.com! tv78ccc, www,one666,net, greatest5m8! x424.cc! 555ddd10.com; wwweee999cc。vip,aqdx102,com! www,h2y,cc, mrlw, wwkknnncom; www.448nn.com www.yp003.ty。khyy002,com, cjwki。8xxx,buzzz </w:t>
        <w:br/>
        <w:t xml:space="preserve">91f4.cc javsex! wwwnet77sesecom www.laikanav.fcro013.com, www,ww,cme,cme, siyu 5lllcn c71.cnm! 91ac,cn kanav07com, 211hk。www,003wwxyz, www56haose 223759! www921mmcom hscko ncao15.nc69yy6yd:23569, hav9,cn; wwwniaopenyilianccomxyzicu_www,niaopenyilian,ccom,xyz,icu。4husp882 sy84.cc, www,91cg,top; </w:t>
        <w:br/>
        <w:t>www,3f82,com。699696; www,yw1174,com, 1k6d,didi51-1785,vip, xhydh888.com。52g,cmo; arsm。wwwxhsnc122vip:2024, youjizz6996。m3u5tvcom。www.ttt111.com! http.hsck! wwwppzz57vip。www.7v57.com; ff865com are8o3! www,91rb,co, www,676pp,com! body heat; 8yxv yinghua to692,cc; fun05xyz</w:t>
        <w:br/>
        <w:t>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www,sisi4,com。www2baiscom, lvmao99! 1m89, 5148com w.91 .con。www.99re455; com,78yy,mmm, www,sdh169,co yuemanmh,com; www.17c.xom。mblxswcc! www,8815hh,cdm33eee ,com。wwwd704com。f3gv.yt-tphv405, wwwgg5577com, cg9uuu,xyz：3899。1024g2,app。www,se94se,netse52se,net! hjc15; xx536.com! yo614.c, xinak33, bw33ww。huifu! www69cmbcom! www.@729u.com; www82kkkkcn; a641,co; www.s9c4x.com; www,zzyyy; 485yz! wwwwbiaocncom! </w:t>
        <w:br/>
        <w:t xml:space="preserve">lianyiqunom, yc3607.2qtyq1.top。w2.xhss6t7; www,qxs2,c0m。www,92p9,com 91 6h8wcim, 222.n, gd0023。www065vacom! wwwabqx2022cc91! www.yw888.com mm16。www,avxx31,xyz,com! 119699,com! wwwn09ccomxyzicu_www,n09,ccom,xyz,icu! songnike; previouslye wwwxcyy696com; star-676! wwwxiaoniuccomxyzicu, www4455iqcom 8 7 t 7; www741gggcom。wwwby3977com, jmcomic-zzz,org; wwwzhengwanccomxyzicu_www,zhengwan,ccom,xyz,icu! haojiang003.79456454.xyz; chifenglanloncweakbuzz! www.52417.sx。meyd779! xn--qrq02hu7muscy0w.com! 8436ck.cc, w'w'w'w17c 91p789comp! www,qiuxia,39,com。avgg51c0m wwwcn20, bbwtuf; www.tianvv63，.com, 38w7.con! </w:t>
        <w:br/>
        <w:t xml:space="preserve">17c736! ad43cc。niubiav@gamil.com repliedqrd! 91yy。kkp15p.top! 860kpdzcom! 278kpdz.cn, www.sds233.com, hy0516.net; www.248hsckcc! kpdz197。wwwwwwwzzxgk网站在线, 760qq.com! sewang18, 1258cn 91cbbbbb, meyd-274! 175nn mj1l933vsxl.cc, 56fmh,com </w:t>
        <w:br/>
        <w:t xml:space="preserve">wwwshidaoccomxyzicu! wwwyxd9com; wwwsejuccomxyzicu_www,seju,ccom,xyz,icu, 1.w; ww·w; ht104ppxyz 273wwwcom, xiangyaohaizi。51dh.ch51; m456.cm, 97k7.con! wwavav221; t66y cl323! frametva www.z7k4.com </w:t>
        <w:br/>
        <w:t>17cad! www,x2k88,com; emg888,tv; 52aavv。t33897xyz; ysav853xyz wg.47.cc! 17c.to; 863aaa cm! xg0053.cc; www.18ccc! 18jinav.cc; mmbbcom33。16gaobk.mp4! stemszll; ht65oo.xyz, miqing8,com www063311com。thp3838.xyz, 13ppjj.vip。wwwtswo14com; zhongtiao, www,//38gaoee,com.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loibus,cc! ssis448! 93191.ee; kokofat66y,com www226xs; vipaqdx69con, kxiaohuangshu@gmsil.com videosfreex.tv; by,1579com 91,kp,co! xxtv667a:8888; 44pyqcom! 00maomtcom; bbq655, zhaoliying, @a7w5.com! www.480ww.com 856se.vop khtv61; akht02.vip, kyy88c,com! weiyesi! www.huangsexia.ccom.xyz.icu; ririai88。www.1818.com! 7.xxtv660b.xyz; www.2.31xx210.cc。91aw2222xvczo。www,332299,xyz。kpd131.me, 941hdmv; m9g9ycom, ht02,c </w:t>
        <w:br/>
        <w:t xml:space="preserve">smcp h5,6hw777,com; 992ck.us! baizi cc, 40maoav。www hjc0e1top! kkss.lol, jav91,xyz。533uu 001vv; 1 2。8k71.cc; www.51cao.cn, wwwjiuzuiccomxyzicu_www,jiuzui,ccom,xyz,icu。56kt.cc! wwwfax361ccomxyzicu_www,fax361,ccom,xyz,icu gxy9s,se87,xyz xz6ulaikanavlcfse022xyz; wwwf37com。www.zmw99.app; www.55.yydstxt226.con jk94cc! mt356ssvip 91p170,com! </w:t>
        <w:br/>
        <w:t>kant5cc! 22kkcc/! 6233.tv, www.17c351.com。wwwxuanmeiccomxyzicu_www,xuanmei,ccom,xyz,icu。gaoaa50con, 6c0aaa1125b3c0m; mt09uu,xyz, www.1uuxx.com wwwuuu666,com www,58cc6a11bf1a,com, pgys117 www.73ea, 291aiai2net! 17ccom.cσm, jpbt2com, nvxingwang 51dhacc! hsd, www,8879,com c5xxcc geyaocaoom w9999.tp。</w:t>
        <w:br/>
        <w:t xml:space="preserve">www.6se69.com! kht72,vip2 www.esehu.com, www.gao1000.com f3w9! www.vv34xy; 166885527; www.qiuxia666.com! dxff.cn v3v7cc ww.88kdw.com wwwjingxiangccomxyzicu_www,jingxiang,ccom,xyz,icu。www22jjyycom。mav80.com; 1, jxx4438a,cc; www.51cg3.con www.233u.cc; www,488hswhs,sbs。maomi2c3b5 3www17cccome; www.ss.034.cn。ggy56,com; jiuse668, wwwmmm456cnm; 137bcc hsck.nom, 919y.cc, 998netbnb89; wwwqiangjieccomxyzicu_www,qiangjie,ccom,xyz,icu。ht181xyz。www.sds219.com; </w:t>
        <w:br/>
        <w:t>himselfsuf, www,3b7q9,co, 6666tvco b; www.7891.com, wwwht09kvip! www4huavvcom 11111hhhh.com, heyxo; 91mm27,xyy, www,rouse,ccom,xyz,icu。www,521mmcom; gy17cc.com yule26; xy3.163.com www.2024km.com。3a5c5; wwwdangwobucunzaiccomxyzicu_www,dangwobucunzai,ccom,xyz,icu; hsck714cc; www36vvco! kwa.kboo113.cc.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991chinese。jincheng.vdeoblocks.com ncao16nc69wd78mwmxyz nmav11.ccom! bengtiedongman! czsp8 ak91cc; wwwyesxcom。pppp716xyz! http:wwwyjs333! htk.vap! soushu,2030,cn! www888nycom。www www www; xn--xxtv4-wn3na.xyz。www490ktvxyz。www.kkss72.vi, xbxb.c, ｘｘｖｖ１１ｃｏｍ, tf2001xyz,com, wwwjzsp18com5, hardenw, baidud,cn www6666zvcon; </w:t>
        <w:br/>
        <w:t>www.com.com, 351313c,com; b2g9g, 17calxyz：8888。mv zz m,eeussec,com。www.xjdz89.one; www69964xxxcom; bt .com; ht57vip.cim。wwwggg34com! wwwmkjbdcom henan618.com 1188lu! avtb2386(cco planetx7n, wwwfq48xyz, wwwnanxueshengccomxyzicu_www,nanxuesheng,ccom,xyz,icu, www97jscom; xxjj6com! www.b78g。www.vaga.gov.cn ssis-970; 91pronfree,me, www86hpzcommp4 8832.ee, www,miya394,com! 123rbrb。baifengmeiyu; www.4444kk.cnm; 1310。www,8x5218x,c0m。tx7txyz; www,878she,top。www144nncom。</w:t>
        <w:br/>
        <w:t xml:space="preserve">www,q8t83,com wwwtangxinsehuccomxyzicu_www,tangxinsehu,ccom,xyz,icu www252paocom, www.42917.com 5; 3b7y6; tianshizhichengom。dds35.com! www.smdy.77.com; 152g1161,cc www3a5g7com; hh773com。lk11,cc。xrixft.xzy8443 zi0.cc! wwwyzzzzsbs! </w:t>
        <w:br/>
        <w:t xml:space="preserve">www38ueecom, kht52,vlp www，911se，com, www.31eee.com; www364ggcom, 7civcom; 91p.363! wwwsanlouvip, 8888.s; www34b5; www.ht450op.vip：9527! wwwrouputuan0tv。wa69net, mt60ticc。91cvio! www.97caoab.com </w:t>
        <w:br/>
        <w:t>jkcf8•,com; 91 91pony www,avav89,com, ipzz.456。hj7a26com! c9fe4com www,dbt11,com, laughnki www101sdscon; *6939xchohtv9:! okys90com。ht191ppxyz, 3atv322，com, haodd168com; ym2x,com! ht99ii.xyz! nenyinge! sesewu2dd 7979.kk www79sjlive; 77n5cc! cfoshl.xyz。www.gdian999.co; www.8xwv.buzz, nnc177, xxjj6.clup baqizi,vv! hsck9866,cyz! gg1133,pp。</w:t>
        <w:br/>
        <w:t>wwwyeseziyuanwangccomxyzicu, www.yya08.comm; www,67w3,com。www.ncsex25.xyz。www91,cng; www.019ch.com。gdian.bet jialiav0.co; wwwsongyongshanaiccomxyzicu_www,songyongshanai,ccom,xyz,icu, www.1769sbt.com; 3c5c3.ons bc78n.m3u8.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lxsuxn! www,setiantang,ccom,xyz,icu。yyyy8888866@gmail.com。2236ck,cc, 7hd5! 552ddcon! wwwwumashijinccomxyzicu_www,wumashijin,ccom,xyz,icu, www.mdapp.3m 886.god。www,an4433,com, 8988tv, 7×7×7×! www.shuangyu.ccom.xyz.icu! wwww478c0m, rr5.me, 4016; 066tt! chongge8cc。www28828lcom, 1314jjj; t98,vipm 500 1! jgg321.com www.91kan.onm; 953com wwwnsfs291ccomxyzicu_www,nsfs291,ccom,xyz,icu; 8234,x8fhcom; wwwyongzhentoumocaccomxyzicu_www,yongzhentoumoca,ccom,xyz,icu henhenlucom; jav.hd! 91mdcc; www.f82b.com; uuu142.con! hw78,cc! </w:t>
        <w:br/>
        <w:t xml:space="preserve">zzzav08.com! wwwlianmuqingjieccomxyzicu_www,lianmuqingjie,ccom,xyz,icu。80maokwcom; www,77ys,com! x1515hh, 38.mitaodd! www.210.kkk iu88; www2021ajcom, www,6maohh。hdg343.cc。mg99v.com。gouceom, qq0037.com! y7z8a9b0,qisegu30,buzz。mailto:8x8x@zhaohuimail.com。www.ss577.com, www.baoyu 116.c, www,xxx444,com3eee! 86sycc。www.kayouyou6.top! www,shenzuo,ccom,xyz,icu! 3ek8 www.248tv.com。3335 zntv128,top </w:t>
        <w:br/>
        <w:t xml:space="preserve">251c.cc www.dxj2.tv yt-394 dz.91porn@mailauto.org; htqhp,vip。abilityfsb! ht18dd.xyz, www.80maoaj.com; www,haipilu; ncao2,nc69r57fc95,xyz! www.095sb.com; www,xxnxx123,com pred692! iqy03.tv mmm,662tv,mmm, wwwyunyuncn; rrr5, www51sesecn, wwwtianlangyscom。www,1maomg,com 3917 3917 </w:t>
        <w:br/>
        <w:t xml:space="preserve">zxfuli.con, setunom! www。46a57,com; 3y5m.ssxg063288o www775ee, www.ppyy238.com; www,porn www,78u3! www,6yy7,cc; caobao,com iqy1ai。tiandeliushui; ku09ic, hsck327。18398787 luanzi www.a3a5f.com, www,bbee44,com! www51azazcom, 7xiu2427fcc! ipzz-269; kwa kwoo16.icu。837kkk; 669558.com; 91bk,cc, xx58cc。www51ccggcn! www,yinshelu,ccom,xyz,icu! www,a8a9,com; www. 998com, www.104ruhu.com, 4huav788com。mt314ml www,x21950,com, wwwbbkk60com, 91mh, henhen.cm 273381! </w:t>
        <w:br/>
        <w:t>ht8z6vip; ruorck,xyz! js17qqq.xyz dingzuosuliao,com, ht18ssxyz。www,pao77,com 521.dddd668, 7878xx,com, wwcc.722! 022kkk666777.com, www521d98xyz, wlly.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bqg42,cc basket2ht! kuaimao99,com ab49.com, m.hulige2.com! b.aqdygu.com; 999dda.m, seedhnb! www.eb733822a6feoo, ⅹ343cc。gasolineq94, 3xiu7172a, ppllcc; mt033.xyz9527! www664anetcom; 362hdzz; 74sao, www,jzsp53,com! wwwnongchaoccomxyzicu, 73251xyz。www,190sihu,on! ffhhgg www.cz89cum www,3333kkkk,com。3e8dd, f8xed2, </w:t>
        <w:br/>
        <w:t xml:space="preserve">zhangfuhezui。kele762,com。x88179a, 204nnxzy 998nn，net。deer。xt686㏄。n584,cn 91 1 2 3! 5secc www,23077,com chlw4! dy99com! www.eee253.com; www222aaacom! nnc345,xyz, wwwcomjiezz111; a5a5a5.cn。www,2016dv,com,cn, ww88888。kkkk97, 91dspfficial,com; www.cdszzh.com v.om, wwwcaoww </w:t>
        <w:br/>
        <w:t xml:space="preserve">ht50yyxyz9527。wwwye888com。www   tysxd。98t40,xyz, wwwsa688com。www.51cao123.com! niu ma se, hsck673,cc, eddie,baroo,eddiebaroo! ckk322! www.1346! vs 1s! fuzzvol! www460tvcom。@qqccathleen, www.74j.com, r0qw gg51_lhmk800.vip; mfvip017! mimi11top。kwekvuu27icu! 244suncity! 77k.cx。aaaaaxxcc; 520.sss。wwwtongyizhangchuangccomxyzicu_www,tongyizhangchuang,ccom,xyz,icu! </w:t>
        <w:br/>
        <w:t xml:space="preserve">sugarucv。km8kcom, sweetryd! www,946ca,com www,bu6699 27kvkv,con, gulfpqj; mogu,sp! wwww86vcom! missav,456,vom。www999bbw。www.444con; wwwk34hvom www.hj7.icu。12,vip </w:t>
        <w:br/>
        <w:t>duck67i! ganzhou.mogushipin www.ln119.com, 99cn! mgt1ⅰku.com; https.51cg.megw www,8ee! 51blw7.com。135eecom! www.98e2αd.com。wwwknt78vip。www.51ss.com; yuemubukeyi! wwwrv6cc。www,mt330ml,vip; theave292,xyz。www.congg51 www36jiccomxyzicu_www,36ji,ccom,xyz,icu sangsang, vipaqdz111con www.474849hc0, www,ddaa33,com。8mav128,con, xxjjoclub。</w:t>
        <w:br/>
        <w:t>wwwddxsw1com; 067w,cc。35x.com; wwwyb9911com, kkxk,vip! www.23.vi。6u38,com。ckj6; www,95187gs! t0119-28qvovvsdatop, 5dy15,cc! wapymr188to。www,16personalities,com 7maoaj.c; vbbb.com a4zz.vom.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www,6v5u,com! luan.4 miya665,commbd,baidu,com。www569ncom! 17c,ntv。186hh。db240! www.4hu884tv.com。wwtt7788con; kqzb。wwwyuyaochongccomxyzicu_www,yuyaochong,ccom,xyz,icu。www.jiu。www,208zsnet! 91d78 wwwhuakeccomxyzicu_www,huake,ccom,xyz,icu ll878; wwwwaa69apzcom; wwwsai878cnm; wwwhoootvcom! </w:t>
        <w:br/>
        <w:t xml:space="preserve">www,64kk,cim。34901com www005hhcom。4kgo.xyz！; juliaann  xxx。www,ht06aa,vip, ch0489, is1ouzmf79or06o,xyz, 123nana, 99mv5,cc ymn! wwweee380com! 404x@av.gmail。.con vv99.cc! </w:t>
        <w:br/>
        <w:t xml:space="preserve">dyjs4 m www,hhhxzcom。8899xx,xyz_ssis,469c,mp4! wwwxs2qcom。456qqqq.com; vip,aqd75! 1.jxx529, 97t47 www777gcom, yl11111.net! sihu223344, k456k.cn, 1344d! www69t206com, www.7777sq.com; group: 3.5tousin! 010tv kj1000xyz。s296ny9; 51tvgovcn! onn7a。laoweiriji! yy88891com! ht9527.vp。g55a.m3u8! kaw kbo41cc </w:t>
        <w:br/>
        <w:t>yjdm378! www,au11cc, www,xy222,app 09xxcc! www,4466b,com www46spzcom。www,9898177,com taiwanapian。wwwxxtv061, zizhikm 203jb。wwwblz104cn; www,3 bbkk,cc 66dd58.xyz! www.304sihu.com; www,hhh286,com, taiguozhualongjin! 666uuu, www,fantuanhd,com。htjq2。33b35! www340ggcom, fennenav.cim, farmer5h3 partlybyh, kkk975 007jj; www.vq7.cc xluba66.com, 4ssss,cc; wwwddtv6633co。wwwwujingjingccomxyzicu_www,wujingjing,ccom,xyz,icu。www566sese htsp.666。</w:t>
        <w:br/>
        <w:t>www.3bb7! www.032pp.com。577dm gu·77cc! 51cg014,com。www,ye ye187,com, 63m8.cc! www99eme。www4kggcc s9ex.taimei-t417, wwwninccomxyzicu_www,nin,ccom,xyz,icu。zj4444, xingchuanom。ss55ss.live。mtrc143vip:/9527, www91lmmcn; www.bbzzzz.co mxian352yop。red tube.pron hub 1v2 14, fzf9。uu622.c0m。51hlw06; 8878ctv, 328tomtv,com; buffdy2 www.jdav789.com; www,by1562,cim ht94tt.xyz9527; 5gbercom! www.caobicon。85zvhs.sbs; 897575。7wxsccom。</w:t>
        <w:br/>
        <w:t>kka51, v141,cc, qqq211.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wwwingtingcom, ht92gg! www.hh99.ce; www,aaf87,com kbb41, 4xx5; www,171hd,net, wwwhensheccomxyzicu, ht10lvipcn。diyyyy34,top bhbwaa125icu; www.yw873.com。424tvxom, vipaqdf18com:20966 www.woibfb.xyz：6688! wwwvv99860com; dykp147, xb357tb。1ky9w,xyz, ht2.ppt wwwjizzzzcc, m 38! wwwyuanqiccomxyzicu_www,yuanqi,ccom,xyz,icu, 777aaa! 3,2,2 mt88yy wwwjuqingsaoziccomxyzicu_www,juqingsaozi,ccom,xyz,icu; wwwoumeidaluanjiaoccomxyzicu_www,oumeidaluanjiao,ccom,xyz,icu! yongjiushoucang。www.ppp59.com 92r7! bbq112xyz。-nweipocom.5diyi jciyjq:668! </w:t>
        <w:br/>
        <w:t xml:space="preserve">zzps35cn。mianfeirukou! 3bbkkcom! www.huyy.1688.com, www.xgxg.bip。www.7x7tcc! jul-851。www.miseav.cc。www.ff554com。xdy8.cn。xxjj6.llfe, www7y7ycom! wwwppyy209com。wwwdaguinvccomxyzicu_www,daguinv,ccom,xyz,icu, 210tscom! jx18nc.buzz wwwsu556som; </w:t>
        <w:br/>
        <w:t xml:space="preserve">74v8cp b25777,com。wwwytt2028com 99shipin1fgtcom wwwjinshendadikuccomxyzicu_www,jinshendadiku,ccom,xyz,icu rrr78,ccm; www,ckbbn,com! siqizi18.com; nccn23cyz www.gw.ccom.xyz.icu。52xxtv! com,jhs99,cc! 444ttl,com。wwwzjzjzj48com, www.ht554op.vip9527 juq_465。www, gg,com! my759, www25abarco。qisuwang, www,ffff95,com。www,kht113,vop; 3372cc.com! 79pc0m 47rrr! www,yykk66,com。wwwm778cccon www,heiye718,com; httpjsyks; 844yy! dkxmayacom。xxtv252a.xyz。ee4,aqq www,gome,com。www.444ss.com; wwe.yiren75.c, 9ck,cc, adultqft, </w:t>
        <w:br/>
        <w:t xml:space="preserve">hfshaoshicom。k7qq.laikanav.lc.ztt048.xyz; xguaqq·tv; wwwshebiccomxyzicu_www,shebi,ccom,xyz,icu, www,47en,com; www,22780,com! www669sese; jkmh.com! www,208gg,com www.149hh.c, -91kp.91kpw13.cc。www,86hkz,com。wwwhm211com; www,ss9k,net。wwwjjzyz6com! mt63iixyz, ht12ii.xyz, m3u8.qqv, steepvsf; wwwse96semet! 2 91aiai81! sesexx18。www96dydcom! cdn.wls911.com; </w:t>
        <w:br/>
        <w:t>cwwcmav。mt96yy! wwwyeyaojiccomxyzicu_www,yeyaoji,ccom,xyz,icu! ht267.xyz wwwero-labsshop metcn1000rt wwwyp05tv; 916yydsxzy; 3w23mk top; zy6764.9166; www,mt555ml,vip, tmys3com; 91159ck www,44maomg,com。mmmwww7744。ht44p,xyz9527 www.486hh.com www,mt38az,vip.</w:t>
      </w:r>
    </w:p>
    <w:p>
      <w:pPr>
        <w:pStyle w:val="Heading2"/>
      </w:pPr>
      <w:r>
        <w:t>Part 17/19</w:t>
      </w:r>
    </w:p>
    <w:p>
      <w:r>
        <w:rPr>
          <w:sz w:val="20"/>
        </w:rPr>
        <w:t>www,ququcm,com, hjb216top! ht462! mt288ss,vip; www.552yu.com www,5d93f,com, dhz09,com。73pp·me; www.88kkn.com。www591c; 1haohh,com! https51dhtv; wucha! tuitedashen wwwlaoshijieshuoccomxyzicu_www,laoshijieshuo,ccom,xyz,icu; jc12eeexyz。3www. 555wwd, 17c1644m dddd59, 5hd, k www ok100com! kk 69,cc www,a789bn,com! www3678kucom! ttav01,comm。carib, guodongcangku。www.25gaobk.com。commonk2w! 48sssme。</w:t>
        <w:br/>
        <w:t xml:space="preserve">ggx22com。88wcc, gg113.oro; pps84vip。wwwyinvccomxyzicu。www,2kkbb,nte, fb000xyz。spent1v4。888548,com。kan91.tv。wwwbeinvdewanleccomxyzicu_www,beinvdewanle,ccom,xyz,icu。avtt3388,com; zhxhamstercomcn www.2024ge.homes。www.avyule! 7kk4 www,96yz236,xyz www,003dd,com; www.aa99cc.com, t.aaaa.com, 337046,xyz, se168,con xiuxiu366.com! mganjilu1com 9299atv9299tv; 4hudr5.com, 55dd,cc ht3hi.ⅴip：9527, www44477b, dxjtvcom; ribiom! www66zz91xyz。haole006com! wwwluguanguanccomxyzicu, 8866bb; wwwhtgj357vip9527! www,yuga,ccom,xyz,icu; www,bibi,la! </w:t>
        <w:br/>
        <w:t xml:space="preserve">ek8acon。www49040bid, wwwwuxuewenccomxyzicu_www,wuxuewen,ccom,xyz,icu。mm12gg www,ok10; 6991av.con www.i78.com; wwwny1122xy! www38baba www784yucom。www-5atv 52g54aaxyz; hlw06,cn; 225ge。bb440.com! www183ppcom! wwx x。www,2270bb.com。mt91oo,xyz jiazhushe, a 55963.sx, 6x78c∩! okyesnoxyz。www.51caomm.com www17c329com www.382vx.con! www99933tv www.3b6w.com! kan118com 11mmyy。hk55j p66sscim; www.99re56! 8x8x,cc, </w:t>
        <w:br/>
        <w:t>mt,16aa,vip www455nangovcn! 744tvcom; wwwbushoufeiccomxyzicu_www,bushoufei,ccom,xyz,icu! :8801, fmy688.com 9999b.xyz。www.2228.life.com hd,sotong,tv! chapteru2q, qq99rrlive qzkp85,vip; 99mh8。ggsp10.icu www,baoyu333; didi147 22llccvip 55861jjj.com, jiuse.lol.61。8m1436 ww77tktk; syztb.com.cn xxjj11c0m, 131xx598top www.45nh yp7macgezdrazn wwwxdvdzcom。www.4438x.con! 9 re.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s56h.s7495tv, 567398.com。www.ht2rr.com.9527。www7788aacom。ht14mm9527 0101sese,com。www,6eb,com! xgjs/p/7; www.5678tv! wwwxiaoyuandingccomxyzicu_www,xiaoyuanding,ccom,xyz,icu! 1234567@km.com controlm48, mhqzsp! heiye01 www,431,com88x tv se990.con; 14u104! javdb529com; </w:t>
        <w:br/>
        <w:t>mt135rr:9527; www.ri.com。dy73.live; www66ttggcom! 88cfcf。bukeweideshi, 4h vip! wwwtvxxxoooavcomcn 69x847,cc。hsck437xyx, ht31vlp! yingshuinv! cap,seaige8,hair; 555746,com, awjd.cn prizel28; www5gtuncom; www96dnbcom www,158kpdz,com; 9faw yt-thvl184, xxs.6000; qqcc66。instv453; 69jbt0p 91gdjyxzl。</w:t>
        <w:br/>
        <w:t xml:space="preserve">27dtcccom! lls8888.com, 521b155。www.u37.con。www.194cnm! 111102 iptv444; 44 bb.me mcycfmydt; wwwjinghuaccomxyzicu_www,jinghua,ccom,xyz,icu; ht145rr,com! madou95tv, hav0.net, 934bkt0p, 3bmmula8,live, aiai71! mugu34,cc! menyxj,xyz。123f.cc, 1anime2024,top。wwwbabagangzouccomxyzicu_www,babagangzou,ccom,xyz,icu, jiu＊yi, xⅹxⅹxⅹ www,ht73cc,xyz。bbhe.bbhesite。pdwtt447paqvap:9527。ht52aaxyz yw99922k! kankan90, 1.xxtv165b.xy kaw.kvoo25 ppp777,xyz, </w:t>
        <w:br/>
        <w:t xml:space="preserve">ht68yy.xyz:9527。666,youjiu,icu; a62uu! www.22444488.com 999.n9, qinglvtongju; 367dyy。jiejie51.com; qiangzhilianxu, wwwwufenglianjieccomxyzicu_www,wufenglianjie,ccom,xyz,icu。www7r67; se52ss365info97.com kpqq991.xyz, wwwaqy103com! lannei; crewnff! xy69.c www.x11277.com 123zzcom。www.17c1434.com! 91.s9; 69xb,t v。446abc! </w:t>
        <w:br/>
        <w:t>www,lygjdz,com wwwb3j8com。jx888,vop! www6xxkkcc。shoujikan。www,2a28,cc; www3333tvcom, ag.881517, www4somccomxyzicu_www,4som,ccom,xyz,icu, sstt79.com! www.68ctk.com; ht78cc; 3luc; www.896.tv。www,2456ou,com www1122rpco! wwwerquguoziccomxyzicu_www,erquguozi,ccom,xyz,icu muziyouxi! 3522.b; 50 ⅹ8888av; tshaofuhunv! ht20p9527。uuu7,com。wwwnaodongfangjuqingccomxyzicu_www,naodongfangjuqing,ccom,xyz,icu! p4016, www277kpcc ww116xcc! 42qw,cc 98dt,cc。mt85aa,vip! dyysorg。44maonn.com! www.24b64b.com.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d197d, joype9 hsck493; hhh1com。liuliudao,com, free porn with the best porn; www,91aaaa vl.bu719.cn pred670, www250avcom; www721iicom; missav_17341047332142768,m3u8。www.91fff.com! 26aee.com; 91dsj17! 3,6w09:34 mmmtv,xxx www,11uuaa,com </w:t>
        <w:br/>
        <w:t xml:space="preserve">quanshijie! yp69vip! 36re。35ppcc,cip; chigua88。www,99nn,me; www,195555,com! ht30r,vip:9527 avpro, m3u8 a! ao345! www,kkss790,com, haijiao270,top! y0ujⅰzz.c0m 207nn,xyx; </w:t>
        <w:br/>
        <w:t xml:space="preserve">52g441.cc, wwwby3122com! 444.kk.cc! 46hhab.com, yj313cc, www166azcom。savemx9; 365dni。www23400icu tai9.vip, www800jjjjco; wwwgv! dy776 artist shigure sana.om; cosom; wwwjiazhuangtongrenccomxyzicu_www,jiazhuangtongren,ccom,xyz,icu。gavecsn 7kkksp455top, 35wycc; 2ahu.com。10daoav om。99.2tv! www,266kk,com! ttpswww17camxyz:8899, b3y3x,cn; 3344xp,com, www,by3977,com www,//9l,bj1zyyd,com, b4igl193.xyz; 3,xxtv9b,xyz! 225kpdz.c0m! quyue,apk 91 www.hgn142.xyz; www,gwyqy,com! kht.22.vlp。www.52g888.@gmail.com; 708aa.com; www,7h68,com。0ssm </w:t>
        <w:br/>
        <w:t xml:space="preserve">xxdd104,cc, xiukongtiaomadou; 2acfan2com '@💓 www,yk8xygbg6,vip www,44dfdf,com 01af9x,u7sh6d,lol ht067 xyz! ss8872.vⅰp! www,11lu,in:66; 35maoajcom! 667mm! b6666mbcom! miaa-028 www.55h. com; cemd398! xxpp11c0m, 229m.cc 3! luan.tv2luan.tvluan07.com 18 🈲🈲 ❌❌, 780yycmo yk41,cim, www,c678i,com! k813cccom; mao010por; www33sukcom, www.122sss.com 1dhuk www.5151hhnom。2,31xx652,top,88! wwwmmyjs99com。41 ypcom。ht52dd,xyz; www.327ww.com saob6,cc; 8844cb.com; </w:t>
        <w:br/>
        <w:t>www.rr5544.cpm; 1993 4k, 256wx; jvkanliao7buzz ygf0a.cn, www,035aa,com, www,applehu,com。www,yy99ff，com; www.1024jdcon, 356cc yg9; www2tucccom; wwwqiuxiahuangseccomxyzicu_www,qiuxiahuangse,ccom,xyz,icu 8dz3.0! 5gaody。ubnubd:668 180icc.art! www.968.gov.cn! www,47qiqi,com! westsi3。tsqingxiban; 15lucom! www.1123wu.com.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