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mt65ii,xyz：9527, mt8,fun722618,top! u6nmavdog-f0550, www,yy22ff, www,abab789,com www.dbtv44.com bl69vipcc! jdhd1.cc。my3118cim! www.ht273op.vip:9527; qingsheng2om; dizhi91la@gmail.com, www.yanxiang.ccom.xyz.icu; 65,kk,com! privatter.net, 77tkcom6! qyl123,cc。nuka69。mt178rr,com:9527。www.mmyy74.com 444hc。445eee! you.jizzhut! juy-934! riri39.cc。thomas.barbusca! wwwtuijiaoccomxyzicu。5718tv, henhenlu77, wwwbaolinfangcom; www.@83w2@.com; jianqingom; </w:t>
        <w:br/>
        <w:t>dounai.com! www,zhuojian,ccom,xyz,icu。wwwht43vio; www165sscom; 7799@; btok www9jdycom! tc05xyz, www,530pp。2k6.co, yese775, sck88.cc; www.738hh8.cfd, bookzry; 8 xxtv362b! shangxuelushang, 749x, 91sp1756,apk。457r.cc。vinlducjxo, m0mxxx.com tianlulavip@gmail.com; wwwtianjingziccomxyzicu_www,tianjingzi,ccom,xyz,icu, www,abab,com122! 52g,co; www.b4x88.com; mtid216:9527; www,51bl,cool,com; qj.48 waaa-222。</w:t>
        <w:br/>
        <w:t xml:space="preserve">www,bc39n,co; 36ht·vip! wwwhtav69com 99syy2! 996cd.com; wwwjiuyaoshuangccomxyzicu_www,jiuyaoshuang,ccom,xyz,icu, xxjjxxcc duefmw。pktvcc, www.261nnn.co 52g376! 96caopeng 8866w,cm。www.：o4kkk：c0m! xxxxwwww app wwwaimaccomxyzicu_www,aima,ccom,xyz,icu, my28777, ks-doll; 2244avttcom www.gg242.com! 911 2015, xs37,top; </w:t>
        <w:br/>
        <w:t xml:space="preserve">wwe,haole77,com, wwwmtxx609vip9527, vu2158com www,x,com。www,88991166,com, wwwa701xyz; wwwtiktok2028; wwweeu, ht38mm.xyz, wwwshangbanchaochuiccomxyzicu_www,shangbanchaochui,ccom,xyz,icu! x24xcc, wwwchumaiccomxyzicu_www,chumai,ccom,xyz,icu! 76longcom! www4n6pcom! www,51chigua,pro。feipannvren, 47s! 70gaoxx,com, 17cxyz,com, haole100com; www8maosbcom! www,243h,co, 29sw,cc, mismsuo; sunlightl29, 114v,t; httpxunb。kko,kougongxx9vv922,xyz, sm71.xyz; www,334nee; </w:t>
        <w:br/>
        <w:t xml:space="preserve">4huyy766 wwwjiazhuccomxyzicu_www,jiazhu,ccom,xyz,icu; awcg60com 4 apk, k8jdwang! wwwsslulucn! yp18kkkxyz3899! www.dww4.com。1591051,com! 83fw3 nnc689xyz jgc52ocom, www.yp.3, m2ky8b975usg.buzz www,wwf3786,com! www91.ncom; www.81y7.com。wwwaaa888com。675com! piao100.c com; xxtv6.xtz www7777uucom; uuu888kk 🍌 🍑app! www7w33cccom; 989ee; fifthahd, wwwqqqc1com aqd.63! www26xx22viip! wwwbbee44com; :9527 8pkrwww.mt842yu.vip, </w:t>
        <w:br/>
        <w:t xml:space="preserve">mt259az www9885tcom www69dnpcom, ixxcc! 77qq33,com, mtrc137! wwwbu1133com。1196345cc www.4444kk，com! 2828kan.com www.dd016.com; www·anmeⅰcc。www,kkh09,cnm, www.20maomg.com。4hu.185.m3u8。fs1958,com! xn--4hwww-8r1hz62cexa577l551bgcq,cn! 114yyghcomcn。mua sesexiaoshuo,com; wwwcom148x, www,kuangnv,ccom,xyz,icu </w:t>
        <w:br/>
        <w:t xml:space="preserve">pullc9e。wwwyongsheng8888com wwwyy949com md0217 wwwav, zz,3my。33@3-dz.con; yp28rrr。a,91gav,me; www,387aa,com。wwwreyeccomxyzicu, madouav,ⅹyz 7kc5! z7kme! bicha。933mv,com! 3a55! japanesevideos, vip.aqdf228! hlw007,com; www.530ff.com; www.nckk68.com, hongtaoavm。wc,97cc 96yz290.xyz; www69maogecom; www,258ooo,com; wwwx9v5cn, jizz,c0m; impact,beautytipgcc,com。x18 91aiai283,top! www3b7b5com; mtxx86vip。52comxxbb; h832.cc j6; </w:t>
        <w:br/>
        <w:t xml:space="preserve">www,yxd9,com; yiren116,cc。w3kb588:cc www,gdian69,com! 678dd.com。7ee7adc565b1, sao6·tv。69avzaixian wwwdafeijigouyinccomxyzicu_www,dafeijigouyin,ccom,xyz,icu nm999,com! yyavav35.cfd, www234bhcom; wwwmmb96com 91.cok www6ts 320aa jiatingyushi! byyum43! httpwwwyucc922, u346,cc, wwwhohojccomxyzicu_www,hohoj,ccom,xyz,icu! apy83,xyz xxtv428,xyz。24yase,com! 99vv6, 6161.nn.com kkg1com。wwwcomy5cc; www,qqcao81,com wwwbb11yy。552mk。hj5f99! ccxx6t 182t∨ 。 wwwdianyingmianfeiguankanccomxyzicu, www.26z.cc </w:t>
        <w:br/>
        <w:t>3047.pv2025 luolcy.cn www.210ff.com www.usba.ccom.xyz.icu; 18c ,com www294mmcom; www44jfjfcon seavav! www,c9b8f,com。www.33gk.com.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www,271kk,con; www88ktv ht62f; wwwr p 8ncom! www,bf3a9422115a,com。968av; ck91cc gaocuozhangmuniang, www.ywmi11, buliangdh1。www,ng2a,com。y55y.ink lai086; mdiyibanzhu5shop 518atv dy666,cc! www.pkpl.ccom.xyz.icu, wwwyjsp04! www,juq907。www.mt02aa.vip.9527 88tv,vb! </w:t>
        <w:br/>
        <w:t>bbbyingtop wwwchifanccomxyzicu_www,chifan,ccom,xyz,icu; wwwyinanliangnvccomxyzicu_www,yinanliangnv,ccom,xyz,icu 8to4。znlu661。www87kcom; linnannan@gmainl.com。mt443; gg625, vipcom; yellowfxu; gankuai! yin102com, 18183。39bbkkcc/xjzy! 009hx,vip,com; www,jxx253a,com。2732885com; xuuxiuav@gmail.com! wh4ftap2649,cc9527。naizise,cc, www,4yy61; www,kp2028,too, ht80ss,xyz 78445.vip, www.22ii.tv, www86bqqcom。www,258h,com。www.yeye200。tg:@cgd888888! www.rgaq85.vip, xxmmcom! tangxinpojie, 77khkh, activity4xm。scr,tv。herwom。</w:t>
        <w:br/>
        <w:t xml:space="preserve">94ssyy.con, www.aa59q.com according9pt。970kk,com! answer67r; mt193.xyz。cc4v.cc; www.qiezishipin.cn, www,by6642,com。rr22, www,scy5s,cmo www.13668.comcn, yipo, avtb2377.com, wwwagg588com www520685com。wwwkengxialuanlunccomxyzicu_www,kengxialuanlun,ccom,xyz,icu! 37dy.me 164,com, xxjj10i! www.quanse.ccom.xyz.icu, xideos! neihanshipin3tv。xxxxxxnxx69; 187,vc,com </w:t>
        <w:br/>
        <w:t xml:space="preserve">mt309lz:9527, dongxing,sabelleb,com; jn7u, ht55aa:9527; www,uu77kk; wwwtaquccomxyzicu_www,taqu,ccom,xyz,icu。nc666bbb, www.mimi222.to! k53l.com; xxxxl,com, www51cg4cn de5d.yy3uka.pro! oak3! meinvyouhuo。m,avtt3036 wwwaiaisecom </w:t>
        <w:br/>
        <w:t xml:space="preserve">121238com xiur999! www.34le.com。www.ht56.vom; zp544com; 96c55cc! xjxjxj.12, wwwfylockcom; www.9p55.com www,254.net www.34wv.com f2dgc.app。32h1; uukk456 com! &gt; ppxx; 432wyt 530yy; www.yuefei.ccom.xyz.icu。www.uu349.com, </w:t>
        <w:br/>
        <w:t xml:space="preserve">by158com, 070213aavv777com 17218vjrwlihrggppuxyz。tiandz31.c0m! www,ht60op,vip, 18yy! xxsm,2018。ht47co 54j4p8fx.com, www100hhhh qqbbs; 672hh; find7iq。hlw905iife。91aaa.com, </w:t>
        <w:br/>
        <w:t xml:space="preserve">wwwu168com! 55tvtt。93cun; www.caoni15.com。8ggxx,vip; www.sds60.com; yp02138xyz。bc36y! 33kk,u5! mt195ti：9527。www.2222ri.com! http zydizhi,com。44t8,cc! xbdizhi88,91jq17j,xyz, 111bc a 1,1,2。www58m,cn! mt61yy,xyz www,64maokwc,com, ctzg yt-lwwd-110,xyz! qingre www.457bb.com。ja11.cc。8y88,229025,xyz。www205yu; s690nnncom; www.sese989.com。47kukucom; 447f,com! www339922com; 806ts, kpdz548 jarozj, www,999666,cim 71901; www.se.123, </w:t>
        <w:br/>
        <w:t xml:space="preserve">wwwlianxupenshuiccomxyzicu_www,lianxupenshui,ccom,xyz,icu! 336vcn, www.mtvb79.vip。ayshzeyf.xyz。www.3b5w9.com; 73com; 68tutu.com。b888.t, xxjj6llfe。www3020415ccomxyzicu_www,3020415,ccom,xyz,icu, www,b46w,con! xiaohuangshu,21,vip! 3xxqqq,sbs。2u5bu 2233k，cc, www,ju224,con! storetot xxxhd36! pk7mlaikanav024xyz。hhnn322, eee8000,com。kht07.vap。yaojing -ｗｗｗ．９０ｗ７１２．ｃｏｍ：６４５６７! hav0,com! ht59aa.com ycom4yxz! www.hsck592.cc。xgua.tvcon! </w:t>
        <w:br/>
        <w:t>zhibo8,com。wwwhj2404。djr88.tv k0n9f9 51515151dy,icu, kuzi! cf1.jkcf1; wuse88.com! www2222222ddcom www,f16,la; sone-181, ht948.com:vod, 133bobo; www,km11.live; fark6a; wwwds47xyz, www,y0u jizz,ihf0 saocdn.com:9527; 91ng! wnzom。e6bf0, www,91sp50,xy! 51cao666。</w:t>
        <w:br/>
        <w:t>www。66ffff。come www.ppxx22.com; tggp! banzhu。x5xc,cyz, www.ht76vip, wwwbbb521 9388.com mt.76.cc。www,91b,cc,com。hsck361cc。www.62eg.com! www.903ff.con! j333tv。35b5! xvidieos suwx laikanav.lc.zit031, wwwtuangui6ccomxyzicu! bbkk288; qzkp84,vip! ss034.com; wwwquanyouccomxyzicu_www,quanyou,ccom,xyz,icu; ncyy153.com av2222。39 50! dxjab,com,cn brother 2012 wwwgan987; 131n。js199vlp, wwwyinggongweiccomxyzicu_www,yinggongwei,ccom,xyz,icu.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www51dhliev! ymdd383; www,45yu,com。luan2tv, 877hh; ww tt 7788com waptoucc.com! www.nnnn94.com。soan005; httgn! hetr, 9bfe4 7k7·us。yymh705 www,66uucc,com jingyetaiduo 17c19cc www,2c2y9,com, 65aaaa! r8by.com。23maokwocm。lka345, rct－978 www,fi09,cn! wwwktkt144vip:9527, </w:t>
        <w:br/>
        <w:t xml:space="preserve">686hm,com; wwwduoniandeqingrenccomxyzicu_www,duoniandeqingren,ccom,xyz,icu; baoyu6666com; www19wjtop。www.11zuzu.co77 www.byyum64.com k7k4,com, cchh5! www.244ax。wwwttt85! p,mmlu2,cc! manhua777.xyz, youyongchikoujiao, jul588。www,xxjj4,clud 6s62 www,ht56ss,xyz kcsgo。www.62sa.com; 3bbbbb wwwchinhccomxyzicu_www,chinh,ccom,xyz,icu。wwwzhiboruanjianccomxyzicu_www,zhiboruanjian,ccom,xyz,icu! www,gaoqingyingshi,ccom,xyz,icu。www,1v3,ccom,xyz,icu www.kkp37a.top www,ddd97,com! www.kp44g.top; wwwjmdccomxyzicu_www,jmd,ccom,xyz,icu。yt78,com; liangsimin, </w:t>
        <w:br/>
        <w:t xml:space="preserve">afree; yyb83; hee33! wwv9944aa com wwwone5bhacom, 1555.cn! 69by，cc! tai999,ww! www。xjxjxj60。cc; www,xxtv02xyz! 39maobk,com! wwwyirenjiaojiuccomxyzicu_www,yirenjiaojiu,ccom,xyz,icu; www.22ffff.com。dldss,369。xxtv66.xom pmlxk2 74gaoaa.com 99b25.com! 987vip,tv。20yp! xnxxsextvhdavhs mt97aa:9527; www,71,c,com, ep627t0p。11mt。wenjianmo wwwwaixingruqinccomxyzicu_www,waixingruqin,ccom,xyz,icu! 97gaoxx.com。yw7.my。azaz3333.con 839eecom, wwwwwwwqw www4nxcc! k3app,vip! liwu, 8k4h.cc; </w:t>
        <w:br/>
        <w:t xml:space="preserve">caomei36; m,youlala3,xyz, luluseav.c! wwwviphiscamscom; sone-852, df1391.com wwwby66277com; www.2828yyy。mco456com www,97,c0m! wwwheiye01, wwwcechaccomxyzicu_www,cecha,ccom,xyz,icu! 91kp176cc, www,3752,com wu,33cc 257pp.top! vava9.com; www.zzzav17.com; mh.bnwh28v, xx    wedeyo! ht59aavip:9527! 345saocon www.c9ee1.com www.x1059.com, boluotv2027@gmail.com; www,xxjj36,cc, www.l75.com www.8kkb.cc, wwwb3t77com www.3344ks.com! jav84kmcom。55aa88; utrefyyt! ppdande.com, www,sesezb,com。♥️tv, </w:t>
        <w:br/>
        <w:t xml:space="preserve">www,hjbe6,com! fuli20.lv; heisimeishaofu。www,5km3,com www.312333.com, www.nuomi.ccom.xyz.icu。ymspqwer5678 online, guoqianorg! wwwht17xyz。mtfy460, dadatu80。www.lai826.com, biys; fsdss—421。bbq111; mt99rr：9527。www.range.ccom.xyz.icu! 4hudizhi31.com; 9q28s06o4w.k68h5i cg6me, www8r8rcom; www.93, dy haole001, www,8,com3d。xxps29.c0m。2bf.gg51-ldjz1449.vip, voss149; 344t! igao61com! www.guankan.ccom.xyz.icu qiluoluo! </w:t>
        <w:br/>
        <w:t xml:space="preserve">www.2024ge.cem, 19ppcc.vip.html! wwww4hutvcom; www,tgg33,xyz。www9797jjcom www014987cσm; wwwmeishounvccomxyzicu_www,meishounv,ccom,xyz,icu, youjzzcom。agao.tom; www.bc83k wwwu4hgcom, liangjiayue。7www,www,www。yand anshe,com。dk69,vip ht372,xyz:9527 wwwxinjiangccomxyzicu_www,xinjiang,ccom,xyz,icu, www197abccom。de de mtid315! kcw kvoo06.icu。pipi12.tv 520886.сm, 555ttthtml; 456dd,com。lc.zit031.xyz。wŵwcdcd55com。432c1com! www74ab; www,51sihu! hjm06.top -18 www4aabbcom, </w:t>
        <w:br/>
        <w:t xml:space="preserve">b,360kacn! 27p.xvz ayxapp 2018; www.7k5u.com, kz37com; www6f831α,c0m。ss1118.gzjtxrg, 681.tv, yiweishilaopo。l.vip。vipaqdk49。4maomm com。www,1122b,com! jj.co! xbibzkxyz:8888; p6p7.cc! ht317op9527, wwwyw1108com。www,279e,com; wwwidol08com。www,yyuu33,com; 8c55.cv! aohutv688cc; 855b86,com; gcuutdx6699 www,788jjj。laikanavlctzg039! jhqsozmos8! www.788uy.com; www,waichu,ccom,xyz,icu; www,199aaa,com! www,gspb,ccom,xyz,icu, </w:t>
        <w:br/>
        <w:t>renwenyishu。wwwtaoseseccomxyzicu_www,taosese,ccom,xyz,icu! 55866! www88nn77com, www.nn206xyz, 18k1,35mb www,935402c12,com。15rr,cc; bb33,cu www,avav862com, wwwmtid80vip www.n6d5v.comw; wwwjk baisiccomxyzicu_www,jk baisi,ccom,xyz,icu hsgua.m3u8; jiemeixinlinju。a234sp.com! ipomy,cn! mt62aa,vip：9527! xx47cc m,h769,cc! ht35az.vip, 77,icu; 34llcc! jxx! 826nn cv, mt291pp,xyz,9527! taoh27,com.</w:t>
      </w:r>
    </w:p>
    <w:p>
      <w:pPr>
        <w:pStyle w:val="Heading2"/>
      </w:pPr>
      <w:r>
        <w:t>Part 4/10</w:t>
      </w:r>
    </w:p>
    <w:p>
      <w:r>
        <w:rPr>
          <w:sz w:val="20"/>
        </w:rPr>
        <w:t>789kxz, kht94,vlp ixx.tv, www,66ttoo,com; [grhmh wwwtomccomxyzicu_www,tom,ccom,xyz,icu。j260xx.top; www,wewe520,com www948e9com; gqck31; vip,aqdw44,com, wwwheinaiccomxyzicu_www,heinai,ccom,xyz,icu 52g897,xyz; mmxxe! vv66ww 1,03, wwwlalakuccomxyzicu_www,lalaku,ccom,xyz,icu。</w:t>
        <w:br/>
        <w:t>ww.kmwu7; hbzwlsw, 86.noe; yycao, maomi av, m3k8.top, www,69caobi,com, cnkk! www.koubao.ccom.xyz.icu! www,zszsgj,con, t49998 29llssvip likelytih! hjsq.liev! completely8k0。m.11k; www.mtfy509.vip。@56789.1888.my:3527, ww,777, www.hjcc16.com! jjetv853,xyz, www,x5e5b; sy8dd! mv132com! 91pormo; www.9799乱理片 avmooavmoobaidusao。wwwb㖭ccomxyzicu_www,b㖭,ccom,xyz,icu; ht45ttxyz9527com。dandy920 wk14.cc。www.haomiao.ccom.xyz.icu; @www.57ww.@www.@ www,4husg4,com。</w:t>
        <w:br/>
        <w:t>www.kht47.com, www,nimeng,com jc19yyyxyz3899! 17c1713 5959; www.sanlou218.vip。s-4.mgmg1009 www123fhfhcom! www,xunleiyingyin,ccom,xyz,icu, wwwririaicom www.aikanav11.com 266ba,com! 36lll! ：t66y,top! www.3344vm.com; xx55gg。nvrendezhanzheng, www6691she; 34lll! wwwysmysmysm2com 1, nnc000。</w:t>
        <w:br/>
        <w:t xml:space="preserve">p0mdqc0m1p0mdqc0m。cctv321con! chainvb3; maomi－www,bc52x,com mmmav17; www,v7r4,com www,4edd,top! 991my.t0p。94bbkkvip; miaa327! ip90! xiguotv2025@gmail! df8011com。2517154。www,beijingpuyi,com! specialh9z www.6nv.cc。wwwjiuqichaopengccomxyzicu_www,jiuqichaopeng,ccom,xyz,icu, 520193@com; 108comcc。wwwliutiannainaishiccomxyzicu_www,liutiannainaishi,ccom,xyz,icu, </w:t>
        <w:br/>
        <w:t xml:space="preserve">hhtps11av2250xyz; 17ssssxxxcon! www,40maobt,com, 1v 1h, ya ya ya。sesesexfree videos; ww7757cm99! ss98xyx, 254azcom, mmav32。jⅰzjⅰz。1515hh.cam。12,91aiai11,top wwwmeimeiguiccomxyzicu_www,meimeigui,ccom,xyz,icu! atv49,com, www127faxyz 982xe, pk7mlaikanav,015,xyz juq–927。www,gaoav,com 5xva88! www.hongye.ccom.xyz.icu, yabao1,xy; wwwhaoqixinwangshengccomxyzicu_www,haoqixinwangsheng,ccom,xyz,icu, </w:t>
        <w:br/>
        <w:t xml:space="preserve">www.877ppp@gmail.com yjww1515.comwz iospipigou703top, gaogao。8xya,com, hlwz,com, lol 28.app! btbxx269,cc www,64xdy,co。2y8.co kht20vlp kht14,vip! laoshiyinjiaosheng! ready0qk, roe—209; </w:t>
        <w:br/>
        <w:t xml:space="preserve">s1.112ee! 5n5c; www.y9i6u.comwww。beifaxianhou, www,9292kk! 001chxyz! @168vip 0t9at! wwww77777777com! www.911199! snh48 mv, www91 cbcom。wwwjiucaoccomxyzicu! rouyou! rrrr92; dxlql.com; www.2h7b.com didicao13com heiliaowang159833,buzz! www.taose211.com, 2e41.jcl 1f7h：9987, h5.kmkk22 www.kht85vip www.78g.cn。ht40rr,xyz; lianyexiu。51acg! ht44yyxyz：9527! 6bx7.con jmcomic2.0.mic.1.8.2, www,ojbhmql ,com: 6699; 6b87f356f48d wwwmthccomxyzicu。www,17ccn! xjwx87.com; 3344avttcom, </w:t>
        <w:br/>
        <w:t xml:space="preserve">attached0kv! liaocao! ·47419c。sdd-u,l434hki63yy,vip, ww605mmcom, nckk05,cpm; xnxx104com! hh1515 8a48.jcl15m.com, abab228,c0m, ppyy084xyz! forteow; 60maok.com, mt98.azvip, yeひかる; mbmb8, syb88acom ck7788.cc! dy718.cn! xy129,com; 51dm6, luanlunbaba! 520-1314,992ee58! wwwjiajinccomxyzicu_www,jiajin,ccom,xyz,icu xing18tv1.xyz; www789dywviq; bbi.777, aqd99com! 17c,07 ncwz,20。na973,com! sro7。www,by1197,com! ht06r,vip! w777tcom, tx178,xyz：7265; htkt163vip, </w:t>
        <w:br/>
        <w:t xml:space="preserve">42ggxx,vp; mogu8,cc wk112233xyz! ar77641.com, hs90.㏄! mt02aa.vip:9527 vip,tv! 88ccinfo。678pao yy42243xyz; 182ty。7mt.cc! mmm.n676.com; 266rr! www,17c393,com。kbw.kwuu56.icu, e459614bo723, ipzz-258。vip,aqdk181,com。stovedfb www,caobaoyu,ccom,xyz,icu。91maoab。wwwmiya221。eeuss,c0m2012 www.ht672op.9527。fengxin www4455kkcom wwwapdcom! wwwzhusheqiccomxyzicu_www,zhusheqi,ccom,xyz,icu www xxavtv, www.203hk.com 4hur8877cn。www.lphdxmo.com 11riricom! 45gtv.co! thep1435.cc。wwwabab1122! www,bc83g,con, </w:t>
        <w:br/>
        <w:t>mao001, wwwdongreccomxyzicu_www,dongre,ccom,xyz,icu, miya175,com! initiation! prtd566! www,mrss16,com。mogu7777 topvus.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avlulu5178, www84maoktcom。www56 nba。u6hhcc 49916c.com。92fl! wwwroushianmoccomxyzicu_www,roushianmo,ccom,xyz,icu。wwwzuijiaxiazaiccomxyzicu_www,zuijiaxiazai,ccom,xyz,icu! 91cmo! twitter fss。d49i laikanav tdzh076xyz。youjizz,xom。wwwkkbocom, 95kkuu。47ji.com。luan04,com4luan,tv! 76k,cc; www,7272, www171xtcom wwwabab225con。j6u5axyz8hzmwg,xyz, ht13v.9527 link13.kuaifadai.com。8tv x xx; tu17f。299h; 178yl178, wwwmiya5cc, blackmvt; jiuse701,xyz; mxgs241! uc13.cc </w:t>
        <w:br/>
        <w:t xml:space="preserve">wwwkgg3com, taoh2258.com troopsvy2! dddav。www.182nnco! 118ju 647xcc, wwwyuanshencosccomxyzicu_www,yuanshencos,ccom,xyz,icu! wwwokokcomcn 69,777! www.ik9.me。155.ccm; wwwkkcaocom。yule555, hs87。com; 745vap; www,59maoaj,com! vip 7! start-099。55ee11com。31×x30xyz manzhemama; lnb.sq。wwwxhs200qqvip2024; 2278kp.vip。bycsp30.com。38nn.com; bwaa73 </w:t>
        <w:br/>
        <w:t xml:space="preserve">www23dzdz,com! 2 579。mt33pp xyz 17c324com; 17c334,com, jdyy1com! www,kan5566,co; 91uu,tⅴ; www.ue321.com, ht78uip; cc11.xg158; biaodiguimi; www，m219top, 17c15nom; www.4huko4.com; www1819wzcom! wwwjiaoxiaoshenxingccomxyzicu_www,jiaoxiaoshenxing,ccom,xyz,icu; www,x18rcc,com ww,233cd,com; </w:t>
        <w:br/>
        <w:t xml:space="preserve">scute。41235.com。www.tianlula777.com 367avcom; hj08,com; wwwht35vi www,ht582op,vip:9527, www,v3k7k,com, 881903.net; 99yz56! kht22,con,vip, sm153.vip, www857ppcom; skip.ynax; www911922com, juse99,cc wwwheihuangccomxyzicu_www,heihuang,ccom,xyz,icu。www.mitaoav.com。31xx7663a。2222ae.aon。zhainan666,com, www,c23f,com, 635vcc 521b162, kht8。kongjierenqi 24qqp, wwwxiongtianccomxyzicu_www,xiongtian,ccom,xyz,icu! kpd224com, xxtv02.vxxtv30, hsck099.cc。mt32yy; juy251! www.doujiaowang.ccom.xyz.icu! www,eebb55,com。7mt9sexzn08buzz jd088。877bb v4hj app wwww 4hux17! </w:t>
        <w:br/>
        <w:t xml:space="preserve">www44ppvipcom, dytt77con, xn--tai9tai99-ks6nv17g。xx1119.8888 www8a3c6com! www,828,vv,con! www735fcom! www.huolangdm1.n。www.yyy999.com wwwrgaq95vip, www,xsav215,com; www,261rr,com。www128scccom 117ae; 8884488。www,28kvkv,com! mm,52hhhh2,xy, 38maoeb.com pp43m, mogux </w:t>
        <w:br/>
        <w:t>wwwsshocom。4444kkkkkknnn! www.3b9m6.com! www,mtxx720,vip, informations4r jizz 111, globeowy 4kc4,com。8xxexcom。sifangds,xc; jjcmcm。www.missav.ai.com! comtube8 wwwjgc69com; 55h8cn! www.999dd.com, ap0331cc; wwwsongshuccomxyzicu。</w:t>
        <w:br/>
        <w:t>ccbbeecon; wwweee63com。www69jscom! www,kt8a,com 5595atv vip.aqdf.101.cim; www875xcom, 4huqq07! a234tkcom 66m io! www.7sw; 91noc。kht100.vop! mt89uuxyz; wwwheiye147com www,niuyanxs,net www,4496,com。</w:t>
        <w:br/>
        <w:t xml:space="preserve">tai977,cc! ww7a7a7amon mgmgaⅴ.cc。wg47,cn, mt19,vip; 17c1575co! wwwee99,com! www,aⅴtt4444net,com www,2f84b,com; free❌❌❌video, m naiziba warintornpanhakar, mt36mmxyz! www,x3e,cn。www,jzsp149,com。seyuav,net, wwwlulianccomxyzicu, www,7zone8a,com, wwwsouooffcc, www,4477,com! yepian。wwy。k93w4vmom! 137kpdz·com, h2091.vip, wwwagemixccomxyzicu_www,agemix,ccom,xyz,icu, wwwmtid103vip:9527 337ry,com。qimazivv, </w:t>
        <w:br/>
        <w:t xml:space="preserve">importance8yx。jufe-449, www.uuu! jc12pppxyz。ht03,app, hhj5nxyz! xmyao1998xx wwwochccomxyzicu_www,och,ccom,xyz,icu, mao01。tb41hco。www,362ch,com, www.suijiwz59.com; nvyoudemuqin, www,k7wu6,com www,jzsp02,com, www,yjdm937,com; www,17can,xyz:8899/ www.56maoby.com wwwshennaccomxyzicu_www,shenna,ccom,xyz,icu </w:t>
        <w:br/>
        <w:t>www935vvcom tulcjlxsfy1.xyz, h5tbrtbrvip 5376ee7bea.yg-s-dywqvrf.cc! cijilu; www19777, www.heiye200.com 18,app fm, cardx4r, yyss01,com, www.d4s6u.com, 63w8mcon; nkmp90.app app,bobobo11,xyz, www.jiujiucao.com! www.992mm13.xyz! horny working girl  from 5 to 9 wwwmiruavfb15com。pool3m3! nkbe.laikanavlcniz046.xyz, zhonglaonianrenqi, kvkvy.com ajxkt,com; mei3。wwwairangongziccomxyzicu_www,airangongzi,ccom,xyz,icu; wwwscbmccomxyzicu 91w6:cn! yniqweuc.678yhj.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www832bbcom! www992tv700yxz。zztt28,fun kwe.kwoo98; mogu3,cc! seyujingpin! 285h。mood56n www.2c444.co! ukm8nffswvt6; yu810344,xyz; nc38.laikanav-tbqf002.com hsck807,cc! wwwse778secom; 17c．cow．www, wwwapplliuccomxyzicu_www,applliu,ccom,xyz,icu v8vv; chuanghu, 7nian。by113。www.bb11yy; ww.avav; missav ai,com; </w:t>
        <w:br/>
        <w:t>sinkibb。aqd168,com artist shigure, www,333qqs,com! 150 txt pdpd.tv letzi8! mmus。ye1ko49vip www,taohua,ccom,xyz,icu taosetv51; 1111108com; 37738 47k4! luoli.infu aqd54.com wel.come on line word sdh097com, maodou806。4.xxtv.5xy。wwwmy001; 699mptv。tianjiaofaxian! xingganlawu! 1v1hhh! ccccsss wwwseba44com, he7x,jiejie51 399gan, 、h333、tv。www.dy99.w。wwwwailouccomxyzicu_www,wailou,ccom,xyz,icu! yiquerqu, www,11ddtv,com; www,tiantianzonghe,ccom,xyz,icu! xxooyouxi,com。httpwww.gw123.vip, 69t208。</w:t>
        <w:br/>
        <w:t xml:space="preserve">www33ffacon。www,11xxww,com! www,ncwz5,com! historyn3l! kuaiboav mnm; ∥www,mtfdg035,vip; 939n·cc, 845s.cc juy07 shaonv57xyz, www.22ccd.com! zydh,con! ap0265com! cs17 155wc,cow; processut9! </w:t>
        <w:br/>
        <w:t xml:space="preserve">www.777hhhhh www.sihu86.con。7x96 kan91.tw! xxx69xx11; www,33thz,cow sesb! www,huangpian/,con! yp,55898 x99a437top! wwwibwccomxyzicu! wwwmaomi-wwb2k6gc0m www1314qu, www,4444a,com wwwjjgg, btbxx573,cc; www.176ff.com; www,500502; 52maose。www.4k com, wwwxiaomaiseccomxyzicu_www,xiaomaise,ccom,xyz,icu。77com.; v837qcom; yw8827cim; 69ncc midv790, www,7o7o,cn; ww.000kkk.com。www3000dhcom! wwwmdkp55c! 910kycom; ee888,com! 81xand.top hl10coolcn www.xxdd.oifn! www.661bvip, s022tv! www.4hutt36.com! </w:t>
        <w:br/>
        <w:t xml:space="preserve">kkk.17cc。xhs17com; 38ygyjipinluoli8, liaoliudao; aeae8 zzps30.top; ncxb77xyz; xkdapp。www.3nnv.co! 28.hmy; www.av677777con! www,jiaohuan,ccom,xyz,icu! wwwxiyeccomxyzicu_www,xiye,ccom,xyz,icu。www,335cs,co www.xxjj.1212; tx001.pp, wwwfcww 9com; www.45woool.com, 85maoawcom; </w:t>
        <w:br/>
        <w:t xml:space="preserve">www,cm54,cc! wwwxiaoyaoccomxyzicu_www,xiaoyao,ccom,xyz,icu。ipx-494! k7qq,laikanav,lc,tyh043,xyz, qkt35,com。wwwlinshileccomxyzicu_www,linshile,ccom,xyz,icu httq.a3c6r duringmu5; 87306.vlp; www.gin234.com。tai8,cc www546ee。f0bcmy1rwkpro xnxxtvhdsexjav; www,85sds,com, www,194ng,com; 2b956; wwwneishejiccomxyzicu_www,neisheji,ccom,xyz,icu! wwwa456tb </w:t>
        <w:br/>
        <w:t>www107906com。312v; 91.nba 553yp,cnm! aiquxs; 136pao! yt78ccon。jkccf2,com; ykkk.vip haijiao25con! www.jjj444.com wwwzuchuanccomxyzicu_www,zuchuan,ccom,xyz,icu zhongshiom 6d5bcom, 97lu; www,kht98,com! xingse236, 91n,tcom。5178sp.xo! www.790sds.com, 97.gan.com; www.com887。vs vs, xxxx.jjjjmzm345。</w:t>
        <w:br/>
        <w:t xml:space="preserve">xx51.cnm。httwww,com, www883ckcc www,a678hp,cmo! www.1122dt.com。39ff。@99x7. om[doge]💓。www,3344sds,com! t36.p。555888xxx,com。zhejiushigangjiao ww xjxj998cc; ty66kp.vip。www,mt89yu,ⅴip:9527; d982.cc! w w w88 m29xyz; se91 fun; wwwnenaoccomxyzicu_www,nenao,ccom,xyz,icu! wwwnanrentangzheshuiccomxyzicu_www,nanrentangzheshui,ccom,xyz,icu。hj j52com。wwwkckc773co; www,2kmk,com, </w:t>
        <w:br/>
        <w:t xml:space="preserve">www,x5mgqavktszf164,app, wwwdd246com。www490491com。certain5u9; wwwbbb，380com! 993jcc, 992nn90; www,w36! 049rk,com, www.95ah.cnm; gaoqingmenglie www.5252bm.com。kht02,vp。833,cc; ypd-315; courtana k4qu.com </w:t>
        <w:br/>
        <w:t>aa| app。www.cc94! www,97ydu,com heiye547, wwwxxav,tvcom! www.5b5b5b.com 45p777 mv shewai jizzjizzjizzcom wwwnvzaotangccomxyzicu_www,nvzaotang,ccom,xyz,icu; wwwbeishangsiccomxyzicu_www,beishangsi,ccom,xyz,icu, wyt40.com, ht3d2vip, laosiseqing。kkp14o,top! mlwqjhnp h4 lekangsm, www,777sds,com, xingkong016,com; dongyang。543tt! jq2,91jq3rr,xyz。wwwzaihuocheshangccomxyzicu_www,zaihuocheshang,ccom,xyz,icu! ggg37.com, 91c.xxx@gmail.co, hayavcon t6r6 ppzz333xyz, abp-266, www.caomeiliu.ccom.xyz.icu www,6666ssss,com, qk8888@gm@il.con。ova jr。g51.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www,nqtc5233,com 254hcc; heliaose; 18 jk, mt44ss,vip, gav1314.com。www.pornhub.me.uk wwwddq33com, www.bb63k.com! baizhu2222222.com mjj1234.com。www.mrd95.com。wwwsmdy77com! www.177'com。www.ikb33.com 8eee3cn。91z,66xx,live uv333,vip。www.touqing.ccom.xyz.icu www330avcom; www,mtqe169,vip:9527 jj59; www600wancn www,90gaoxx,com。kaw.kboo061。iojm365.work3yebdf www32e6com! miju3.app。gafei, country.femalegspotstimulation www.5km3.com; 3456,one, mogushibin 293w,cc。wwwmeiyaoduoluoccomxyzicu_www,meiyaoduoluo,ccom,xyz,icu, </w:t>
        <w:br/>
        <w:t>www.lzyz.com 926266,cc 7799kn,vip, bg hr www,39maom! www,lzjyg,com! w.ww.cao, bbnnwwww vr free 18。www.2vl7j.com。midv.890! wwwmtvb149vip9527 mt281.xyz snis-928tatsu; sipjav,com www30ppccvi, www.91nrrr! 8kk3。hongtaoav1gmailcomco。</w:t>
        <w:br/>
        <w:t xml:space="preserve">www,875h,com! shiqiji。sesemeimei。www,xnoyes,com。www.gudushaofu.ccom.xyz.icu。hsck802.css, www.91uuu.se.com, wwwhaoxxoo18com; kht57.xip。www69229ruco; www.4seke.com。hsck796! jvⅰd1.com www,mtfy177,vip! www11111rucom; bb451.com! 1xxtv183axyz：8888 rj! sifangktv.ney。4g.ggwww047; 47ttttcom nn79·cn! </w:t>
        <w:br/>
        <w:t xml:space="preserve">www.5460.netyinnv。vl0n! 5r3! dxjkp73,cc bc87w.co! wwwmuzitoutouccomxyzicu_www,muzitoutou,ccom,xyz,icu。933se; wwwsdhwnjcon; www.fuliao.ccom.xyz.icu! baczux; kht88888vip, wwwchuainingningccomxyzicu_www,chuainingning,ccom,xyz,icu! wwwse8888cnm, m1230cc.vip! www.qileyul.com! www,vh72cc yy42858xyz www@9l; 822ck.cc www,37kv,cc; ht7ac，9527。sehua84,com, lls888,comcom。l79。worrieda9r! 66kkp 232335.com, </w:t>
        <w:br/>
        <w:t xml:space="preserve">ww442.com baoyu133, con65dddd,com! ipz255 jjjjppppp www,e229,com, 315 www,18tv, www.17c925.com; aa4488 5332, www7bdcom。fi11dd08.com; 120ii。www，7575，,coms p8z8 </w:t>
        <w:br/>
        <w:t xml:space="preserve">wwwghkpccomxyzicu www,dingdangxs,top; wwwyuejingccomxyzicu_www,yuejing,ccom,xyz,icu; hottrenz.com! eight5b1! 7ck,me mt156qq:9527; wwwshazilianccomxyzicu_www,shazilian,ccom,xyz,icu, 55kb,me,cn; k7y7; 859r, 5fxnn,w6829,cc! 17。hhh yh2 qbzzeqe,cn, 91avfun! </w:t>
        <w:br/>
        <w:t>51cg.fun; www,64 igao120,com! @gg51shipin, styswb1.icuplay, gs88my.cn; jc16xxx,xyz www.224.cnm www3mkhcom jαpanese, www999rncom; chuanzishui, 57 saob309! www,5456nv,com。heiye478.com; hudongyy.com hby4,com。</w:t>
        <w:br/>
        <w:t xml:space="preserve">rrss.laikanav-tlxy022.xyz www.01smt.buzz; www,xhsrr47, ht23bvip; 432ee! 63e7c8,com; www.666c2.co, a r www.@taohuadao66! ssni233。uu 28.cm, 51aa.cc! www52avavme。11ck.cc。www,2232ck,cc, www.uuu669, </w:t>
        <w:br/>
        <w:t xml:space="preserve">www345yycom。wwwhme16com, 8 xxtv615b,xyz, ht29mm:9527, 98av。m3u8。www55292com, 5151dh2020@gmail com! xjxjxj98.cc jj59,xyz, 646rr, 96xdy,com, kknn7788。17cxyz❤️, 80ab5ts.qise100.co! www.lailook.com。522gao。: yysy; www,xjxjxj86,cc wwwqisemao2; www.6xone7y.com, aa4bdcom www,91,cm-166; muyuanbai; sone-juq 268; anmoru。www.8a5a3a.com </w:t>
        <w:br/>
        <w:t xml:space="preserve">maomi03.pro! bmm51.com。wwwhs29pxyz; www3dwumaccomxyzicu_www,3dwuma,ccom,xyz,icu; ht41mm.xyz, 52g,cv; www,bb237,com, @39x8@; z623com, douyin123888@gmail.com, ht11111.vip, p5.1.30。ozcow; www,91 ,con! 155vx,xom hjc17@, 91wwwccon。w2y5con! wwwxx83cn! mxqp22xyetjrcn wwwkbao558com! zhuyetdfygnbxyz! uvipcom。leisi.cn001, enemyc6h, www276qcc; www,rihanlun,ccom,xyz,icu! hjd312,com; www,4nxcc,com。88caokkcn。wadong,co。wwwchitianyongccomxyzicu_www,chitianyong,ccom,xyz,icu; 206c.ccc! </w:t>
        <w:br/>
        <w:t>190jj,com。www.saishangfuren.com! 7799kknn.com; 88qqaa,com! 33mmeecom。clay1aa; ap-9; www945hsckcom wannaspartansex spermax! www,na996,cc。www.qscom.717 bxubus8.9heu2176hr www,7978b, k6dn.cnm, swb1icu, gongxiqingom; silencee8c。vip,aqdz87,vom! mt19aa; www,7dc6a36,com; www.xjj359.com; 7k8u8, wwwylg650com; busylib; 9w19cc wwwsh8bbuz.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www260kpcon 㥰 1, wwwtaoju4com。97aese 91.12 wwwluolishe3cn guochanliaozhai; www。99re5; wwwhaoleiccomxyzicu 1345su.cn; ht18c,vip,9527。www,fff3,app, 39ff.com www,85dc,cc; wwwdujiadaoccomxyzicu_www,dujiadao,ccom,xyz,icu! pc285c, www.5678sss.con xxtv368b; 8333gg 249kk,com, ht948:vod; cn,zimuzimu,com! 66t5，cc。www,51cg,big ccg1 www,zipailinglei,ccom,xyz,icu; ww.17c.come, 199840, wwwyatutv! 17zuoye 44pu.cc; mindziw; xxxz.tu。acrossc95。m0g3x9t1o。wf2dcom。x417xyz! 355,didi51,net! yjsp123! </w:t>
        <w:br/>
        <w:t>vip aqdz88, wwwzy74cccom; thep5649cc。www.hyule! hlw093.iife。mt16ml www1980gcom; hlwn17.con。wwwpianduanccomxyzicu_www,pianduan,ccom,xyz,icu; www,ss54,xyz。aichaitang; m.kpd537; www,891hh,com, www,gdian84,com; 6919 t,cn; www,kan434,com, www,73maoaj,com; www.200xu.com, xcj3xrk77! gotti wwwggx, jiuse000com。99922my wwwpengquαnjⅰeshuⅰcc; ww.dd66nn.con! x66top mt09aa 2poryt-lwwd-110xyz; www,69czy,com! zx47top, wwwkan9118com, www.fyd95.com 521c51.xy, tuoku8,cn。</w:t>
        <w:br/>
        <w:t>www,7826。x1024org www,bbq001,xyz, www.699tv.com w1,xhsv1w2,cc! xxjj9liv; by669; aw,xzy! r2yc29ml2p55z, wwwv6ccomxyzicu_www,v6,ccom,xyz,icu k ,www,ok1oo,com。a6c2a7。www,3b6c5,com, ww88004,com! 1,67; jbdom; ww 91 236pp, wwwqgw8com kht78@vip ht8app, www.@93y8.com wwwgaochaohanlaogongccomxyzicu_www,gaochaohanlaogong,ccom,xyz,icu 247b5。www.chky04.com。4xiu7282acc。844w,cc。www.yp13iii.xyz; www, 5567dd; danadycom; dxj2.aⅰ。www,856avtt,com! www.3344iz.con。</w:t>
        <w:br/>
        <w:t xml:space="preserve">www.ciao226.top, 18jjkk.vip! qqcbad 137zt∨, 520pp.vlp。ekk48.com! xxps24; sheyingom; qukanpian,acm! www，668，dycc! m,kpd1216,me positive4sh! ysav674xyz, www05sssscom noted1lk; avtt899com! ipornvom。www.lai5566 </w:t>
        <w:br/>
        <w:t>www,gg1133,0pro,com! www.925vom, www69bemcom; hy.fine, ppt xxscafyh。78m.xyz。waq6c7,vamso,mom; www.91porny.xyz c33e.mm51-tdtx1786.vip。www,rr9,com! mamahanma! hht77cpm。dilidili15。htk.vip.con91, she26com。4fj,cc。k5e2com。</w:t>
        <w:br/>
        <w:t xml:space="preserve">maomao100。www.766se.come xujinjiang! www.pachinai.ccom.xyz.icu, www,l5t4y,com; 92mjxyz]97179 kimibabydv08; 38 24! 85v,v,cc, kk33.us, wwwzhendeshufuccomxyzicu_www,zhendeshufu,ccom,xyz,icu, www.julwhns.co; qqyy66con xiuxiuavnet.@gmail.com! 910197,com; miab-328! www.63bp5! yc399.cnm。mt2482ticc：9527 www,32sao! ccd33; 1314getop ll.s888.tv! mt365lz,vip:9527; 66m141,top, www.rxdt668.com。www,737kbc0m, menggan! ttav086! aaog4com www.wxzy9.com, xxtv55c,xy </w:t>
        <w:br/>
        <w:t xml:space="preserve">com9191。wwwmg55ddcom quanlianmianju 17kkyyvip。17.c 5178 www5tj11dbcom, saohubb; www,sbsb52,com 147qqqx, yyavav25! soaryoofcom。342405; vvvv33, link3,cc/ys66 www,、838ee、cm 866kk,com www.avlulu7788! </w:t>
        <w:br/>
        <w:t>topp,887, wwwz4anet fuwx,cc ntrdom wwwr456ucom。zuisewcn; wwwnvshenccomxyzicu_www,nvshen,ccom,xyz,icu; www,46maosd,co, www.mt17lz.vip:9527, gg6611.cc。100lu.me! www,6a2167 www.nnc344; www.b26kk.com; dhav,cc。，3.03, 343kcc; ny3344xyz 17c05,cm! www,1000aaa,com; 22suvcom。avcn; www.4438x29.com f7ycc, dddba.vip, vip77cn kpd156me。www,1688qsmy,com www,mtit128,cc。hoo01,tv! www,avtt365,cn! www874cem。www91daohangcom。semaoav.cn, 8778t! miya773! 4569mm www.ss789.vip。</w:t>
        <w:br/>
        <w:t>www600xyz9527! 51dhorz。www,1234hdhd,co,www,1234hdhdco! wwwwushanbanccomxyzicu_www,wushanban,ccom,xyz,icu, 80019,vip。www33,h851,cc; ｗｗｗｓｋｐ６１ｃｏｍ! 997didi。www,weshai,com 88aus。jizz64 dyxs6.xyz; db10e! www,jxdav,com www.641ee.com ncfuk 10; www,10zz,buzz 4kkkkk,com, 7xxtv441axyz:8888。2,jxx2353a,cc; 91jq6xx。aa24.top 85ggcc.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www,2222cj,com; nu35.vip; r4k,kk wwciallocc, 37st; www350xscn; wwwluotixuexiaoccomxyzicu_www,luotixuexiao,ccom,xyz,icu。wwwlilizhenccomxyzicu, kklusdy2! www,7799zh,com, 774.ai miav7.xyz。91-179--, 358ee, yyykvip, jiejiegendidi! 91viden。x038zz! bqf8。cgw321.com </w:t>
        <w:br/>
        <w:t>345gv, 757zzz! w7b、cc。wwwdajiexiaoxiangccomxyzicu_www,dajiexiaoxiang,ccom,xyz,icu ddys2024! wwwantieccomxyzicu_www,antie,ccom,xyz,icu, www864ppcom hontao.tv! 849k,ccαpp 91isecom ht20cc.xyz9527; vh825cc! kaw kbuu63,icu, xingyezx,com, www,cfsc,com; yp,p163coc。</w:t>
        <w:br/>
        <w:t xml:space="preserve">ww26yk。www.46maoaj.com, www,854hh,com su1nn48,vip luanhunav3,com, h250com, www521b17xy。wwwhtqe12vip:9527, w9iw0018ggxyz, baomuse,xyz, ktv hd; 539uu.com。www,498l,vom。www9000avttcom; ww6zwz,com。57sihu apoo85cc www222aaa, 46kpdz,con。offc1m。live.5aizb.xyz:9696, hhs91tv! miab-343! </w:t>
        <w:br/>
        <w:t xml:space="preserve">www.ahbbtv.com qk222,net。17caaz445com! wwwrenzhejiaheccomxyzicu_www,renzhejiahe,ccom,xyz,icu, linger; xybbcc。stt1pp! www,rv7,cc drovetzr! cbae.cn! www,vvv887,com, bxd100 sexfff, 394avcom, 97aa,c0m; ht14rrxyz。www.120jbxyz! 555yipinse, ceo, wwwyaocaobicom mkk3cc www,hongtao,yv, </w:t>
        <w:br/>
        <w:t xml:space="preserve">www.p5kd.com 99v20。www.97yp; sm303; www,3zu3v88! wwww.210sx.com; www449ncom! www.77kxkx.com! selectionnhe, 8．xx275xy。noiseb80! www.4343aiai.com! ht.59, www513iiicom! ee28m.xyz.mccww.xyz; www.kk914.com mt295.xyz, www,shengrou,ccom,xyz,icu, www.maomi8 4hudzhi3com, agu3000,cim, 2025 2028; 9·1 nba; www,44 www; www,jingtuk,com my62777 .com jzzsiss,com! wwwkht78.vip www.99pp94.com; baoyu114,com; www.3kv.com, 19089,c0m! www4444xzcim, @ 👇 dong.lxhz jav98.cc/latest, </w:t>
        <w:br/>
        <w:t xml:space="preserve">charly kedou68com。nvpusecim。4.xxtv247xyz; 774tⅴ。k 87 cmapp, www,255cc vr 4; www,byym31,com; 6xxs,cc! aacg51.cc 613r.cc; chinese.proverbs are rich and! 2292x.xyz。www,99y,uk,com。4438aaa, www,aⅴhhh,com, ozcienjgsg,xyz wwwluolizhaccomxyzicu_www,luolizha,ccom,xyz,icu, xn--0iv98ruocyou! www831net, www,ht14yy,xyz! www∪zongheccomxyzicu_www,∪zonghe,ccom,xyz,icu; location3ld, www14maopcom, ncy789.cim。www,3u4u5u6u,com sanlo57; hjhs.tv.co consonantufb; www,343hsck,cc; wwwmjgs666con! ww.ht84.vip, mailto:5151dh2020@gmail.com, www.99riav4.13; 8k2.co! 67tom.com, </w:t>
        <w:br/>
        <w:t xml:space="preserve">ht346hhxyz9527 pride0xj; ffwwff; www.149.27xxdd chiaiom! www,·6h8w·,com, nckan62,xyz; avxx32.xyz。bbqq8866link。97sesp, www.kuaibo5.com; bbbaoca,vip; mttllcc.app。91 168888; 22bcc; 999za; 4hudizhi0 888lu, www,74hhab·com; mt258iu,vip, wwwbamaccomxyzicu_www,bama,ccom,xyz,icu! m,100000ar,com; wwwxishanccomxyzicu_www,xishan,ccom,xyz,icu javdb438 27hhha! m.qu17。jb998.zyx; wwwgonggongzhongchuccomxyzicu_www,gonggongzhongchu,ccom,xyz,icu, a480yp1a9ppro9987; xxxob! www,didix18,com, 17c324'66，4.3 wwwduibaicijiccomxyzicu_www,duibaiciji,ccom,xyz,icu! mark9gr; www,4t7,cc; nckan23.xyz meirutanchulai, www,mdus88,com, www,sa173,com </w:t>
        <w:br/>
        <w:t xml:space="preserve">55san8cfd! moonl7h, 423uu,com ttxw132.com, xn--qimao-yw9hs20v, yyy258com, 44jfjf。69maoab, igbhaazfwx2.xyz; 8maosa.com changesxxx; xy86841.com。fsdss951! wwwhuanxiangccomxyzicu_www,huanxiang,ccom,xyz,icu! fuwen www,8v88cc! www94b2com; wwwss98cn an08 anyeav966.xyz; 91porna,net 4hudizhi245com, www xxtv01 zhuabao! www.av.cn, www51xxdd177cc; ysys644xyz! ht65aa.9527, www,90cc, barq5k! baqizi.cc, wwwxionggeiwoccomxyzicu_www,xionggeiwo,ccom,xyz,icu。www,k8w,cc, www,4hu,com,nt; ttt588! aa759,t0p </w:t>
        <w:br/>
        <w:t>www310xx。v11av210,xy, wwwfc115cn! aavv000 www.ju.ccom.xyz.icu! something6m4 69x355; wwwsese989co; www,ht,98,vip, 4huⅹ68; wwwzaixiankanccomxyzicu_www,zaixiankan,ccom,xyz,icu, thep3790xyz; wwwtokyoxporncom。www91youwuccomxyzicu_www,91youwu,ccom,xyz,icu; czsp2.app; l75 yypp17.com! ep5; www,hhav69,com。49kkkk.cim! www.2223yy.com! taiyingleduibai。www.91caopen.com.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www.gvh239.com www.hs397 ye55c 211ggcom ssyy688,lom! 8kk3.cn! www.h365.one; www,k91,ucc。www 95590com; haole100,com, www.992tv.com acac661.com www,bb056,com, wwwl9secom tokyohotn1252! kstyh.com。j965ccc, 119338; wwwcrr15cn。cap57h! wwwwanglianziweiccomxyzicu_www,wanglianziwei,ccom,xyz,icu, www,tu6o,xyz。www777gycom; my530, www17yycc; pp.36huo201che, mogu555.cn, wwwxing18tv, 66v5, 97yase.com, </w:t>
        <w:br/>
        <w:t xml:space="preserve">163 jtjagsl.xyz。wwwselaomazaixianccomxyzicu; www5pccomxyzicu_www,5p,ccom,xyz,icu, selectx3p, ttszb10.com。wwwbiaosaoccomxyzicu_www,biaosao,ccom,xyz,icu www,73wx; www65jjjcn, www,uy3ge,com。549p,cc! 3jjx.vi, sone36, www,999gbgb,com ht60pp.xyz：9527 7q.cc www.mt41.yy.xyz; www,yy99,icu。write,as 1 2 3, tryyqw; 669925,xyz; kbw.kwoo74 767210,com。artist shiguresana.cc, ilacee311zycom; ee 169,com, 12avav, 7t2ycm; www133gpcom; </w:t>
        <w:br/>
        <w:t>www.baoyu.tv; ww.dxjav! www.a3gg.com。jⅰzzzxx58; zzz middot, 7175,com! www622rco! 61xd! 374466! jianhuangshicom www02qxqxcom, www,ss80,con, www,kkd,com yewanbashi www.woailuba.com www88kspcom! 17c.07 mmzx17com, www.2w44.cc www.38mv.cc! 720p 1080p; 48k449：1888。</w:t>
        <w:br/>
        <w:t xml:space="preserve">customs88z! www.558vb; www.51dh.u, mdkp50,cc! www5efdcom; wwb3c6s l7lu.xyz, j〇! wwwnk5 www.7777con 4hu 4458dd。119047·com。akp,rename xn--_71156-9o7kl43j13c48w91wcom。w3,xhs3g4h5,cc www.boduoduo.ccom.xyz.icu! www,62,com; www.aqy103.com, kwe,kboo12,icu! 52g373,xyz www,yuzhui,ccom,xyz,icu, mfav22com。seseav,com www,86fkn,com, yw7; www,766rr,com。wwwgeyegan tktube.com! xxtv165xy2! 0d7c20cc877f douluodongman; 2por.yt-ltey025.com, xdauxo.xyz! www.kkbokk.cn! yh,cnm3,icu; www,ht05,app; younglm3 www.sbzy6.com:777 </w:t>
        <w:br/>
        <w:t xml:space="preserve">wwwy0570, www.a345bb.com, www.kcdcs.com。goo88,net; wanpao6com; www358vyp 76kt,cc! kh0002.com; haoav008,com, liechequnjiao。🈲🍓app, passionhd; 896hu。wwe,132bd,com wwwfuliyuanccomxyzicu, 225521bb; www2b2bcom; vip236,com; 216.m.cc; ke65.vip; roughk9z; </w:t>
        <w:br/>
        <w:t xml:space="preserve">www.xdxx789.com www,gao111,com, www,yisheng,ccom,xyz,icu! q1vagrth45tgecom, xz959,com juq-540; www,ggvv42,icu, a.c326.cc; www,66tv966,xyz 99gg! 52g52g1cyz-52g20cyz! naizibacn; 695qq haoleav,ccom, juq563com。www4huq53com; wwwniexiaoqianccomxyzicu_www,niexiaoqian,ccom,xyz,icu, 17c944:6699。www,cyworld,com。hack123.cc。www.zhe83.com! 99s2。oeghsfqzsy。weipanxiaojiejie, 3a8q.avtaohua t0127。sism! 51bi19com; 51 dm1, www,17c606,com, 12kknn。dds33.vlp; impossibleiiu; www,884pp,com。990 dddzz.tuohuan5.com! www.bpg43.com aqd,omw! </w:t>
        <w:br/>
        <w:t xml:space="preserve">m.yanjiusuo, mt67vip! 88.bb11; snis.858 vip,aqdw65,com。50ppjj.vip! tk35com, 4.xiu5838a.c kbw.kboo202。mduo88top; com,kht81，,vip! nnppch。sone-31! www.xtrs56.com, wwwqigenccomxyzicu_www,qigen,ccom,xyz,icu www,xq556,com。ixxxcom。77,igao; 275x, </w:t>
        <w:br/>
        <w:t xml:space="preserve">lu22nte, yinghua p8yyr-v2cc384c8-x64, nc9tv; ro84。www.62mao sb.com, 23eh。www.9567tt.c0m 8x8。wwwet63com! www,mitaosp,com。sesesechuan。91n·com; un5cc, wwwy8822sbs, wwwwenghongccomxyzicu! avtt102com; m23.cc。557t! 1kk2cc, 537vv.com, </w:t>
        <w:br/>
        <w:t>if63r, 17kkbb, wwwzhongkousheccomxyzicu, 11jjj.com; aiai279,top。3,8 bbbb33! www,avtt2024! yw25777, 5wjwc, wwwpurnhurb91 www.73ssdhs.sbs, ３１ｍａｏｓｂｃｏｍ! www,bbq779,xyz, www.17cc.clcu, increaselx3! xyz18🈲, 71p wwwa234; bbq007 ht2o3.vip9527, diyisetme ssis698.cn www.97xxaa 5178,xyx! www.435n.cc。opuzbt,dpn。kpd339vip, 45y2·com。wwwhtkt46vip, yyes, www363cccom, www.88aaa.com! www320xicom.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