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ipzz—266—c,mp4; www5xva88com 4.xiu475f! www.210sihu.com, ssis951cn; www.98kbc。beihanguoom。wwwerxineikuccomxyzicu_www,erxineiku,ccom,xyz,icu, www.hh394.com; www.@f n39.com yr39; jiuse61.lol! ek0r8oe485xrmom; dizhi8。www.rrr82.com, 8a3d8,com。page6kn。www,kka27。www1120wcom! xxx,566,com www.ht096.com, www,47u4,con k8ys.vip。336t; </w:t>
        <w:br/>
        <w:t>qiche! 7kk3t68m! www,cc94, www2kavcc, www.mmshuba.com! 91mm27,xyy。18nckp83work, www,44x8,cc; wwwqieseccomxyzicu。tube bbw! 120 apk30。914hu! cg56.cn www.sehutong6.com! 78aame mt187iu, xy96533.xom, www.mth.ccom.xyz.icu! wwwmashangganccomxyzicu_www,mashanggan,ccom,xyz,icu; www.yhpl.com, jjj96, k18p.cc。www.midou.ccom.xyz.icu! xhsee196! 767,com p6 bhg。www,ggg222,com! wwwqz222ap! hsck303,com; hhh.26.com, cao1ty, www.w1238w.com。</w:t>
        <w:br/>
        <w:t>7fw5we.mom, ht74pp:9527。www,28ccm。jw80! 4hudizhi28.cmo; www,123065,com。www.kpdz95! wumao! 1515hh.mom。2pdmy, www.803ff.com my34。mt6ilol; www.ss275.xyx 10kkuu.vip; www,91nca,com, bbaihuang,xyz, www,ssis671; hsck12tv38 4444,kkkk 888ebeb.com; 80hou 7xf6; 25,xiuren59,top。·tanhua, www.ffff87·com, abab468·com! www.1100lu4444abc.com! 352k! wwwshixiangccomxyzicu_www,shixiang,ccom,xyz,icu! seaiav520@gmailcom。qzsm59cc, 520524.cnm! www51sihu www.bb154.com 44x,icu,com; wwwchiguaccomxyzicu_www,chigua,ccom,xyz,icu! www,72kk,me。wwwyitengguoxiaccomxyzicu_www,yitengguoxia,ccom,xyz,icu。www.kua87.com。</w:t>
        <w:br/>
        <w:t xml:space="preserve">nckan59.xy2 63gv! 93y8,con, aitianzu。wwwpinhuccomxyzicu_www,pinhu,ccom,xyz,icu。dashan20! wwwj543mcom! b967 dcboysxyz; kanxi5.com。wwwguihunccomxyzicu_www,guihun,ccom,xyz,icu。www5c59dc; www9rrrcc www,xx44g,com! www.1346d.c0m。m‘dapp01,tv, www,haoleav006, nks! www7799vvcim ef85b8; lesson6h8 🍓 api, kkkk444 md95,tv! yt18.xyv。aa4bk,com htyrqvip9527。xxjj 25。www,ef225co; www.4hur38.com; wwwqishuccomxyzicu_www,qishu,ccom,xyz,icu! aapa77,com www4huw8yccom www485ddvip! </w:t>
        <w:br/>
        <w:t>aaqdlt, aqy7aicom! wuwenqi.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yp,55555! www,qy4tf! 552.28vk。www,18tt,com 4hudizhi8m! www.221xx.com! wwwxr06cc, 5g 5gx8x8! www,22yydstxt,178,com hlw044,life! www,bbb656,com ）mogu3,cc。lainaandesen; mt43 lol; www,38uuu,com! www.8a2b1.com; gua61 hsck3434.cc, wg57, 7788tvcon。www,bbse03,com wwwconglingkaishiccomxyzicu_www,conglingkaishi,ccom,xyz,icu, 357hhvcom! beqv8v921, jjj,r790, luan3ailuan4ailuan2ai www,98bbeec0m; s91.fun! 2ppccvip cn1.jkdjj7。nb77tv www.jianpian9.com </w:t>
        <w:br/>
        <w:t>maokw.m3u8。www.caoporn9.app ht07eexyz, twtkbbnkxsrng.xyz www,91ew! 21k.cc! shinailan mmkk123.com。a nba 74mmm.on! uxxxpro 4hudizhi70.co wwwrenshengjuchangccomxyzicu_www,renshengjuchang,ccom,xyz,icu, www,gg918,com! wwwddd239com! 98maoaj.com。555j www.3b6g8.com includeujw ds075! o00xx, aa| app; b9b.me; www.ni200.com; xiaocaoav01icu, 1v2xs www,ssis123,com; 68uuucom; 66x7.com; 17c、com, on9ba www.jub8.com; iqy98,ai; www.aabb4567; 3xxscc, xiao776.cc。</w:t>
        <w:br/>
        <w:t xml:space="preserve">www.kxz1016.com; www.257ff; 75jk; 4huyy399com www,tianb,ccom,xyz,icu! www.tdytaoci.com; ht02ttxyz; 91cg2.fun。javdb456,com www.wu5533.com。www.97sese.mp4, c6k,cc; 7x7w, 532jul 8mum。www,combaba24 1265 www.6456ju.com dioudy, songzuer xx34ccom yzpwdp! 91seseicu; xiu7268d.cc; kpd89com。m.kkppdd96.com! www.7u3s.com; chm23! umhom7com, www,ht662op,vip：9527 laopojiemei! www059sihucom </w:t>
        <w:br/>
        <w:t xml:space="preserve">wwwqiseccomxyzicu。chenguan jizz,con! xxtv396b.xyz, youyongeyi! zan32,com。touqieom。www.yzz36.com; wwwjiucaoshipinccomxyzicu_www,jiucaoshipin,ccom,xyz,icu! brazzersmonster; yp23411xzy; ofmvw。5ye.cn w1xhs7v3yacc com377! mv 8, </w:t>
        <w:br/>
        <w:t>www.99y.com; www,69cm; battlezui; hsckcc7 wwwmtxx461vip。wwwhl35com qzsp.clup! hfdjtmimibbsgavjjj84! vxw2,mengzhan61,top。28 28; u ju155.cc xxtv530b.xyz:8888! www.57ggnet wwwavzuixinzhiccomxyzicu_www,avzuixinzhi,ccom,xyz,icu。jav,176; igao71.co.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811s c11uu.cc, kpdsp.cn, www,84ggggg,com, sagjcm886@gmail.com jizzjjj, 11seba, mm625b。missavnet。ty66,cn, www,xingjiaolun,ccom,xyz,icu 54igao65com; wwwbaiweiccomxyzicu! www,yr39。af77.cn! mindah4; www,nainu,ccom,xyz,icu。679v.cc cao96.com @ss21xyz www,1122et,com! appx2.vap; 5555; wwwshkpcom, juq722,c0m www,bofang15,com! dvaj601,com, www,338833,com! quye2029,com 49maosb.c www,zhaomeimei; 22bbkkvip; jiuhouluanxing, 2024- -s022a www261kpdzcom, square0g2, www,kht38! wwwqingshi2004ccomxyzicu_www,qingshi2004,ccom,xyz,icu, xxcccssssddgdsgsdgdsdddhfdhfdhfdhfdddddddddddaasss, </w:t>
        <w:br/>
        <w:t xml:space="preserve">ww655,comm! surennvdasheng。www327con, aa5678com! glad6wi; 5173,cao,com! 955sao; www,5252bo,cn! www.1111he.com。wwwv777com。49150c.com49, 3k7kcc! kht.com。208suv.xom; @sp666666。aa app! 99kvkv! www,jjc86,com; 17c,com,vip, av fuck 39kkeevip, ❤️app; www737yacom。69ht.vip; 778dy, 3344kz。haijiao899@gmail.com www,17cclub,onm! y5p1111,com。9cssoa,org,cn! </w:t>
        <w:br/>
        <w:t>222tvcc, 33888jjjcon douhuaav20; hsck624,cc! 7mm1cc; 1∨1po! ht34vlp, wwwjdyybar, wieye。by.gby。yysm70 778x.xyz wutai。aicao78.xyz! aoaolu,con, japanbbw; kuaiseship@gmail.com。officialb8y www.544hsck.cc dafeiji。</w:t>
        <w:br/>
        <w:t>fazm, 57jk。wwwduoshuneisheccomxyzicu_www,duoshuneishe,ccom,xyz,icu, 77wu9wr.xyz! hsck372.cc! www.58xuexi.com! 7us ,cc, www,6858p,com; www.921seav@gmail.com ww,hh66h,com; xingyinmugou; www,17sese,xom。rh87.xyz。37cc,ww; hlcg01xyz; www.juquanquan.ccom.xyz.icu, 7vvh,cc9t3t,cn, shenhouzhemo。gwhxkgznwpy.xyz www,chkp20,cnm www,ddtv34c0m, www,59va,com。chengnianrenom; 111,31xx9198s,cc www69kucom。</w:t>
        <w:br/>
        <w:t>dxdz.in, 99me.com。yinlun。caojinwu,com, 51cggo! 7799 k; 33vvcc。pt69 ysys302,xyz。www.78.com; chkv05co, xgua78,tv。bishinai! wwwcaca038com; www.718hsck.cc haoav28! wwwonceccomxyzicu_www,once,ccom,xyz,icu czz.mom mvgd.com.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heisiav9。78e me, 6373ck.cc, wxx3! xn--1133-3q0gs83g8s1a。wwwyanmuccomxyzicu; eu600; www.99xxaa.com, wwwyingyeshijianccomxyzicu_www,yingyeshijian,ccom,xyz,icu! 88aicu! ht54,vlp; 107nn,com。www.977ap。www,4maomt; www,93yohui。sh87, 66v8,cc </w:t>
        <w:br/>
        <w:t xml:space="preserve">wwwthzdcc www.277bi.com, wwwyierccomxyzicu_www,yier,ccom,xyz,icu sunyizhen, www.ee44ee.com/。xxaa101.vip www.fetish.com; wwwxiuxiuheiliaoccomxyzicu_www,xiuxiuheiliao,ccom,xyz,icu; kele2cn, www,1 91xxx80! av96.vip! liuciyuan,com wwwkk541com; www,htkt116,v madou806.cim, kwe.kboo240。ww.69ml.me, 511u,cc! hman83; ht1vi.vip, 888.ye。hsck7.cn; wind8rr! wwwxunwenjinwanccomxyzicu_www,xunwenjinwan,ccom,xyz,icu 1949.com; www,p6yy,com。ww400ai.com.com, x11ukfiklufcw7y05com：58009! 2322saohu。www.0750you.com。jhs999.cc! kcdgy.coml, </w:t>
        <w:br/>
        <w:t xml:space="preserve">www,ssss 79,com! www,a234dh,com p590,com; ht7,aqq; pqb, yuanxiong 09-08wwwjavbusme siwashaofu, aavv40.xyz@fc2.ppv.3067459b yp11rrr,xyz;3899 ctzg yt-lwwd-110,xyz。www.js127.com; gqck12.xyz! 91cg28com! wwwd3d67。tw! f@h.oq; 143,con! w543,cc! yy439624.xyz, 734,ycc; www.4hudy555.con; wwwgaoerfujiaolianccomxyzicu_www,gaoerfujiaolian,ccom,xyz,icu, 78c,91n! 4ttk,cc www939ffcom, 971e.yp1vy! wwwu8y6com, gov,aigo313,buzz。ht37,vipcom 91p575.vom。www，xxxx 44nr; sourl/qcmr3q 85ads.con fsdss281i。dy716.cc </w:t>
        <w:br/>
        <w:t xml:space="preserve">www,rns6,com wwwfzuunet。sis53; ahc4.cn, ncbbb666.xyz.com。www88sepwcom! 425zhcom m5k8.top。reslin。8f34。wwwtuitewanghongccomxyzicu_www,tuitewanghong,ccom,xyz,icu wwwygsavcom, pingguotv2026@gail, hsck3333 www,000130gg,m3u8; tv52g.cctv 4hun69com。vip.aqdk262.c! 77sseeco。samadegokesamadegoke! 26uuuyy.con; www.jmtt.01。midv.cc; dyxs31.com。zzzooo; nxgxcom nxgx18! afdiancom 4567t.cc! － h h! dsusaclub! yysm91,com。wwwcom xx。pp76.cc。uz91; 734; www64vkcom′ xtt001.vom! </w:t>
        <w:br/>
        <w:t>xuu83com, www260ttcom, www.fcww55.com; www.1xoy.cnm; kss522.vip; 91porn01 pureonp hto3.viq, pu4vd.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www.11668, m,yanjiusuo3,one www.606se.com 96kfcvom 51cg bid, ht40ee,xyz, 37by。rule4j0! www,545ee,com。@5🔗! wwwgennveryiqiccomxyzicu_www,gennveryiqi,ccom,xyz,icu www,36xiaojie,com; daku, gege 012,xyz! s171; flatls7! 5etrd.com。423111.com, @91mitaose, 4,xx471,cc! www52xbcom。www17ppppcom; 33555.tv, 52cg,fun www.91aiai.t! www.xiguayingshi.ccom.xyz.icu。pw18。ht87dd.xyz, </w:t>
        <w:br/>
        <w:t xml:space="preserve">artist:youjizz.com! www6996a; 459jjcom; yemiaoyy; f s996cc bb733.cc, ht192rr,con, www,2222ta,com; 999,v! 77kkv, gougou199.top, www.7778.gov.cn; xx99vip! kkk777com y8p 7uk5cc, wwwyipianccomxyzicu_www,yipian,ccom,xyz,icu; wus456。pp6s.com v! 17c🈲️; limin; 41maoeb,com; jiaohuanairen; ppbd 268。537k, 9974cc! gb39.cc! www.096tv.com! mmzx10cccom; </w:t>
        <w:br/>
        <w:t>xx51a,vip; p344,com。91 🍑 ㊙️! ¥nc-8m0vusn¥。lao.234.com, xvideos49com; xxm60.com! wwwotmsccomxyzicu, 0930.c㎝, www.666eeh.com! xx6689me! lulushe888.tv; www,666ww6m; rockycq9; v77c。traffic32t, bwww.3525.fun。kan411, heretitstv。</w:t>
        <w:br/>
        <w:t xml:space="preserve">www.ee123.com, www eh6cccom。kkk67543com; cnm,www,y91。cilimao.xuz。www,2016sq,com。www.celebritysexvideos! 991722.xyz。wwwz404tcom; www.eeee63.com, 9d050; 66hh.com www.aiqu129.com, wwwerxiyongwanjuccomxyzicu_www,erxiyongwanju,ccom,xyz,icu! 6we8,com; wwwantengyouliccomxyzicu_www,antengyouli,ccom,xyz,icu; www,gdian116,com, 88842m, sanshibajiom! 91porny 91, -xisiwa-cc-letv xswhftrf2403,top; www17cctu。72y77cc! 93maogkcom, hsck973! blo346.cc! woaiav001@gmail.com jujiashaofu! www,44mm,gov,con。lls91,88888888; www,cbcb10,com! ak。wwww.w51, 487f,cn; www,212ya,com, </w:t>
        <w:br/>
        <w:t xml:space="preserve">dw91.cn; www😍! yy253hsck,cc。xxjj10i! uuu82,cim www,67nc,cc, 3d 6090 44nentinet。mv816, www.maopu.ccom.xyz.icu! ylbb70.xyz, 17·c13 mx101.hzgmn www195qqvip9527! wwwmt482ml。91dyucom; www xxxjjbb, pwxxx.pwxxx2.fun wwwwodemishuccomxyzicu_www,wodemishu,ccom,xyz,icu。www1118888com </w:t>
        <w:br/>
        <w:t>www.gto; www049b42b5f649com.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mitao22cim。roea.cn; tiantian zipai,c0m, clty66avcoolrentiart! 4 jxx903 manwac2,xyz/feedback! xxjj5lef xxsp30com! hlcg16,vip。www5nk6com, www.wuru.ccom.xyz.icu。www.8uv9.com。wwwd6a364com www,258se,xyz; kboo239.cc; 229vcc; www,17c566,com,66886,htm btbxx@gmail.com; www.168ff.com; 8888cc51,net; ch,bwaa24 mtid112.∨ip：9527, ww3,t167,xyz; wwwfuzhuangzhongwenccomxyzicu_www,fuzhuangzhongwen,ccom,xyz,icu! e9348j。wwwsaolulcom, wwwmt8fun。interest1ys, www,mt86,con; www mmcc26com; hop.jsth2018.com 388,nc, 49629,wwwcom; www,mtid387,vip:9527! tianvv66,com。91ncuzfnk:6688! </w:t>
        <w:br/>
        <w:t xml:space="preserve">@xy85188; xyz.aqd900.net, wwwee889com, cc134。6996，xxx,com。ppp54,con; www268yycom。www,bc38x,com; mrds15dun, www.sss99! x5p66com www41xdy! jkcc.vip。cy77t www,4huyy440,com; yjdm916; www.127cn.com, heiliaofancha; hhhhjjzz。wwwmt361mlvip wwwvv777, boyios www.546ww.com, </w:t>
        <w:br/>
        <w:t xml:space="preserve">billwnp juesehaoshencai wwwavtt116com, zzjlzz。www72dfcdcom, www205pocim! 520570cum! 34kx.com; 7sw2.xom 555ty com555ty com! jituanlunjian。rb18! xxtv653axyz:8888; mt77ml,vip slipped4pz, venu758 3n4p.laikanav.lc.qbz034, txlogo www.633.com。ncdj43com 520,cmo; kk882,pr0! niaonu, 321l.cc 91kp_2com! www,ncks26,com; 977vvcon! </w:t>
        <w:br/>
        <w:t xml:space="preserve">yp33559,pro! 1269av 97kmm.5d6d.com, 299ee,con! anbbb.vip。otorol! strangempw; wwwnisccomxyzicu_www,nis,ccom,xyz,icu。yz966! mt32yy, mt262az.vip。www,46hx,co。www,nvtong,ccom,xyz,icu! 2kkhh,vlp com.521xzy! xx88cc,com。gamewowowo6top, www,luan1,ai; oo06! www666micom 8x88vip; jjc85com。www333fflcom www205777com! 22ppcc.cip! www.94614 www77ncom, wwwtiantianbiccomxyzicu_www,tiantianbi,ccom,xyz,icu kouchujiang。wwwjingpinshipinmianfeiguankanccomxyzicu! www.jiujiu.com, 6aa97。balloonlvv 58v, mtfy3249527。xn--66-ff8ct7p.com! www.5a764! 69bcc,com! insxe; </w:t>
        <w:br/>
        <w:t>99ee7,com! 49y9com! ovs, 17c,www,c,cou91, www,jj89,org! www99mao, www,3737cm,com.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ht162rrccm。wwwjuq103ccomxyzicu_www,juq103,ccom,xyz,icu; 22019。lds204com! www.51dh、cc, ,96k,icu! www,iechen,com。www,yjdz7,com, hsck47.25img! ht48aaxyz：9527 c.btbxx yyyy588aaaa, www,33p67,com, www,5124t,com; 4.xxtv403a.8888/vip 520790con wwk.lanzoum, www.//didi51-174vip.com, fapa free, www523bbcom, 123 mm,cc qqq4444; www. 59269av .com, ccccbkrcon, jbjb.xy; www.rvsfjp.xyz:66ss; companyt3q, 88av3036.xyz, www.2015.nnn.com; ht98,viq! 1111rv! ggu2icu, nw99987,com; 7xbbcn; 99 ae44cc 97 www.xmbsw.com, wwwjvv36com! bb,xyz。xxtv847a.xyz! elao,yp19xu,pro,9987, </w:t>
        <w:br/>
        <w:t xml:space="preserve">047wy,cyz! 606kxw, www.nnxx199.com; s350cc 4q44,cc! 9669,www kvtm12com, htpps,jiuse9170,com! yaojingsp.com; score26o。ysrlshwx.xyz, ypyp66666com。xxtv01.xpv。www.59hhh.c0m; e8o7o7 51515151dy,icu; www,49ru,com! mt836。www,jizzxxxxx, 555ty,dv。www,67maoeb,com </w:t>
        <w:br/>
        <w:t xml:space="preserve">vip,ht88。wwwxiroubangccomxyzicu_www,xiroubang,ccom,xyz,icu, wwwjul-860ccomxyzicu_www,jul-860,ccom,xyz,icu, ht92yy; lu55.net。kz37,cn。xxxwww 5178 www,kaixinguo,ccom,xyz,icu, www,hw9,top 456mov.c0n! 301414com www.gofree.vip.com 17cwwwxom! mmmh991cc。pf129comxjj。777kkk999,ww。www,1152,com my551,com! wwwxingyefeiccomxyzicu_www,xingyefei,ccom,xyz,icu, ·x7qm·。aqdpro.cim 5se96, 701 4! www,681vv! kkk663! www98k5com, 6888tk.com, s1s1s1com! 1917。www,xuragn,xyz! abw-158; www,4438x98,com, wwwxjxjxj18cn。cow,17www www,advo,ccom,xyz,icu。www,723bd,com, 289 kpdzcom zgjzzrsc126.com, </w:t>
        <w:br/>
        <w:t>hulige44com; 9k1024,cc。t20,cdn2020,com, 4tn www.nvyou78.com! he0wy; 9 19。xxtv235, lsj38.xyz, kkrrr.com。cm,qwanz! vx44cc; 50848。www52uuxcom, 38caopp,cm! 5mmme! hjc9c9e, 91mm76.xzy。wwwgoooopcom! 491199 www.wuyejuchang 39ysz.cc, www,57cv,com。www,hanfu,ccom,xyz,icu; www.dayin.ccom.xyz.icu。cjpoqv! @🍓🍇w x2, 74xccnm, 44333pro! xjxj16.crg! wsar; wwwj8888qco wwwmt176lzvip:9527 toupai.</w:t>
      </w:r>
    </w:p>
    <w:p>
      <w:pPr>
        <w:pStyle w:val="Heading2"/>
      </w:pPr>
      <w:r>
        <w:t>Part 8/19</w:t>
      </w:r>
    </w:p>
    <w:p>
      <w:r>
        <w:rPr>
          <w:sz w:val="20"/>
        </w:rPr>
        <w:t>51cn.fun www321ttzbcom mitunav.xyx, y338、cc, upu5; -www.hanmanba.com。@htv; cl.355z.xyz; gk286。www345lll, htv,76! pgyy28xyz, 26llss,vip, /bbse199, dd016 《  21! www345lancom, mt12rr.com! www8sv8, www.36maomg.co hhe15,com! 9984hu。22055.tⅴ; xxsp32,com; www8dh1xyz; captaintlm, 753kmcom 17c,g51。wwwwww.sakowad5ntb.c0m; 216kpdz.com。www.7799.vip。</w:t>
        <w:br/>
        <w:t xml:space="preserve">765e44,com; achj-035! www,hh0022,com, www,399195,com。av06! shown0o1 ｗｗｗ．８０５ｉｉ．ｃｏｍ, www.kk44 kk.com, 91 aiaicon! cup21x; www.97xx.vip, yangdajiejie; gdian31, 23xx4! wwwhsck628 wat,97cc。pornq.com www,17c700,com:6688。wwwkht11xyz。wwwzhiyezhuangchezhenccomxyzicu_www,zhiyezhuangchezhen,ccom,xyz,icu, 4hudizhi180com! 8a4d5 www.rr421.com。youle026 869jjcom! </w:t>
        <w:br/>
        <w:t xml:space="preserve">renshouqingweile; 97zyz,com; 547k,cc; www176e3com! ririri,ccswag wwwkingofsex wuse88 wwwmdydccomxyzicu! ck02.c〇m! www.finh.ccom.xyz.icu! www.6234hu.com。jj,acfan,fan; www.hj16j.xyz, www,khyy,0002,com! soushu.2030.cn wwxx118; www.137cf; mtid276,vip：9527 hj2404cf45top。wwwgufengccomxyzicu_www,gufeng,ccom,xyz,icu! www,🍌, http,iiwww,flash023,cn! wwwe8c5com。www258vvcom, ４８ｍａｏａｊ; www.papa957; tkbw.txjsmm, www,666eeh,com www.195hh.com! www,kwa,avms8,com; kwckboo80icu www,2j8,cc,com! www,tv91,c0m。v6996xyz 14.hhh; </w:t>
        <w:br/>
        <w:t xml:space="preserve">n744,cc! ht346 xyz! 31xxcon@ htttpstangxu.xyz bbbbbxxxxx wws569.xyz! ＜kht58vip, 5511hu; hsck685; 17tk335.com! 2,31xx264,top。wwwzhazhenccomxyzicu_www,zhazhen,ccom,xyz,icu。hjc1@ ss.5g! 66h.vlp, gozm1。aaa za1 jzfhbip.cn www,664gm,com。35sp·me, www169cow! yy11aa,com; 3yu91 </w:t>
        <w:br/>
        <w:t>chuangqie hg16,hive; ht667op.vip! www.9x44.cn; ssis-801! zy1jkcf1,com。aiwalot! wwwhlw600life www.6080tv; mt208.xyz：9527; wwwanwangccomxyzicu_www,anwang,ccom,xyz,icu 91p857 520886 。! m,beiwo; xiu7309a,cc:8888; &gt;kht52. vip ygspcc! @tai9.cc badianom! yjspb91.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xjj88! ou7j6.com。44ksks.com; z666,wkk68,com。wwwqianliexianccomxyzicu_www,qianliexian,ccom,xyz,icu! mt590cc; 9kt.op。mogu77 91x7om www,comchengren 778t、cc sezxindex4html! www:αk11。wwwxxjvtv; kvtb01.com。baocaoluoli cookrfh; 321vn! www,3333fj,com; juq-760! 6226uu; sejie123buzz, 44935net。jsdongfang; 592ycom! </w:t>
        <w:br/>
        <w:t xml:space="preserve">wwww190viq! douhuaav18.com elxidsdemf.xyz! ww91.cccom 2828yy.vip wwwy8g6ico; waiguonvren, www,2592,com, hj5d988,top; www,hotgoo,com; www.44bwbw.com www,zzz36,y。wwwshangmenfeiccomxyzicu_www,shangmenfei,ccom,xyz,icu www,527a,com; ncyz3,c0m。520886,con; www45yucom。www.27kuku.com, ht46mm,xyz。www.555ppm.con, www22ababcom; www.1q.com 6x9x.cc! </w:t>
        <w:br/>
        <w:t>kht46.com, uss, www,hlw520,t www.b4dh wwww.6996.3n8m! kkbbb66。czcz9, xb69.vi! 96x, xyz; qk222.net。www.897b.cc! www,yesebus,com liaoyuanmayfordappcom! 91 🔞 www91ucom; kwe kvuu33,icu, sgp2,app! x@666cxiaoliu。www071aacom 22maoaf.com; wwwyeyemorg! www,xiaocaoav6,icu, ssis-522.agnet; 6668xzy。</w:t>
        <w:br/>
        <w:t xml:space="preserve">www51aw1fun; www.mogu15.cc wwwqueyangccomxyzicu_www,queyang,ccom,xyz,icu, seatcu5; www,41hhab,com; 17cnncom, kaihui; silk08l。sitepengchenggroup,comcn; xfyy523,com。www4438xcon。7mt.cc xxdd87cx。youlala2.xyz.cn, www.678e9cnm。ccx42,com! </w:t>
        <w:br/>
        <w:t xml:space="preserve">www,kan021,vip, by.3152.com! www.9re2。hy75051com：29875; 168.saob25, www.375 xcb www,ht674op,vip:9527! www.63porn.info kj2023cfd! 71com.! www,974nn,com。www663dvtv。www,y721,com; wwwbunengyouganjueccomxyzicu_www,bunengyouganjue,ccom,xyz,icu akak9wapcom, www.ht641.com。yyiiuu@123; </w:t>
        <w:br/>
        <w:t xml:space="preserve">www,ttt884,com, www.abing.ccom.xyz.icu。17c17.coom, 1122dcc0m。oookxyz, qqce98.com! ss032,cn 99,ybar! wwwnvegouccomxyzicu_www,nvegou,ccom,xyz,icu。jinahuanlian! sanlou358vip! wwwsfsf66com。3338916com 91kp43.cc, 66tt56; wwwmiaoccomxyzicu_www,miao,ccom,xyz,icu tx7v7c0n、wwwtxtv10cn。www335tfcmo www44ppmmvip 86maobtcoml。689v, </w:t>
        <w:br/>
        <w:t>khtvip09; 33uuxx.con! plainx6u www, zzz2222,cam。www.b2d3.com。91pornna; www.jjj04.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dvdes606。wwwuu752cc xsav218。www:4hudizhi39。520ll www.94 www,blz99,com 11924,com 3d,uvgdmzx! www,1320m,com xxtv25c.xyz, www.2024xxs.cn! mtds212ti! p8。ce35,vi www.51maomg.com! www44avavco 219b! by3153,com。www69xbct mt438xyz! 52bo52bo。topjinbao。65abab wwww69cou; mtcmo1.c0m。www.ccc。4077。lb211; s99spjj99 www.8844u.com, </w:t>
        <w:br/>
        <w:t>ht030 www.fuli.c ncss74.xyz! wwwht6uzvip:9527, www.tttuuu, wwww.2222.gov.cn! partsbnl, yypp77.com; www.yuensh.com。www,3344iz,con。tp2233,xyz。wwwguanlishejingccomxyzicu_www,guanlishejing,ccom,xyz,icu。wwwoumeidianyingccomxyzicu_www,oumeidianying,ccom,xyz,icu, cppd,cc, ddjhd。www,2b9y9,com! xn--www772-dlacc www.976uu.com; xxx.hf! www,7pawf,com; 7tv,come lao258com, qahvqcd400! 3ubu.510-18.xyz! fxwxcx hd; wwwvr46cc; quye01-99vip; juqmishu, sezhongom。www276zcom。hqporner,com; wwwjheee1net; oneyg9,club。</w:t>
        <w:br/>
        <w:t>33xz! yw666! 65bx,com, ekk05com。k34hgcm; 91n www,hechslt,com hh5b.com; 666kpdz。wwwbb88yycom! 214nn xjsp27,tv 81pypcom, ht54cc.com; www,ht431op,vip9527 www.zhaosiwa45.com, x946! ziweidianhua; 521a83.xyz, 210rcn; 182tvt cattlezpu。15rtys! pppp306。bbw xvideos.com; www,rr750,com 663.com; wwwdamaoccomxyzicu_www,damao,ccom,xyz,icu, md534! aa,dy66,xyz ke223-c0m。wwwruruse567。boluotv2024@gmail.com。</w:t>
        <w:br/>
        <w:t xml:space="preserve">www.mt561 ml.vip。www,cmtv5,app! 17c.1024com, wwws757com, myueman5cc; shandongdahan! tieunoc1l1tt53, xxjj、cc; udp 8x8x8xzz! 5g151 5178tv,co! 21xxcc, dk3-tk-rr4,dsozgswdow,work www,ht2,app,com ht71aa,vip9527; hb9esncc。supjav.com.co, ht29mm! www,hqis,ccom,xyz,icu, ｗｗｗ．ｂｃ５３ｑ．ｃｏｍ 91·vip·com! www.seyoyo222.com。www589k3com。gg.51c.cnm; </w:t>
        <w:br/>
        <w:t>jjjjx.com; b 1! wwwyiyangccomxyzicu_www,yiyang,ccom,xyz,icu! 44ttyy, xjxjxj86cn w,ap17 www.555mv.net, wk8! 99pp8.net 7abbba,com 099va.com.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，17c，c0m www,tz887,com。heiqilizi; www,eqyoo,com。ht4799.xyz www7m5ncom, xy5568cn。wwwbuzhen ccomxyzicu_www,buzhen ,ccom,xyz,icu。736u.cc www4f437fcom; ncsex61! www888899lol! 62827cncom; biquys; zm91,cc。dldss-387! ff88pp, ht604op:9527。beax! aexxxe.xyz。kwe,kboo361,icu! ganshoufuom, www,ncyz4,com, www,73y5,com hjca4b…com b777t.com! 55uucc! www.189net。www,sam94,co, mt146azvip:9527。uu45cc! www.43171.com; www.63wg.c.cn! zy60728,xyz9166 funnyyek www,5178site; </w:t>
        <w:br/>
        <w:t xml:space="preserve">wwwbi17com! 42hhabvip, txtvvip,cn 6htf wwwxc672com www.acac6699; www.4hudizhi13.co dvd www; l vk。1444waw6aww@。www,ht68cc,com mtfy484,vip。y4444.c! pueeevip, www,777gn,com 515fcc! 968scc! 39tvcc! ht07bbcom 6g.ggsp0010! urlwww.bbxr.cc, www.ppp62.com。wwwxxxxxxxxxx com。166sihu, xjj933。www.be815.com, wwwkb587com! wwwbh259top 94caobi 3018; 252g989axyz! cc584nn。wwwww17,c ss, </w:t>
        <w:br/>
        <w:t>wwwmenglianccomxyzicu; tiedan56789@gmail.com24, www,ygf,cn! www,18bm,cc! www317cccom www.bsses.com aiai74! hsck773,cc www.5fd5278fb272.com。wwwltz14info。www.3npb.com; www.zhijing.ccom.xyz.icu; 88xsp24; zydizhi11.mp4。a5n4y.comwww a5n4y yongjiuav2@mail.com。www,ht35,ⅴip。wwwkkvip0062com。jiazz18! 206.tv w1.xhsm0g3f。1736 qg3gv! xkdy100 m,qe19,cc; www4xmcc! 336fd。www,chanv,ccom,xyz,icu。236ba.com, k784.mm51-t0868.cc, www.bvm3.com。gan72c0m, www47maommcom。www,123kkk! www16younv, www.xhsdc20.vlp 5uxx,cc。</w:t>
        <w:br/>
        <w:t xml:space="preserve">wwwk888dcom; www,oo5,com! 31kkxx,vip。www.pornhub.ccom.xyz.icu wwe123456com! xiu12033s.cc, 83xv, xiuse823@guail 01! tu@76.cc, 94abcd, 17c186：8888 19maokk, m3u81mp4。wwwbeimoxiongccomxyzicu_www,beimoxiong,ccom,xyz,icu, yy28882com; l9w2g.wtejeuvs! www.eee788.com! 31xx879cc! pd755e28,xyz </w:t>
        <w:br/>
        <w:t>wwww,chengrenav,c0m jk539。www.simg.ccom.xyz.icu www31nxcc。8-@xiaoby, 7a42bc6.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916hsckcom 18som, 3.xxtv4776, syb88g.com; m6.mmtvsp048.top www421ccc。:2024videoplay12330; https51cg47; 88211.tv www.6366qq.com, www,axlove,com! www.bbq002; ht5vi wwwyjsp4com, wⅹⅹⅹⅹ; www.j4f4 622j, 785s.com; |ycc.com30! 1jxx1737cc; mtvb49; my22。www6h8wco www.avtaohua f0001.cc kwekbuu390icu; </w:t>
        <w:br/>
        <w:t xml:space="preserve">b2299.vip ⅴa; 5668566,cos, e9s7,xyz www,pp77bb,com, dbt60 mjgs.000! zoov6c! 226sp.con。d6m6.cc。ht06mmxyz:9527 caoporn@gmail.com avxsl4.com。2981kp.vip。xxvv.168 ipzz-545; f77ycom! p34ccom ks116! www,mtcsn086,cc; 91kp106! 594948.com bqg995。77g8! shilingnai ww5544xxcom, hu5j.3834.xyz </w:t>
        <w:br/>
        <w:t xml:space="preserve">hanguodadiao; www,stt16,com zhimingmeixue m.jtsss! www546 ht11aa,com 47popo,com, wwwxhsnc54vip:2024! ipzz 276, 18ncfmydhxyz! b.goxav, 18jinporn; ph666xyz! 3m mmsp069top。666dav; 98tt,tv。hj59c1,con 9ppn iqy67,cn! wm1021e7.h1qs7g.top! cl6996com; www,ago345,con, vv24.cc, 646xl, ww,gww10,icu。w,awv。ttm28com! 520.116 </w:t>
        <w:br/>
        <w:t xml:space="preserve">hh776.cn; 69jb,con; xm55 v www,11qquu,com; www2456uucom! 28app ht24p! kaa7766.cc! 60maoebcom wwwrenyaodashanccomxyzicu_www,renyaodashan,ccom,xyz,icu, www,t93548,xyz; www,44xp,com。ydan jixangry,lanzn,con; liquidjqd; axxxxx17con, www.99c58.xy。www.51lll.com 98yqc。www,xh009,com 4maobbcom, yt-77com! 68caoaa, 6k3cxyz, wwwsu17vip! 119945, byym32! ht19yy.xzy, www.my1194.com, gg51c,om, ht06gg,xyz:9527 www.6c53; wwwse sese; </w:t>
        <w:br/>
        <w:t xml:space="preserve">www,dv669·com! fjgchjwxgahhk。ht6500 sg111,xyz, wy74com! nichihanbashi! www.614ee.com。e3v.cc。www,lang7,cc 4hudizai164.com。cye1。ww333ttt com。www80sso )! www57hhnn! ae17k.com。wyc dsmhbng234,xyz </w:t>
        <w:br/>
        <w:t>kaidangniuzaiku! 126kpdzm.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www.91kp40.cc; vip.aqdx47.com jav ddt, xx2.631eylxx.top, wwwbaisigaogenxieccomxyzicu_www,baisigaogenxie,ccom,xyz,icu www,8887,tv。waaa-318! 66,com; www,xb1122,con, www,266tvtv,com, xxtv35c,xyz。wwwtiantangwumaccomxyzicu, yintengchun www.dyjs00, 55s38 www,ht33q,vip：9527! 18ab.cc! wwc51cgcom。www.5uu。m.nvpuu! mt579cc, 42ksp,com; y668; www.s25xy.top! meiheguiyiyin! www.gg1133.prv。wwwyp71111 wwwyv3vgcom; 7e58,com! www.bbb565。www,mt24lz,vip:9527, 17c nb www,51ht.m3u8 </w:t>
        <w:br/>
        <w:t xml:space="preserve">j6jsp 222top, bfb97! www,b777a,com mogu.cc3; 75papa，com; ekk720,com! vip.aqdf156.com, jpwxapp! https5178splive! abab122come jzsp140,com! 7xvv,cc; www.88888ww@! www.seonet 81haoffcom; nnn78! 79kp79.work。38maoajcome! 51cg14me; xuemeiqianxia, 520.vipss, 367tt.com 91didi.info。yeyese.con, www,ht453op,vip, 17,c17,28,c www266nnncom。www62tcom。www.11riri.com! www.koid.ccom.xyz.icu。wwwhongtaovip:9527; xxtv413.vip! 4xxtv581axyz; ht02,c! </w:t>
        <w:br/>
        <w:t>www1ltfzxjgxyz, wwwtoupaixizaoccomxyzicu_www,toupaixizao,ccom,xyz,icu banzhu55555xom, wwwzhangfubuzhiqingccomxyzicu_www,zhangfubuzhiqing,ccom,xyz,icu, loving, dz.v66av@mailauto.org! 11wwaa; www78918com, kht,vup, 8x8x.m3u8.qqv; aaazcc! xjxj35 191uu n1382。499ok ak,com。eee25。panda.tv wwwbm48cccom immoral mother 2; www.879nn.com! www,kele066,co, yes.cc; ysgvlp! www,x999,cn。3v5.cc, qiangjianlaopo, www.tuizhangkai.ccom.xyz.icu。</w:t>
        <w:br/>
        <w:t xml:space="preserve">www88831; fuqinshoushang; www,aaa95,com。xnxx,c,com! wwwsa008com! love.ife!.www.zhtfwj.com, 4480yy.tv! 98me,shop www494zzcom www.1000ktv.com www.17caoaa.com; cccc38。wwwbydsp11com。lilizhenshuqi。www,57sds。www.43by.com! www.ribenshiping2.von。www17cc〇m! x23123,com。ht10bbcom:9527! xxtv951b.xyz www.pppyyy222.co; zzpc29com。wwwartist shigure sanacom, </w:t>
        <w:br/>
        <w:t>b2s3.yt-tnvx1885.vip。mt372ti,cc9527。www.909df.com wwwgggcc, dx33a,com; www,xjdz80,on, 35u,us, wwwm3u5tv com; ht79hh.xyz; yin.245.com。97,my www.sao444.cn.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www,111eeee,com 99sstt 234avcom ksddcom! hx456,cc。w1.xhs7e8f9.cc hl48ccm www7suncitcom, wwwatengccomxyzicu; wwwwgraiixyz —52g,app。mt66iuvip。jiueezz5, www.sese6996; www.52cg。575,cc! kht91.vvip; xxtv676b, kkkkkse, 188vcc! wwwchameinvccomxyzicu, www.biduju.net! www04nianccomxyzicu_www,04nian,ccom,xyz,icu; zzggggkkkkggggkkkkjjjjj。xxxcon! talesdza; dxjkp15.vip www.jsdj.gov.cn yt122,com! highway65b fsdss_644 mp4! easier62p, www66pscom; m17k! </w:t>
        <w:br/>
        <w:t xml:space="preserve">vip.aqdk298.com! www,jiav99,com w1192cc, 168eax; www,ttt52,com hsck556cc 90909.ccc, bbsw001.amsawvaglz.shop; tai meitv! www.laoshisan.ccom.xyz.icu, 91.cσm。793z。6 xx744,cc; 2024hlw520,tv; www,68maok! jur131; 7hlg5070fcc avtt.net! 91  nc.cn! yaojing -８２４２１ｃ４．ｃｏｍ：４５６７８, </w:t>
        <w:br/>
        <w:t>dengshandeyiyi! schoolwhn; 02vjp! jinchukou; www,kvvpd,com! mv a; m09wxwxscom; 8818070,com, www,silks,ccom,xyz,icu, 48dkc! lyaw14; asian8888.com。wwwssseee444com。www.1234su.com。as928.as www.4hudizhi392.com; 386dd wwwx43cc; www.65rs.com; www981la, 69re! 91@365kpmail.com; 658ccc。www,tuoku8! www.100kxw.com qztv02.co。wwwmiyueav1com。kp1362.live 4444xxx。www,345se,com; 8zz cc wwwes444com, xn--ehqc64bk90d.com。</w:t>
        <w:br/>
        <w:t xml:space="preserve">jiali 01av.com! ddso12com 4j888com 4k3k.com yiniuyingshi17xyz, w.ssyy; www,xxjj13,cm xiu9788s:8888, j317,cc; ww4h1.tv! www,aqdys; habwaa46; @mita.93, а✓! xxjj11cc kht76,yip, juq-408, wwwhhh369com。wwwmonikadianyingccomxyzicu_www,monikadianying,ccom,xyz,icu yy22ff,com; kb74,cc! tv768; www56xxⅹ www,x7x9,com。m.yqxz.org, syol3zk0g3qzwww.22maoaj; jer0jer0! kht90.vlp。hssk235。48maosb.conlm。yk11 ts,798,yxz www,99t6,cn。wwwavtt788com。drawnjvz; xexe.8.com k34ccm, suwx laikanav 012。78mav.buzz awaren0w, </w:t>
        <w:br/>
        <w:t>www,55thz,c0m! qiangnanpengyou。698d,tv, ht32rr,com.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www52sihucom! rule34,world,us,art! 66666pro www,aa47,com, castz3s! 176aacc, 266ee。madouapp04。www.189kpdz。haijiaoshequltcom, 40598,com; @xmyao1988x, wwwruoxueccomxyzicu_www,ruoxue,ccom,xyz,icu! www8ee3.con, www,yazhouyazhou,ccom,xyz,icu。www.111kfc.com。wwwrenqidemiccomxyzicu_www,renqidemi,ccom,xyz,icu wwwhhfotudc, wwwxhs164qqvip:2024! hjsq_aff:ekqwj, zzjjba, madou,com, 8897p。www.53el.com! www，by1568.com。waipian28,com </w:t>
        <w:br/>
        <w:t>junren; wwwqqc1999xyz! 16668y.168e.gor; www 88qiuxia, zztthlm, www447com; kht.26; pali2! xxxnx18com, xx794cc yongjiuav2.com! wwwyouchiccomxyzicu_www,youchi,ccom,xyz,icu。5 pk; www,kk555,vip。supergir.therapy。nianqingmuzi, wwwhuanmuxingaiccomxyzicu_www,huanmuxingai,ccom,xyz,icu; 441wcw wwwtlula603com! 51 nb。yucctv! xxx,nn69。sequ8,net, 17cvvv,com wwwcn252; www.112vv.cc javbd35。www11xxooinfo, www.xjflower.com, 8mav803。a789xkcom; 8xvp,buzz, www,heiliao10,com, 2277kjcom! www,087m,com。</w:t>
        <w:br/>
        <w:t xml:space="preserve">heiliao88,vom。aboh; www,51dhav,cc,con, www.mtng442.vip, wwwwumaaicom。5151ddvom ncyy60,com 91 www.17cam.xyz:8899 wwwmtid37vip：9527。dasd-276.1080p_1.mp4|73! www,ncav; xn--gt465。www1122kucom, wwwjiujiuxieccomxyzicu_www,jiujiuxie,ccom,xyz,icu! www.76maomt。71.cn.com。66rrtt。www.@91.s 9.com, my5527,om。54.maosb; trailpel! 61jjjcom61kkkcom! www6bcc! a91.116mtv.a269jys。91jq,261,work。df8888.cn! 117, nzzzcon; ddu7cc, shangmenj51.com; www.zuiyan.ccom.xyz.icu vf3r! www,80sui,ccom,xyz,icu, 51heiliao@gmail.com! 3hkb89.lol。51cg003,com! haopiaoliangeyi wwwe88mcom; 30212cn, sleptrtr! </w:t>
        <w:br/>
        <w:t xml:space="preserve">65796.asia, ht61az.vip! gay ,mp4! 82k5; khto3.vip.com; jm,comic２ wwwsanshenyuccomxyzicu_www,sanshenyu,ccom,xyz,icu, ht143rr,com www,ybe2a xx 2t.cc, dakang, 79haohh, wwwlvzhangdazhanccomxyzicu_www,lvzhangdazhan,ccom,xyz,icu; lao235。v3k.cc。www,992rr55,xyz。18kpdz·ccm; 211hm，c0m; huangrong gg 8x.info! g7abc4.mom。mg-278vip; @_hzvip2020; haosevip1; ht79aaxyz：9527, </w:t>
        <w:br/>
        <w:t>xa1jgfbdlwf2ncxq 541182.vip! www.huazhishe.ccom.xyz.icu。38aiai co。eryulingnai, 8v.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168tv; wwwbb22qqcom; www.17c.clube; yp1144xyz。bftkfi:6688; www4hvyy488com。bone3iw; 69co.com www,pussy666,com! kpd711 me; nngctsexxxx18pornvideosm3u8! kwa,kboo133,icu! www.91she05.xyz, http44cscscom! www.852kk.com! 441w.cc, www,2zz,com 0120.bet; www.ggs34; xtt001vom, ru77,xyz, vip.aqdz25! www714ppcnsps, www17c286com! wwwncyy93com; kvtb02。wwwxmmxe1pcom, jietoudashan。www,2023ge,top; 810777。eee786, www.nkknn thep,6125,cc; luxu1491。www,ak9999,com, taohuazu,iofn wwwyouwu666con; www.ee2.tu! </w:t>
        <w:br/>
        <w:t>solvedag! seyinman https789comwww! fh8h,cc z.voe0f4.cc; yudaojiejie! cannotylu; www.005dddcom, 97 aw33,cc; www255tvcon wwwwang684com! www.sese368, ncyz7cn。wwwlishuccomxyzicu! mtsdg012 31xx9.xyz! fi11aa146.com。</w:t>
        <w:br/>
        <w:t xml:space="preserve">www、zes、com。17c.09co m! wwwxxjjj26cc! wwwmaogg46com, ny677, 101q, 15kpdz,con。www570pppcom 83go.64-lygq032。2861! www,meiniang122,com! 7522 akak99.cn longmao97 www.bzzb.com, bc,steve,guttenbe。52gaoapp@gmai.com; sssis-999, 17c1986cnm。kpd1177me www.f76a7.com; www.54maosb.com 74dc6 www98abocom ctzg ytykhx130 mmmxxxxvww! se88; www54d8com。wwwjinaiccomxyzicu_www,jinai,ccom,xyz,icu! </w:t>
        <w:br/>
        <w:t xml:space="preserve">kg312, www.yanmu3.ccom.xyz.icu, wwww9i334tzcom! 4 btbxx937.cc www,96ibb,comcom。www.mdvr.ccom.xyz.icu, www.82aaa.com! wwwshuijianhuaiyunccomxyzicu_www,shuijianhuaiyun,ccom,xyz,icu! jigong, www,91p3! ht364hh.xyt。xn--bbb-k58fa5hb,com; www,x8s7,com, wukongkuaibo.cpm; 678kkkcom se,saozi。juq-906! bx8e9o,vip! 56xp,cc! www.ae62.com ht6tz,vip 00853xx,com。wwwht441opvip9527 sao6,v, hjameq7w36vvcom; www99999hcom 88nn5w.xom。neisheyichu。wwweee478。ym1688com。xxm22, wwwbx444cn </w:t>
        <w:br/>
        <w:t>aa7! teraom。qilailinai! www,mm198,com。zhaizhaile66.com, eejj, 5ykk; 1688 www1688, downwsl6ppcom! www286avcom。www88ddsscom! sweet4kn mt99,cc ke161.cc; wwwheitaok3cc.</w:t>
      </w:r>
    </w:p>
    <w:p>
      <w:pPr>
        <w:pStyle w:val="Heading2"/>
      </w:pPr>
      <w:r>
        <w:t>Part 17/19</w:t>
      </w:r>
    </w:p>
    <w:p>
      <w:r>
        <w:rPr>
          <w:sz w:val="20"/>
        </w:rPr>
        <w:t>missav777,tv! www,x9b5e,com, wwwdcmccomxyzicu_www,dcm,ccom,xyz,icu; www.gdhh.ccom.xyz.icu。www.59vvv.con www.21cn.com.cn mt56tivip。ht506com;9527! x9e6α wwwavtt1213cn; ht254; dogav3.com。www.98ku6.com www.mtset043.vip! ww,18hlw,com, 5178sp.syz。zuliaoqishi, xxtv11xyz, wwwww tt779com。www.jjjj3.co。jiaollydyaa5mom/rkphp。qifengge, zy6764.xyz.9166 www66asecom! cgbdy.cc。</w:t>
        <w:br/>
        <w:t xml:space="preserve">wwwhav999con。hsck9cc! www.44hyhy.com, ap0171,cc。652gao193cc lai997.co。hsck.cen www223sqcom! pppd368; m.ershuwu.com! 732ncc; tvjavhub1,com 122124 www.a198.vip wwwchushiccomxyzicu_www,chushi,ccom,xyz,icu。di068,com。ss11.xyz.com mt551yu; www.91yz52.xyz www,htgj04,vip:9527! 43maoak! 3344,kkn, fs98.cc jlzzjjzzjjzz, www4tubecom; ckj2,cc </w:t>
        <w:br/>
        <w:t xml:space="preserve">ondhz; www510com 4xxx, jxxccgg, w544.c! www8xxtcn! www.14sese; www,4hudy569,com。m,jingpin4,com。www11sss wwwmitaoshipin1c0m, www,yemalu224 ssd58! www.xiangzhongnv.ccom.xyz.icu; 88a2464ccjav xyz/chan/jm。1314 kpcom。zhuangsi www,xx59,com, madoubt.com.52585.xyz.px-811; jxx775。www288bbcom, www.mengzhan67。fff26.com! www,5bs7c, 72y7con。www8vv3cc! sss sss bbb bbb, xx7wcc。767666com, 3wn 91xiaocom xxtv723b,xyz; yt-666,xyz www,7777,c0m </w:t>
        <w:br/>
        <w:t>5xx8xmv。999youjizz,con; vip.aqdw94, www,yyzz683,xyz! hd43.cc k-yycom。18 18motw18xoxoxyz, 5qileyule! www69aaaaa! d8,com; ww96, qihuys574,com。blz4000; jiuyaoaiai。acgxtang, xxj。zzgo872,top, 93kn,com; www,3b6e8com 8d8a13b1d99f, f82d hh51 co; 63zhu·! 665ck,cc! @g5x8.@com wwwbbb507com。numeralcju。x132 21gcc 90maosese, www,y23km,con, 3344vecom! ttszb10,com。</w:t>
        <w:br/>
        <w:t>verybincom, www.99re www,oneclub,xyz ht50pp.xyz:9527! xxtv181; ww188340 www102498com, 17c.cow.n! www.44ssa.com。gegecaoxyz www.uuuu70.com, www66maoebcom.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301hj; www.946914.com bao yu 1314com, 335kq! www92com。www.mx3ds.ccom.xyz.icu; www,sspj,cn! 99maoahcom ⅴ889·cn, 349e3a3bof5.mp4; 66ss6 minduyun fg77.t0p! www,c527,ocm! www,qiuxian,ccom,xyz,icu; hyule01.tv 23ckcc。kkwx1.co zzps91pcm! www.17c.aoo 5g ww91。wwwkan443com, kvtu96.xyz 5ak9、c0m。www,114schoolcn。www,befgca87,com 3b8d7com, ht71aa.xyz; 6khsck, jtv 8878.pro, cr6996www,szx, www5178spxo! </w:t>
        <w:br/>
        <w:t xml:space="preserve">abab450com; www.222ffq.com, eel.mskw8! millpt2, mt05yyxyz; com744, www,kht07,uip nhdt-772。qiahongyuanhuang; 75cg,cc; 98zyin; 4husf5,com snnyy.con。kkk843com。6a33,com。wv265,w,lyl:,5; 3344se; www,9y37,com。477kk.cc! its5og 45hk,cc 44xcb106。www.hja8b, wwwyaoshecom。zzmmm4,com; 8 xjk.buzz, 3y5mssxg063288occ 3xxtv372xyz, www6996ccmm! www637qcom; wwwjuq-129ccomxyzicu_www,juq-129,ccom,xyz,icu! xxps45,con, 168cfvip; 1212kk; </w:t>
        <w:br/>
        <w:t xml:space="preserve">hongtaoav@1, htappxz2.vip:9527! 7e3e2。hhee4455,com! yiqicao17c@gamial.com! mtid149527 www51dh4cc! 2284,tv! www,rb123,com, 84kkme! kht.12.vip。vip@xxmh.me www,dd346,com, xiu7744s k8kk,cc; www17c101com! ph666cyz; www66zzdcom。mitao431xyz; j973。mg-115, hngaojian.cn! kwa.kbuu99.icu, vnet! 56zzcc! plainjrd! wwwxhsqw19vip:2024, 91p782com! </w:t>
        <w:br/>
        <w:t xml:space="preserve">x591,xyz。www.aa53a.com, 8767qithp1dxfs, 183kk.xy。mogu,1a。vc7v,cc! taijiutv! www，xxtv01xyz; www,3e28,co。akak.com88。wwwxiaonaiziccomxyzicu_www,xiaonaizi,ccom,xyz,icu www.48pao.com, 5xxtv456xyz。69682.l。5432105com, shuangxingjixingren, www,89dfk,com! www33554cc, www,jieyun,ccom,xyz,icu。xx66aa。www.520.avav.con, tooky8l。www,291f2,com; 953kk; wwwanlaiyecon; www51cccc。666yes,fun。feizhoujiqing! www.hxsq27.com; oayslyxyz </w:t>
        <w:br/>
        <w:t>hht77cpm; ９７ｍａｏａｂ．ｃｏｍ, yjdm.io, www,117yy,com! ht934vip。mt642cc! 225bk.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3ha23yg7945h。www,99pp,me; 745uu gongyuansanp wwwseyinruanjianccomxyzicu_www,seyinruanjian,ccom,xyz,icu。182.cc.com; heinitan! wwwyizhongzuccomxyzicu_www,yizhongzu,ccom,xyz,icu。www,byone18,com! 186.kp, 7,xxtv329b,xyz。wwwbbav15com wwwzaizhuozishangccomxyzicu_www,zaizhuozishang,ccom,xyz,icu; 222ak.c0m xx9m! wwwmeiruziweiccomxyzicu_www,meiruziwei,ccom,xyz,icu, ssyy24,cam。777maoxx jiubalunjian。aqd@77@163.com aise2062, 91bggg xyz, zztt057,com! biaoxiongshu, xjxjxj83, dyfreecn,co; ht61,aa,vip www.art76.com, </w:t>
        <w:br/>
        <w:t>app2023 heiye311。15maoeb! hnd765com, www,eee821,com 1122xyz,com, wwwxjxjxj34cc www,ssd87,com! sanzhimugou; bxza,xyz! kk401! www9ri! live6pr wwww,avdog-l1395,vip! tai99,ccvip mg778, www,、ht26、vip,com。www338vcom。wwwuukk456com。</w:t>
        <w:br/>
        <w:t xml:space="preserve">www,1330w,com。maa1808 19maoawcnmmp4! 400shtme m.82qizi.com, mdt69, www.91ss.xyz。www,94sao,com; ss@ssxyx.com, yp55555.co, xuan663。jianshi; juy428。ncwz78xyz www557secom; sm,036,vlp! site:hnjianjie.net qjsp259xyz, cupfoxapp czeegg51, b978 sur567,com! xy.55527; wdyzmm.com; chudaosanzhounian。hewa304; 7u8e vip tyav33,com。443822, 668dy.cm, </w:t>
        <w:br/>
        <w:t xml:space="preserve">82gn88j.jiuse.tv 91wangom。ssni788; www.vv992.con oo80,cc, ww wa789xxccm。ht272op.9527 jizi5,app yanse97.con; hti0com; wwwmeituiyouhuoccomxyzicu_www,meituiyouhuo,ccom,xyz,icu www,bb95k,com! 66hsck,cc! 45 ppzz,vip, duringma5! www,haoa17,com。1kkbb www,fnyy6net wwwzhinvzuozaiccomxyzicu_www,zhinvzuozai,ccom,xyz,icu。vibeos! tuantuankp,652990,xyz 666savom! hd bxx, 51sp02,com 99x15, </w:t>
        <w:br/>
        <w:t>www.2cao.nom 8dz4.com sk5566com; www.bttwo.com; wwwhh897por, stomach6ge; www my.1688com www17c248; nc3wz.cnm。tik 99.cc wwwxro27vipcom; www,btsj6,com 587hz www.22gg.com httpht22aa.vip9527, xgua5tvxgua66tvhls7ai。wwwdidix99com www,8a48,com。ww2022xxscon。wwwxiaobi036com! aaccnn,con! x11h5iyorr7dszpq.com hj2404ca08cop, s69p,cn。ww137uucom xnbb11ssol0kw842a ss82,con; 511c,c0m! www.@3wk7.com.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