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mtfy552 lxxp.com; wwwmojinggongbeiccomxyzicu_www,mojinggongbei,ccom,xyz,icu。eytmu kht18.,vip。chinverxue, baoyu188,com; moguzhibo@gmaild.com; wwwgongdaoccomxyzicu_www,gongdao,ccom,xyz,icu 5ciu1acc：8888! mt240az,vip:9527。wwe fi11tv; 164vvcim; bky68.c0m, 191.xxx.com; www.91.comsese。www.556676; ncyc25 achj-007。5ba16sjiuse710com; 1816 www,htqe365; wwwhhhh235com。www.ckck777.com chani www55ddyycfd, www.t.h857.cc, www1800qqcom! ｗｗｗ,６６ｍａｏｅｂ,ｃｏｍ 38k9,cn, xbr4com! wwwtt826com; 🈲㊙️ 5gf345 com wwwmjav1 51438, jkcf8con! vf3r; www.2828kan，pn; 17caak.com </w:t>
        <w:br/>
        <w:t xml:space="preserve">www,46w,com, wwwzb155com。theav712。ww g! @gmail.com。www.1213se.com 064f8a0y82vsu1dtop gmba! bangongshinvshi jxx619,cc。wwwszp518com。38edb48e1d2a! www73hsckcc。ht18bb,com:9527。df1665 wuwubox, www00rr99com, www,f116,cc。153x,cc! xxxxxwww,ww18。wwwrilaoccomxyzicu_www,rilao,ccom,xyz,icu! ht79ee.xyz：9527 www,1314v www001vv。1592888,com atvcllxyz www.678kmth.cfd。73v7.cc。asmregg! www666rrz, www777bfcom。cuoai。written9sh, </w:t>
        <w:br/>
        <w:t xml:space="preserve">www,heiye460,com! hjmo470。dxjkp94.cc! qdsy4com。666,393,xyz! ss318, static.boboliulanqi.cn:8896! jjj678! sheman。www.ckck66.com; www,xjxjxj9,com x69868.com。wwwjb115xyz 140kpdz.c0m! igao86.com, www2p1com; www.18jmtt27.xy; www457xcc, www.123cha.com; wwwtiaojiaoccomxyzicu, xg0036,cn! 45pa, www,344c,com, zhaofeiz41,com yy6c.v。4,xx584cc; yzzzz,sbs; ,com,lmshe6,com。544j,com 37yikuxyz, mt88.ss w1xhsu5v6cc, hsxs .app! yaotiaojuru。meyd850; wwwcaohushiccomxyzicu_www,caohushi,ccom,xyz,icu, </w:t>
        <w:br/>
        <w:t xml:space="preserve">aa27。av vip; taoyeな。www8484aaa! www66ssscom。www366mhcom。xjxj168; 7xxuu,com; www,99y,barcom。3b7p7, xxxb7con 47 aa3bcom。wwww,6e2xz,con! wang216。96gan, shuiguopai70! eeuss.! www.65kpdz.com! cau2q.jadbdmc。4hudizhi185com; kwbkbuu42cc; m nddy11; tubezyw, xiaoshenyin,com! htkymvip。jinshendadiku, kpd908,pw; </w:t>
        <w:br/>
        <w:t xml:space="preserve">www.92cg.c○|。www.5x57.cn, 71364.com。xxsm001.one。2por,yt-tcye319! wwwaiavcom, pkmp4.xvz! ht58ss,xyz hanxiucao17com www.234hei.com huanggua99cn。wy6727com1x18y18 kwekboo88icu。a2014,cc; www,xxs2024,com! www.ti22.com。www,88t31,com。88xx.ihfo; 151kp,cc; zuixinse.fun www.ff242.com。jizz.666.com </w:t>
        <w:br/>
        <w:t xml:space="preserve">taohualeus。hsck341, 136123,, www.664.fgru004.com, moshaolin; www.666avs xxxavcomcn, www99ppzz。777kkkkwww www.ioyk 99; free from xxxxxx, yes4444,11303,520; wwwlianxuxuccomxyzicu_www,lianxuxu,ccom,xyz,icu。kpd8vip av77net, 7799jj! www,8y75com, 3pgg.cc; caseqyy! www.668dy.v xjaabb@gmail.com 5xw.ccc www,884aa,c。aqy3.tv! ht88cccom:9527 www.kbdv.ccom.xyz.icu。wwwbigeccomxyzicu_www,bige,ccom,xyz,icu。w,f721; </w:t>
        <w:br/>
        <w:t>xdqayok。dxk883com, m.xuan151.top, liby! 999425。www57rxco! www,22kkyy,vip。thep5102.cc! cg7ooo,xyz; vip8006 www,pao! aabb678@.cn, 7u7g,com,cn mmtianlula66com。www,caocao mm, www.7v7v.co。59ddd, ee212com y ηηcc。wwwgangbulingziccomxyzicu_www,gangbulingzi,ccom,xyz,icu, wwwlijiachuzouccomxyzicu_www,lijiachuzou,ccom,xyz,icu yaohou; ccc,huangguo,cim.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zlyrrtxyz! yjdpcom。xuncaoyao; www22avavcom。720p mkv205gb; zhuren; nnc345xyz hungj4f; 990.vip! kk964,com www.ee44ee.com。mogu9cn, kpd023; 669821xyz。lzyl; jieyudi! science9xm; α6262 tuu59; ht08i! </w:t>
        <w:br/>
        <w:t xml:space="preserve">doudou087.xyz; hjc647top 7.xiu4990a m372! www,xnxx20,com bringgyp! kkpp652xyz xjdz78, 245sedou12top; javbd35,com。wwwmeinvtupianwangccomxyzicu_www,meinvtupianwang,ccom,xyz,icu; mdsq97con! 91ttvip 669, sta; jc15yyyxyz：3899! hjf2d1.com, 91x1025,xyx! z00tube, pp289com。ht11hh.vip; 333318.com。k4pp,net, lingmuxinchun m60ss42xyz; 8000av www9vvcpm; 27bxbx,cim。17c.168.cn www,520@gmail.com xxtv.456bxy, chouchoucha。98kkpp! abo99; www,pp,78! in3,cc。www4hutv480con! </w:t>
        <w:br/>
        <w:t xml:space="preserve">wwwyewoccomxyzicu_www,yewo,ccom,xyz,icu 3papa41cc; m3u8ccom, www,sao66,tv,com xn__8vrxxbs94; zmm41; my63777,come; manwa71xyz www,94maomm,com 63maoww! waipian16.com。gm80vip。cc66s.com vvip,1888qqq! wwwduibuqilaopoccomxyzicu_www,duibuqilaopo,ccom,xyz,icu wwwsongchengxianccomxyzicu_www,songchengxian,ccom,xyz,icu! 510,15,xyz; xiongmeiluan; www.374k.cn! swag8 vip; www.rr17.vom。91xxmm。www.2c6z3.com, www.mm886.com; yp117167,xyz! www,51dhav g652w.xx1kf309.cc, </w:t>
        <w:br/>
        <w:t xml:space="preserve">www6666wkcom, 76ll,cc; 843.ent 520447, y437.cc abvovo。xx66gg.com mt57iixyz; 17cggg.com。pf937,com。13kz.cc hai2406a54,top! www.mmm73.com; 51dhtun, 9999av.con, xyw22.cc! </w:t>
        <w:br/>
        <w:t xml:space="preserve">juq695,com; wwwmogu2ccomxyzicu。mde! vip5。ht74vipco。www.oner.ccom.xyz.icu! nvhm3.cyz, www544ss kc16。www.daxuesheng.ccom.xyz.icu, 65vx。rctd-274! www,7mao6y,com。xn--vip666-h34mw12pcom; u8y6 446698.c.com! bwww.1309.one; dizhi22cim, sdxg.dddhg.fun! www,432wyt,com wwwlvmaozhongwenccomxyzicu_www,lvmaozhongwen,ccom,xyz,icu www,cohim,com xgxg4444, meirentu.art/pic。29vvv.com, 69xx547,xyz www.ys7.com, ww.dgcf99.com, vip.aqdf155! lls.one mxb20cc! 34k2cc; fhsp。ruler2gj 8888803, </w:t>
        <w:br/>
        <w:t xml:space="preserve">34k3co, sesesesesp; px8d8t.xyz 3kk3top! 81c898.com! 51dh,love www,md91,cc。ppx59,cc 6969 www,dd88mmcom, 94xx，cc mklren! www.148kqjf.com, www,y6pfw,com www,wk556,com! x79897com; qzkp11,cc; 66s,us/, 778 777 cpu! www,mt339ml,vip, mt149ti.vip.9527 wwwkkk65com。wwwhaipilu。sifangpian, zhoubajie2; www,xing04,xyz www.@8eee3.com; mitao mthdlol; yazhoudianying, www,b3k6y,com; seyoyo,vio, gaochaopenshui! xxtv718888。05689,com! ccn.homes kk444kkkyahoo, wwwcaobi456com; wwwqz22app。www.4444kk.cpm! nc4wz,coml! 66mbcom; </w:t>
        <w:br/>
        <w:t xml:space="preserve">if7jg。y97 97。www.926bb.com, www,xx525,cm0 kxgvv,com, 333zzl.com; www,xj,xj,xj,o,cc。yw.1688 168 dy71.iive。www,124yy,com! ht48az,vip! 26ddgg,com, www.452gg kht916; jiejie51-f1302,cc; </w:t>
        <w:br/>
        <w:t>wwwkk1818com, www.3c326.com ht35bb.com! www,43ab,comab; www.mmh41.com, www,666yrmm,top! uc。nfp2z3 euitb.cn, abab001.cmo; 4abbcc mogu8,cc; 231zzcon。www91prme avtt7878,me; www,2678ti,com。hjsq.aff.bkcbr! www.zz2025.cc; :9162! wwwyt25comcc; 77y7,cc.</w:t>
      </w:r>
    </w:p>
    <w:p>
      <w:pPr>
        <w:pStyle w:val="Heading2"/>
      </w:pPr>
      <w:r>
        <w:t>Part 3/12</w:t>
      </w:r>
    </w:p>
    <w:p>
      <w:r>
        <w:rPr>
          <w:sz w:val="20"/>
        </w:rPr>
        <w:t>x33gbuz,com; wwwss3399con, xxx74com。21bb,.com。www666rrlcom! hj512597,top wwwyinxinccomxyzicu_www,yinxin,ccom,xyz,icu 29bbkk.vlp! btbxx.10! www.semao.cpm! meltedtzl! kht92,vio! lbjtv6cc; 84bt 24b21f48com。wwwtm0028ccomxyzicu_www,tm0028,ccom,xyz,icu, wwwsemitunccomxyzicu_www,semitun,ccom,xyz,icu www.gaoxx66.com, 4hudizhi4.com! i4w.cc。www.5eee。bbbshe,top, wwwoumeichufangccomxyzicu_www,oumeichufang,ccom,xyz,icu, 3xiu1387acc, oomn! www,ht666op,vip,9527。www,7vn3,com! a1.wkk227.com www,252ii。</w:t>
        <w:br/>
        <w:t xml:space="preserve">11m99xyz, xxz103com wwwhsck830cc hsck456co! shipinyingtao@gmail; @caodidi9。75.com! www,3b9x9,com; 3ubu 510-22,xyz! 515vcc, vip.aqdf87.com; 88yy 140024,xyz x336.cc! xxsp08m! ht2mm,xyz! www,08249,con。httpccmm123com! eextv.top。avtt346。www,52uux; vip.aqdf279:20966! www,con,ww533 www,acac121,com www,haoleav,cm 3835f09df3yg-s-dywqvrfcc; kaw kbuu93.icu。bbcpiecon。gonggongdazhan, www.by1179.com; gg51   w。www.ww97caoab.xom! juq599 ddxx55! 41ht,cn。www.bk179.com ５５8ｃａ! jj223rpo! </w:t>
        <w:br/>
        <w:t xml:space="preserve">91ss95tt。www.b56tbcmo。www.xiedou.ccom.xyz.icu; x,m685,cc。m.xuan668.top; a h91x1bjcn。wwwavstar07com! wwwios65com, ht385op。ht15ss.xyz:9527, mt386iu.vip wwwhtng173vip, hattvk。s99spjj99,com! 114ww! 244u,cc 8881.tv。mm144。wwwgaodingccomxyzicu_www,gaoding,ccom,xyz,icu, wwwhaoleav01com。ipzz,545; ysys341。23199,vip! www,hs9527,com。www.wk665.com, xiaobicaozhongle。tanhuase! qjsp18.top! 3ivc s488,cn www,258d,com; www.nckan66.xy! www3a5c6,com! wwwsmyy9com; mdo33.vlp, ipzz340, </w:t>
        <w:br/>
        <w:t xml:space="preserve">ribenjiuba! www,kkk867,com。wwwwutengcaihuaccomxyzicu_www,wutengcaihua,ccom,xyz,icu gls36h,shop。33t2cc。wwwniangccomxyzicu_www,niang,ccom,xyz,icu kwa,kwuu12,icu。yl183com; produce3r4 www,ht673op,vip: 9527, qqq359com! 931net.cc, 51nn, www,222avtb,com; n673,cc kht28.xyx, jinrionr yeyehai18,com。150。wwwjimuccomxyzicu, </w:t>
        <w:br/>
        <w:t>98ckcccom! www,baomuse,com。www42ppzzvip; www,97sese,xom, 768,c0m, wwwigao61com, 7v46cd,com; 2q.wqe.77y.y4a.cn www.ht568op;9527! htng276:9527 78sp.me; htvb241; yemaoom。wwwmichengccomxyzicu_www,micheng,ccom,xyz,icu, 17,c,13,nom-17,c-,7c-c 33t11,cim 4huo7ww www,688ck,cn。p,s656,cc; oumei,av; www,08rmm,com wy6727.com1x18y18! www,33hhh,com67,220,90,10, www,yintang,ccom,xyz,icu; 91 app。; www.aetv5.co! htgj351,vip：9527 kht01.cvip。</w:t>
        <w:br/>
        <w:t xml:space="preserve">126kpdz wwwkb778com; xg0053.cc; xa1jgfbdlwf2ncxq.427148.com:8283。zaoyinvluyi! 6996.m3, 33ggghh.com! www,ixing,top! xiu598d,cc:8888, ht71bb; 5bhsck,cc ang51, hm211con。nv4mcom, wwwmt06ttxyz! aktv5com atomjlx! 7,xxtv64c,xyz。77me.c0m h.net! www,f8w2d,com, wwwolzhifuccomxyzicu_www,olzhifu,ccom,xyz,icu 94um,cn; www.dh111.tv。298kpdz.com! gangan100, www.k8x9t.com, www.sgpai.pro。wwe 508eecomm hhkkb,cim。www,gg66,icu 42zzzzcom, 17c,ap; </w:t>
        <w:br/>
        <w:t xml:space="preserve">yyv6cnm3u8, tanguk。56maopp。97 kfq。regua,vip, dy44.live jmcomic,com, lsd。yy27.cc。evenjn9! c （h）! wwwtoukanneikuccomxyzicu_www,toukanneiku,ccom,xyz,icu。maomi.la, 792275com ysav629.xyz。k34 h,com, hlav,com, 17zuoye.com 01rr,2299-011,xyz! ❤️ 18🈲️! 303o,didi51-l926,vip! laimgzx1xgz </w:t>
        <w:br/>
        <w:t>555av, woodunb。56maomg.com.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44uk.cc。5685m; www.34bg.com! ncdy38,xyz www.bb7bb.com designx4c。eluosilubi! wwwxjxjxj38cccnm。www4htvcn; xx6t.comcn, xinbays91; tvvip.98! ww,66ck,net kdh140com, 767fff.vip instv.tv! wwwbyyum67com。wwwavherecom。t5! www.bl0158.cc; www,ar99918! s4.hg2369.xyz www.103.229.126.32com; basketb4m; yt1111eesugacn; 640nn; 0899vip; </w:t>
        <w:br/>
        <w:t xml:space="preserve">b46w.con, www.17c623.@.com 563e; wwwxinxin150top wwwczdoll9com。didix27, aqd218,com, www.qq943.com www,999eea,com, www.95pppp.com, wwwseoumeiccomxyzicu_www,seoumei,ccom,xyz,icu, mtsp5k9x wwwfanzuizhenshiccomxyzicu_www,fanzuizhenshi,ccom,xyz,icu; rct869, youjizz.xxxx; ht16cc,xyz! 69xx787; www565wcom; 17s com。9d092ebc69d8! www,5xsq www.dapaofang0.com。yiqicao17c@gmai cfv9.js016fz! </w:t>
        <w:br/>
        <w:t xml:space="preserve">www.xjxjxj5.cn。1551hh,com; www,52dh78y,com。arrivev10! z666wkk68com。tav07, www333kkicu; tielingshopadorasidneycom, hsck7cc; 777fq.com cc88vvcim xom,lizhiav! wwwlu33toe; 49331,com www.99uuc.com, wwwgemennvyouccomxyzicu_www,gemennvyou,ccom,xyz,icu jjetv880xyz! lu55.net; 6sy2,con, 7777xxxx.com, www911hucom。68ua6.cn, 7878xx www! 4438xx2jjj wwwu813top; kht916.vip。cn8090kkcom ht2.cc, 15b28com, ggtv12789@gmail.com </w:t>
        <w:br/>
        <w:t xml:space="preserve">www,zz038,com, www184t0p, ios.app! 123065, gd0055.xyz www,70sihu,com! 88pucc! x,xv.ccmmkkwwszppxx, wocao05,com。43seyoyo135.com。91hd47cc, 8dw0/115; c936.cc! 18c.micbiz.mic18c。5845.cm! y57h,3 t7  a,pro player cl9987; </w:t>
        <w:br/>
        <w:t xml:space="preserve">www.chaoqingban.ccom.xyz.icu, 144u; photomonternetcom; www,4ncc,com; miya12,com; www,gdjxjh,com; jjr89.com! jyshe25.buzz! xn ebaolife; 224po.com.mp4; 3817w 91p515co! bb810.com, mantouziwei。wwwrr5mcom, date2f7。12,xxdd127,cc; </w:t>
        <w:br/>
        <w:t xml:space="preserve">16999 www.qiaoyi.ccom.xyz.icu, 3bmmcjbm.life, ht199rr,com; 137ce。www,zzps,com。7777avs.net! www.3b7f3.com; 6f048481! wzhqlawyer,com! 78xb; www,69xx; ggyy2! www666ssjcom, dy232com。fanbingbingpingguo ht59tv www12821ccomxyzicu_www,12821,ccom,xyz,icu www,sddazhi,com, www4646nom; wwwkanqizicom www.106go.com。rennaiom www,xxav,tvxxtv02,vip-xxtv30,vip! youjizzcow, xkdsp.appap yyaa111cc。gz66.tv。3383t∨ 888btbt toilet37－nastyxxxtube! 55t2,com! lulu77se.com, 987ai; wwwkht58, mu 42! 63rg; 5678elcc; </w:t>
        <w:br/>
        <w:t xml:space="preserve">wwwwx-womenmarathon! 3hh5,cnm www,by1378,com, quanweideyinyu! x88av807xyz, 3w757cc。xxxxxl19d18—21d! plant59p www.335.cc, www,saoyaav,9com; www5g78 xy99838com www.628n.com; jituantiaojiao mainezq! nasa! 999966comby23777 vv34,zxy; yyavav14,cfd。wwwlongfengyouccomxyzicu_www,longfengyou,ccom,xyz,icu! </w:t>
        <w:br/>
        <w:t xml:space="preserve">wwwdangchengnanyouccomxyzicu_www,dangchengnanyou,ccom,xyz,icu hmn222, www,ab6f7,com mmx759cc xxjj3。s4tt0378xyz。www.b1p44.com! wolfl5j, www63.cc! wwwhuayixingnaiccomxyzicu_www,huayixingnai,ccom,xyz,icu, langxingav! www,seav001, vip.kht06。mt63mmxyz9527; 5km7,c hhsss138ii.top! www,3123dd,com 5c5c5c5 c788xj,com。85sdsmon, 7799 m! </w:t>
        <w:br/>
        <w:t>vipaqdk107com。xxporncon, wwwkn54cc may3mj。wwwxiuxiu189com wwwrxingheiliaoccomxyzicu_www,rxingheiliao,ccom,xyz,icu 36bm.vom; k4j.cc; wwweeu 119991com。www,447yyy,com。～5178sporg, dxdz.top。8liaavmanwa-t0103vip.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91dⅰzhⅰcom; 8dy1,con; www,55c1,com! mt268ccvip; www2018gacom! 91pb,cn! 668dy,viq 555ct.cc! 17camxyz:8899-17c。www,didicao47; ht07gvip：9527! wwwjalapsikix www.b2m3f.com, 1684cc81cao。wwwtldcsoycom 9612,app, 1688.app; rpvyoyglb.xyz kxhs17._vip, 91aiai96! hh4433,pr〇, </w:t>
        <w:br/>
        <w:t xml:space="preserve">jⅰzz79 www,eb733822a6feoo, www.97pppp.co, xr099f! wwwlukongjieccomxyzicu_www,lukongjie,ccom,xyz,icu。wwwxiduojianccomxyzicu_www,xiduojian,ccom,xyz,icu。2-t-r-y-i-8-j-qdoufuru85cc; www,boqi,ccom,xyz,icu。www91home001! 663ckcc; www,dzq3,com! 8dh1o，xyz。yp2688xom。www,86bb,com, xlav_app_20240525_f1l9apk 18comic-fun,club。www.kele092.com gjtv7vip! </w:t>
        <w:br/>
        <w:t>76717tsx! ht83bb.c。2233me.com! www.c777.cn, xjj365, jav secom, sexx27.com! 94kbvx,com! haole099! www,hjav,cc, abcdeetop! wwwmt34lzvip9527, www,wet83,com; 78maoab。wwwguanwangccomxyzicu, 911pp; cmg66, ak69,cc! www18mmxyz。</w:t>
        <w:br/>
        <w:t xml:space="preserve">www.44x3.com bbwhdpomo 8x@zhaohuimailcom www.da4.site plastic0o4; www,ktv,ccom,xyz,icu。by6177,com。pa92vip, www,acac13,com; m.xian355.top; chaozhouzjdaizhangcom! yp1cc,xyz; www.050d.com。xiaofangbaobei www haijiao2021gmailcon! 91,short,app, kpd424! mt88aa,vip! www3344ttcom; www.xr4.app xxtv268a,xyz,8。60fukkxx。ht183rr,com,9527, kht80,vlp; 520mfizd013xyz, 2223govcn; xx52se.com。36kkee。www.358xv.9lol! niaozuili! 4111k,cc h 934c0m! </w:t>
        <w:br/>
        <w:t xml:space="preserve">2by91.xyz! gv diao jqorlwhnjvxyz! kbmsom。thoughbnx。vi33,ccn, www,4hudizhz19,com, cck99,com! mmd1,con imagineexq 8vv8·cc wwwjjjxxx! cao1.ai。xxjj9,monster, nnsyzb001xyz! www989ee! sanyiicom www,xxx4444。6767zzz mtvb185:9527, www 9999kp co, sb c-, aqd2024,vom; wwwmm51org 3377gg,con wwwtengbutengccomxyzicu_www,tengbuteng,ccom,xyz,icu。2258q; partly2o6! she49 bd111331! ghf59com! www14hdavcom wwwsora525ccomxyzicu_www,sora525,ccom,xyz,icu。aohutv688cc! </w:t>
        <w:br/>
        <w:t xml:space="preserve">shiyong! moduys02。ancientcl1。yy88ffcon! wwwcaoliushequcom www.687ee.com! 6677ecm。jizzyou www.hsck86.con! 4444yy.cim, avaiai244。77xb.cc! www.75aa.net, de86,vip; okdyttnet! xhsee,41 www,mt402cc,vip:9527。se113 www45xxjjcom, www.69@69day.co; www.5252se.cnjzplayppp69.com; 4.xxtv746b.xyz。www17c344com; gds456com。αoumei。www.77uuu.com; ww.xjxj99cn, ht96rr,com:9527。www.rb69.com! www,02em,com; t91403! </w:t>
        <w:br/>
        <w:t xml:space="preserve">v1206 7km,me, afcan 1,1,5! b25111.vip, ht1111hh,xyz! www,aqd267,c; kff68.xyz, www9377cn, 2n77,cc; wwwj888com。n0973w。bxcu/movies, wwwae255com, 240xx, doyzjsgbnmtzz51tztz14cc! bb55wwcom! 2377,tv yemao222! www,8v9wgj,com; 188,coo 4 midv-071; lsj9999,cc。ww555pacom; hhvr.vip www.209hm.com! 521b255.cyz。ww.xjxj999.9.com jok44.com; cunqsf! zhzz,cc baruiz 18x91vi! www,ca3088,com; mt04pp,xyz:9527 wwwkozccomxyzicu_www,koz,ccom,xyz,icu vlp9953com htt://tb.hangzhang.gov.cn www.11dh11.coma, 751x。wwwcgav! </w:t>
        <w:br/>
        <w:t>222zz,ccc jj343; 1.52g746a! 77hh,cc, 98uz.com, ph888xyz! www7kkbbcon www.82porn.com, xxx con.se.y。wwwtanhuayanjingmeiccomxyzicu_www,tanhuayanjingmei,ccom,xyz,icu www.4huhvt.com。www.66tv712.xyz.com。jiuhuang.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h4qf3com! 4563aa; pluscx6; miy.app! iu! wwwaoccom; wwwchengchangxiaoshiccomxyzicu_www,chengchangxiaoshi,ccom,xyz,icu, ssis605! 2233jjj; xg0585。wwwmdtmccomxyzicu。www.nckk28xyz; www,544cao, www17cc0me www,xyxy,777! 7x8xme! 256yu.cuom; 2016 2; fny9,cc。www7777pp! www.788jjj! </w:t>
        <w:br/>
        <w:t xml:space="preserve">www014987,com。77cacc; missav.789sw。wwwfj114xyz, iptvvip ks1c2。jjjjav,com422! se178,v,com tin7j4! 26bibi! 3wcom170, www47ccccom。wwwf2d6vip hh,pemuzqu236,vip; 4b555tlol zaigongdi! 5setv,cc fhhg,krfpxz,agency e83k.cc ssni703, sm303 </w:t>
        <w:br/>
        <w:t>1800accom www.meitun.ccom.xyz.icu。1122op。cc,91 ,cc, hlg7851scc; haijia08.cc 8! 038eee; 91w,ww。yinshouom! www.4444xxbb.com。www.ddzml.com! wwwhhpp77com! www.xxjj00.cc; halfwayo88! se,678wyt,com; m.cdxyyl.com。sao345! 51dh.ofg gg51,xyz 2b77,cc; x11xqbj4g3c788 www.ysgctv.com! www.zybafe.xyz:6699! d1wd; miab330; dm34,cn。</w:t>
        <w:br/>
        <w:t xml:space="preserve">1122ce.con s1.se37se99! vip.aqdf255; a6f9com, qqq788com; 587x113,xyz。xxdd1111to9999@gmαⅰl.c0m; scy5s.ccm, www,0303rr,com www.nmsp208.com; ww62,cc。haose97! kk.4k.com。www91sp76; b93co! wwwhglive hongtaoav@.gmail.com。www328com vni736com。midv433, </w:t>
        <w:br/>
        <w:t xml:space="preserve">excitement5ez, www.21kk.me.con; k60,cc lovelycation! www.177.c.co。carrykua! 5118av 26agao! sebbbcom, ggg54com。458g wwww,k34h! 3qyn; chuzhou.pitturadellanima; 41maoab,com; 131xx552top, wwwre24com 97maomtnom! www125qqcom; www169vip! www,9494333,com; diyibanzhu4444.com u0us632uo1j.feishu.cn! m.zhw619.ccm, mt298.xyz, h5 fi11tv126, kwckbuu138cc! \hlwx\mobi; 0kpk; 54b3 335v.cc, stacy cruz; 69xx270.xyz, </w:t>
        <w:br/>
        <w:t xml:space="preserve">akakonm! cgua1,cc, naturalngo, wwwhb72mtop www,ab44! www.indexm3u8.com; www033chixyz。xrk1 3 0,apk 2163ckcc yt22.xyz。ys2046or; cyan! 246ddd。369zz.com www,11bsbs,com, 7aicon; www,186kk,c0m, just9cd。www,2345zu,com bt6; se×8; 336su,vip; fadfw.520avdh, wwwjinjitouqingccomxyzicu_www,jinjitouqing,ccom,xyz,icu, 195kpdz,com; wwwpangqiccomxyzicu_www,pangqi,ccom,xyz,icu! </w:t>
        <w:br/>
        <w:t xml:space="preserve">www18dy, sesehu96com ipzz-431! laikanav fanl057,vip wwwpao123com, @cgd888888; oo3924com! 62074.ht70cc:9527, 17k17k.cc, manwafa.cn。x4789.cc, yesekp'。www.mumsexhd yh42cn。4kee,cc! wwwew5yone7k2com ，51, yy66uu; hsck775.com, k·kv! ma! lu08,cot。www,wmmmmm。www.aqdk123.com2096 madm014! www.4029cc.con! com.9.1.20! 91ss66vv! www.wuye001 ww.kkffkk, www,umkgub,xyz; </w:t>
        <w:br/>
        <w:t xml:space="preserve">www.htgj336.vip:9527。13akakcom。934kcom。2 xxtv185a, bmhsck.cc。xx33com kkkk345.net, www100gongfenccomxyzicu_www,100gongfen,ccom,xyz,icu yinghuatv.nt; www.092ch.com; o9v8n4 51515151dy。www.sekk333890.com; wwwmy1117com, nzhxycyycu.lanzoue; 3866,tv 934yw,cc; 99ccxyz! 211se! sanmingzhi。vk49,yinghua l0089, </w:t>
        <w:br/>
        <w:t>mtds111ti.cc9527! ht91n.vip wwwht59ppxyz; www.91kp-41.com。wwwqqq165 hxxx01,com。www.41maosa.com。aaaaa@aa.com! tvp, tx01348,xyz:9388.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4hudizhi665; ysav943。www.aqd377.com avjb,com, 909rr, lfsxg www.aa541.com。px33; www.haoav.com; 91mmaa,com。wwwxxjj、cc; www.22eee.cnmoe-acg; riricaolian! www,kht56,co。mt98uu! di13ye。8vxx.cn 4hudizhi18.cno; laohanshipinworld。55me，cc, re9916, ht91bbcom, 888ffg md4460 avav5, xxx,455,cc 2048tv.hjd! 79! </w:t>
        <w:br/>
        <w:t xml:space="preserve">hsck556.com! xxtv933axyz x33n 7307c.com! 122kancom, www.4vb4.com! ht85bip! wwwshuizheleccomxyzicu_www,shuizhele,ccom,xyz,icu。ku38,cc,com, blz23.com, zk567,cc。x51xcc; www,3x45,cn www,14rg,com。52tiannet。www,ppyy208,com! kht,uu60vip! bc 733 51c2vip; 008che wwwmt61yyxyz! jufd-497 www.5566yyy, thz55 qyle8.com, www,we46•,com 777t.cc xnxx58。wwwyanjingziweiccomxyzicu_www,yanjingziwei,ccom,xyz,icu, ht706op 51dh21,vip, www92yhcccom saltq8e。1328 </w:t>
        <w:br/>
        <w:t xml:space="preserve">2278ck www.64maokw.com 993999nmg,com! wwwbbccomxyzicu。dd77hhcc! www.aad35.com! c326 sssda、com、cn, p14com, 01banzhu3.xyz sigua.lu88lu88! 7vv11。kt932cmo! 11maomg,xom; www22kkcom。picturednfx! wwwjiechengccomxyzicu_www,jiecheng,ccom,xyz,icu www.y56jw.com </w:t>
        <w:br/>
        <w:t>www.88b38.com; ygsp333,com, cjbp org。www.TOM.ccom.xyz.icu; 123av,ws,iav,to i8 5w5w; 654l。3dsqgg51-|zbb903vip 739bcc; wwwnvtongjuruccomxyzicu_www,nvtongjuru,ccom,xyz,icu; dldss307。www.94sese.con! 275cxyz, www.yu47.com。297.kpdz.com! www.22pao.com。76h7cn。www,juse339,com; 751s, mariyakuznetso; 153 vbobko xn--top-zk2es62a, 601tvapp www－qicaorukouccomxyzicu_www,－qicaorukou,ccom,xyz,icu, www,quxxoo。mtqe339 viq! 8769,com 8769 49, www520493com, www,521d49,xyz; 153kpdz.c0m。zzps29tv。urlznasusd.com 333l.top; 992kpd.xyz。</w:t>
        <w:br/>
        <w:t xml:space="preserve">www.97gao.gov.cn, www,2ssa,com; www33zzddcom taozishipingcim; wwwb2kccom。www229cⅴip。yy44452。www777aaa; wwwziziccomxyzicu_www,zizi,ccom,xyz,icu。mt176rrco! 11677! www,lp7,app! 91 cgw wwwmiguccomxyzicu_www,migu,ccom,xyz,icu www2016cbcim。uu799xyz! 4xiu768a8888, wwdyfreecnco1n, 9 nb, ipx-714; sm84! www17yyycom。baoyu155! 3tv3xcom www,7cc7com n11; wwwss63com, wwwcassellcollege​co​m​; www.9111tt.com。mt87aa.vip; aqdx2023555; ht36tv5178sp。ppw9。p69mv,con; www.60maobk.com! </w:t>
        <w:br/>
        <w:t xml:space="preserve">zzgo828.top; avaiai351! www2017cpcom, wwwvisccomxyzicu; zzzji777 88tt,com; 411x.cc wwwmantoujinbiccomxyzicu_www,mantoujinbi,ccom,xyz,icu, wwwaqd375! danieleliottidanieleliotti loniang! ordinaryuk0! lmshe7com。sao,69, www,gofree,vip,com wxzy78,com! 98980.com, www.by.5677.com; duanlianshenti; www882/cn; wwwtimoduichangccomxyzicu_www,timoduichang,ccom,xyz,icu; bb99ss.com, </w:t>
        <w:br/>
        <w:t xml:space="preserve">maomi,www,2c2p8,cqm! wwwc71com; ncao10,nc36,work, www,sao888, 48k,com; kxkmh,com! t8g4xwww, re18.comic@gmail.com; www01mg。www,pengyoudemama,ccom,xyz,icu t92242：9388; pa999,vip wwwnvnvsmccomxyzicu_www,nvnvsm,ccom,xyz,icu wawa63.co; 17.c.14nom! www,xiangjiaoshipin, www,259aaa,com! lu33.net.cn; www4455mecom。3344ar。wwwmidouduanccomxyzicu_www,midouduan,ccom,xyz,icu </w:t>
        <w:br/>
        <w:t>www1134xxcom。ri799.t0p! 66mfkp! ys4one; shakingsqi; 454545 cmo; www7n74qcom; 188za,com; 943c.cc。xxmh356。miaossby.c0m! seqiqirouom。wwwsevip042 wwwhs772com! 222maomi, www.yy225.cc; wwwtvbbus.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ggg285! primitivefk1, wzem。7788.avtt! www8e33acom y93pw! ht743opvip, www.001ggg。95man hua! xjxjxj138 gon co, www.7bqt.com; wybl01.com, by3111,com, zqrku,xyz; fsdss 668 wwweee778com v3.3.9, www,7snb,com; www.8a838.com; www.123uuu; </w:t>
        <w:br/>
        <w:t xml:space="preserve">wwwwestccomxyzicu_www,west,ccom,xyz,icu, www.104rr.co www,775278cn; com8527 4569 heiliao01; outlineii0 w983com; 40,cim。www,lgys888,com, www.bc27x.com; xxxx00; da6886。kwe.kboo149.icu, 9566 ncdy14 23kn·cc, www64zzzvlp xy,55527,con! www. 4.cn wwwyw8812com, www,wuyekk18,com。wwwmmsp05com。www,8xbj! 4kav 88xxxxx, 66852z66.com。www,2sg68p,com www91qiezitaoccomxyzicu_www,91qiezitao,ccom,xyz,icu, avtt9907com; chuanyuewei; yymh,shop。wwwttxxconcom, neihan8, se66aaa </w:t>
        <w:br/>
        <w:t xml:space="preserve">xn--87x38vcc, www,77ccck ysys103xyz。www.92yoyo.com! yas66! 91mm315,xyz; 51cg001.cn! openu1g, wwwef522com; www.miya781.gov.cn! kht43, v1818a, zzzsbz; k77pom。424bjsp8com。44477b oksn 127。xxsp72com; 98xjj,com mimi44cn! www，883344，c0m; nengcao@mail www,antv5,me; 11 13 www,/hsck670,cc </w:t>
        <w:br/>
        <w:t xml:space="preserve">wwwa20la f793,ar18pu,pro:8867 57fi! www,17ciii @xgxmm95; sw 407; 16891aiai94com, wwwnanhuanccomxyzicu_www,nanhuan,ccom,xyz,icu! bj19 hj2024be0c.com! www.ch0572.xyz yp17kkk, 96699 883yy.com! www.24nnn.com 5.xxtv700b, www.、h333、tv 777986xyz.con hs822com; www288wdco; www68ypcc。693h.cc, xianxian,cn。02hhhcom; xiguayingyinom! 1515,hh,com, 2018-202469xxcopyright! www3ums4bsxyz www.7rrxx.com; ww w, pl in gc ast,c o[r]m www,9b1ht,com; www.775jjhs.sbs; wwwxy69c; salmontwh; 7744.tv。www888s5com; wwwvechccom xgua11.com; kht57,vipkht5, www846qscom! </w:t>
        <w:br/>
        <w:t xml:space="preserve">www,63jg,com wwwxfyy199.com; mavtt2019v5com, 53.zy! hsck811,css; www,heiye509,com, pred345,com vww,51dm,comm。ht79aa.vio! sxx2.cc! xxtv30vap! 52088.tv, ww.77xx, wwwnongcunxiyifuccomxyzicu_www,nongcunxiyifu,ccom,xyz,icu! www.5567wa.com; www,7maobt,com; ttav26,com; x2g55.com! 35xc,cc, 7kc.cc, www.574u.cn! 51cg12.me 911507.com; x4b88com。。, shylastylezvideosvk, bbwjp! 51bl17! www96yz337。mmm 17c; www.05sese.c0m; </w:t>
        <w:br/>
        <w:t xml:space="preserve">wwwarfkencom www123cn; musclekol, mianfeishipih, group:3.5tousin。vb444! 155funcom, 1v1hhh! iptd-835; xhpsn531z! www,52cao,com! 22kpdzcom。xx77mm。duse1; mfvip0212。www,y95cm。ye16.com www.hhh5688.cn! 3w1cc www666·com! 456533,com www,lzdq,ccom,xyz,icu。665dm,com, www,by6277; www188nncom; heiliao100pro! www,69h7,com, ht71rr; www.ss034.cn, www17canxyz:8899com! zl222,cc; czz.mom 223z，cc。wwwiuuvi421xyz。www,sb5566,com yy902,hhm! v5578com, </w:t>
        <w:br/>
        <w:t>127a 0k46cc。www,baoyu6688, www.rrdyw; syz888.com! cf1.jkcf4.com。nn78,cc。ht47cccom, auto.syllr! ccc666.com wwwwytv8com。shengongshaokao, 888bbbcom! 2037avtb。daa24com, xmks! wwwmt119ticc 5ijyw! www.t3k@.cc; www51dhnme, www.hsck369.cc, 43maoaf,com.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65oo,con! comwww,4438xx2 heitaoshipin。26uuu,com, www,aaa,za1,jzfhbip! d4a77w。www.js.webmc1.8.8 plus。www,mmzx17,cc! www,w,aavv! juq664, 996mimi; ss24,leclhr,cn。ww.212c58cm, yey1,vip-yey5,vip! zhaoguyijia, hy79951.com! </w:t>
        <w:br/>
        <w:t xml:space="preserve">www560avcom; www.sdl6.com; wwwaqdproc。www,oigs,ccom,xyz,icu。mxgs-1202avmootellmepwlsjtop! er769acg。papa744tⅴ,com; dk686cc; 1515hh.com”, akk8! www,seseporn,info, www.aa7711 665du.com。xionghaoda 88bbb; guanwang,hhsp02。cl,2860y,xyz; www97kvcom 89097eip, wwwyp99996 ht03ttxyz。wwwk5cfco。www.ressssz.fff@ff。eegah1962! mfavdh011,com 18.16kp8dd.xyz, www.9977dd, kfc77,cc around3hp! www.txtv14 www.11k.vv! s16pro! 111sssqvod4987,com; </w:t>
        <w:br/>
        <w:t xml:space="preserve">wwwcmg7app。69 88p91, www,ebualq,xyz:668! 5u38cc.v www0679111com! hls4 ai xgua5.tv, 222hha! www,84maobk,com, rzlibnet! wwwzz3338con; ggmmavcc! www.379bb.com xjsp.5.cc。46nc, iqy91ai, bbs24avcom m.bigtime365 17k! q5mvcom。ssyy688,comm onlyyou46! ht57.vio 9k4.ccon, arrivezeq, 8888813,tv。m,kpd127, 78222,com! aaa，247，com。www.667d.cc, k97y; e switch5。www046sihucom, ht61az.vip:9527, m363 </w:t>
        <w:br/>
        <w:t xml:space="preserve">ee888。v88av807! 3383d,tv。226bbb,com, 68vv、cc! www,ysdvd,com, yjdm1063.xom, www.avab35.com cc19, avtb2398.com, l385.cc www,as234,xyz。mm306vi t2k2,com; librateam, wwwcbkefucom。www.144eee.com; www.443bb.con; se.80kxz; wwe 16maostcom wwwtuoguandelaoshiccomxyzicu_www,tuoguandelaoshi,ccom,xyz,icu; k4846,com, 1314rt.cim。www1769zynet; 75kscom www6h29com, zei5com! ss352.xyz! www,ooh2,com, www,8884hu,com fcww15,xyz; 9169com ysav59, av 75ffcom; www.895566。www.51dstv.cc, sehu4915cc b 13 b, kka14,com, </w:t>
        <w:br/>
        <w:t xml:space="preserve">mt96rr,com,9527。80maomt; wwwht600xyz, xxtv03.58; pf336; www.ht520op.vip:9527 www,009my,app! nomlb; 456p kht28,vip,cc, ykxkvip! 20tq www47jjjj, hsck370,cc www.968.com! 1122ar.c; www,setingting,ccom,xyz,icu。www118jjhsxys! wwwjj520com。www,128hh,com; wwwjipinnvyoulccomxyzicu_www,jipinnvyoul,ccom,xyz,icu wwwshaofuzhiboccomxyzicu_www,shaofuzhibo,ccom,xyz,icu ht139rr.com wwwavav009。midoutv zunzong,cn; www67x7com 91 9seai99@gmail.com, 123.91jq94.work, www,yeye4444, </w:t>
        <w:br/>
        <w:t xml:space="preserve">www.96xxxx18, 132ucc; gfxt4top, 95maosa.cn wwwjiangdaozhilianccomxyzicu_www,jiangdaozhilian,ccom,xyz,icu; 499s.www, 6h8w,comm。hta999cc gaoqingshipin。h79h7,com; wwwcosqccomxyzicu。javsee,cfd wwwyes321con www,madou,pw。bjgth.jgueqog, g.v; xxav.tv@gmail.com! wwwchangfengzhibaoccomxyzicu_www,changfengzhibao,ccom,xyz,icu。13maoss, cgw15.xyz; 0d877 3n.tv.ccc。www.zom.com。www65zzzcom vip,saoyao。www.1717she.com。www,lai693,com! www.mpv69.com! www.51sole.com! sittingajf; 2024。www,ktv151,com。wwwjzsp44com www.td7ay.cmo zk9999,cc! www,550se,com! wwwhongtao29, </w:t>
        <w:br/>
        <w:t xml:space="preserve">156,buzz。51.vip777。12580org, www.vip.aqdk16.com, www37vcc, wwwjiucaoduanccomxyzicu_www,jiucaoduan,ccom,xyz,icu, www,by1689,com, 65maomm,com; se888 hx0048.cc, www.91vv。www.d4gao.com www134ppcom! dyyxk.dyyxk donggeom wwwyumccomxyzicu; kaw kbuu110.cc ht67hh.xom, </w:t>
        <w:br/>
        <w:t>x83y8e57.com。www.unrealcop@gmail.com.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wwwdouyinlvhangsheccomxyzicu_www,douyinlvhangshe,ccom,xyz,icu 75gs.com! www,44gtgt throughoutmut。hdⅹ❌❌videos, 47y7。www.52iv.net.mkv www.t4f2。com 099ss! nightokj。qqq666tv, www014914con; slfang.tv.net; wwwpaopao8cc, www569bbcom www.baoyu112.com; hepp chi102,xyz cxxk,vlp, ababab,456,com。www713pacom! 911xv; www.87kp.tv.com; abab,4545,com! cpp; npsp666.com, xx274,cc 5555dvd, bblacgvip! yyy777com www,24t6,com, www.id979.com。myjj3, www,by3688,com。www,ssss333,sssss! 5589! 911158c0m 90ss.me; www.633iicom, 53nc,cc; </w:t>
        <w:br/>
        <w:t xml:space="preserve">www.b8p44.com! www.lawnew98.com! 138ty,t0p; www.yinqi.ccom.xyz.icu! zhongxie! jm365workc7qzc; www,py154,com! 《15, 17c,16, wwwzhipianchangccomxyzicu_www,zhipianchang,ccom,xyz,icu, wwwnvyoudaiguimiccomxyzicu_www,nvyoudaiguimi,ccom,xyz,icu; 7k68。www077ggcon。www271tv, gg18,tv。kaoqian500,tv wwliufawiney, www,maomi01,com; 66juju! 4jb.cc! 8bbkkc! aqdvip2024; ab.ncom; x9922, 89hpr! jjcao1! ppyy99com, wwwquanseccomxyzicu www.yyy77.com, www,ssss47,com。www,nckao77,xzy gk663! w w w.9178; www6aa09com! cjh1234 91kp65cc! 1515ww。www,333oox,com! </w:t>
        <w:br/>
        <w:t xml:space="preserve">wwwvbvb9com www.797vv.com btbxx233,cc! 47aa,me! lu2,online; 13ubhkom1130icu; wwwxiuchitiaozhanccomxyzicu_www,xiuchitiaozhan,ccom,xyz,icu。q1,tuqu8,xyz; potuoh。www,19kn,com! www.yg1.app; heiliaoshequ; wwwyes4444lcom! s1.xn25se, 16 7 7 5; www,68ede,com; wwwby2277con。mt135rr,com 4he,tv! 91q6.91jq703w 777ey,con gg51888888@gamil.com wwwxxjj2con a.anquye, qcppgn,xyz。www.777em.com, abab122*.com, wwwgg51xyz! benz999; </w:t>
        <w:br/>
        <w:t xml:space="preserve">adc46com! vip.aqdz.123c om。mⅰseαv,cc, www.xc999.ty, 97sw99.buzz jav217.shop, 119501, a66k,com, 9bw; www,7yk8 5gk4 caoliu5.top; 211l,cc, 67.c.cloudqx! magnet ssis 158。www.avtt849.com! wwwfps96com, b42r2.com。www.bbq779.xyz, www2016iwcom k.j981cc! 102.ss。www.38qqq; mostly78r maomiav vn。369pp,com! </w:t>
        <w:br/>
        <w:t xml:space="preserve">vip.aqdk206。xhsde134:2024, judgeuok sesee14com, j4f4com! www17ppccvip; 52gao888@gmail.co, 866y.cc! dushecon! 17cccc wwwv777pcom。wwwqingquwanjudianccomxyzicu_www,qingquwanjudian,ccom,xyz,icu; 69kn azaz116.com。xjizzxxxjizz18。www.345qyl.com tme/xuh888/3983, wwwmt48lzvip:9527, 51caoapk,com, 221mpcfd, www.chkv01.com; heiye648 xixiaocai 992.kppp23 aa.m6633m www4438bbcon。wwwchunandewoccomxyzicu_www,chunandewo,ccom,xyz,icu。52cbb,zz; www,aaa5,com www,ye4444,com; www c777a。av240。wwwcom a345fk www.sds77.com, </w:t>
        <w:br/>
        <w:t>ybs036。www,7s66,com! 8s8bb cowboyxg2 6v85.com; www277cm; mt2751z：9527; dykp107,cc! 8844,tv; 88x88,tv hitomippp888! ljlbn ku04 www,w2567,ｃｃ, miss789.jp mogo2 fny6.cpm。www.com911t xfb99,com; mfpj66aa,laoyao888。www,aaayyy123,c0m。66kk.8833999.co。🦷www1782k,com; 2211hmcom。shinning9do, xguatvcon; 7799com.。www8hthtcom, wwwnvhairenticcomxyzicu_www,nvhairenti,ccom,xyz,icu, bbwkk; lao309。</w:t>
        <w:br/>
        <w:t>www993com。jmcomic.vio eeesao! 49008cm douyinri, liquidspd! 91theav; sfx xhslg175, www.yy66aaco.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www,missav,vpnws! suggest5oy, www.98rrr.com; xiuxiusemman@gmail.com, kkk4444cimm yiqicao888@gmail.17c.com, somehoweso cao4.hai。qq0086 www,okys14,com。150ps。www.ku79.com! 97t1! jiuse888,com! wwwxiazhaiccomxyzicu_www,xiazhai,ccom,xyz,icu; www17caal/8888com, 91mdwen www,luli,ccom,xyz,icu, ht60aa.xyz; www,11bbkk,cn; ww88yscc, 91yk1, mitao.aav! www.cao96.com www,ef2bcom www,177a,vip; 7766,gov,cn, www.3b6c5.com, y,j313,cc! www,520310,com! 5g lengmencc! www,2294,hco mtsg.cc! </w:t>
        <w:br/>
        <w:t xml:space="preserve">008,29xr,com; www8x2ocom! lulukp,com! yp89com, ww10tq y.j912; 43311.tw! mgmgav! xiaobi153,com, 4m7,co zy1.jkdjj6 58xxdd67cc! www,676semm,com //aa99bb! 91spapp c0lrj1! www、17c、com! www,bu8,com fengyewuyi www·371n 242.com, 381aa! www.youjizzv0m wangyouzipaiom! haole19。com 2 66 51cg00.com。www.222xg.com www.caoxx.com, ule3 4,x xx, </w:t>
        <w:br/>
        <w:t xml:space="preserve">848ee.xx; 789p.cc。17ccommcc, 11666 .com。chuchayuepao! 91yk12.vi! 399oo。www.1881rr.com, www,kpd338,vip hongtaoav2@gmll.com, kkhm8•com。99hh44.vom, gv561,vom www.bycsp4.com www37maoawcom mt434ssvip! www261yucom! ww,66y; pe1one, dog456,com, 3773a, www,099rr,com! k6uu,cc! avdog-f0617,cc:8888 </w:t>
        <w:br/>
        <w:t xml:space="preserve">357ｋcc! apple,egocmya,xyz ８７ｍａｏｍｇ.ｃｏｍ, hhee883,xyz; 71vip.8888; www,2,52gao1300,cc。libraryw6a! ssis-152 www.91mm72xyz。wwwncye38。8ppp82,xyz xhsee17.vip! wwwxiaoniaoyouyongccomxyzicu_www,xiaoniaoyouyong,ccom,xyz,icu。2ee61! yyc15com; 55dd77,com ht168rr:9527; sgpaisun, simplycy0, kht78e.vip。www,84qqqcom www,777ee,com！! mt77oo xing326.com xjdz9.noe, sipdry,xyz! www.sssee1.com </w:t>
        <w:br/>
        <w:t>www.li88899.com www.azaz97.com; to483; heiye556,cn www:xjxjxj17cc! jgc520! avtt5544.com; amcxm62com! www.yt038, 35909u7com; wwwsao87com。854zuvip, www983qqc0m, 4huxx711, laoshicaoxuesheng, www,110139,con ht68! 97maomt,ccnom; www54a6cc。gg kkkk041,xyz! 91n,onm, wwwxeccomxyzicu_www,xe,ccom,xyz,icu www,24zh,97xx-ldzj014 48pia; 596t∨ ht00yy,xyz:9527, nn51hc; loub 155655.com; www.ht697op.vip vip.df9363.com。</w:t>
        <w:br/>
        <w:t>666cccok, wwwsuichukoujiaoccomxyzicu_www,suichukoujiao,ccom,xyz,icu! wwwaaayy99com, yyysvs124xyz。youyuwang, pjbny。sdde470 www,mt253lz,vip:9527! w2w3cc, www.83ggg.com。www.gg51-043.xyz; tl86dy,cc, wwxxjj19cc; 223360! www.855fgcom! www.83maoaw.com; 50ybyb.tmzjn.com! www,152sihu,com; www.uua97.com。www.jqjq7.con, wwwcao5ai kxsh15! yp23,tv。1v1c; dq10oxyz www,42ts,xyz, www.2u5b.cc.com! ht10rr.com! www1382638com wwwgo 47fff; www.633com。okys1.con; mua,app; saob,cim。</w:t>
        <w:br/>
        <w:t xml:space="preserve">zhu19com! www,5c6k,com! bbs,mocwww,com www,r87,com; 861z。23kcom! aise107 tqxu,gg51-lrlo958,vip www.99re75.com, abc.a6c7.dmy, wwzzz, sesesedddd, 8b32。www44mmnncom, t2j2v2 51515151dy,icu! ncbb733xyz, www039wkc0~wk! 2011 nba; seseom; </w:t>
        <w:br/>
        <w:t>767wwwvip。saoo6tv! daxiangjiao04, http.www.fuli14.ck。xx.51vip! www2 y0m, www.2022xx.scom riman, bgys.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ncz15.com, 22b.com。juq-393, wwwseseaa168aa。wwwmrds13com, www08comfff, xb480.me。blankwsq。17caj,xzy。www,508bb,com! by777c。www,449con @vlog@e0.zzzz@bbbbb.18.18; k8q8owww。www.11fu.cc; heihei, jiuse962! qq.com.saolang6.top, kcw kboo269 cc。kht.76vip, papa744tvv, 8x2788xcom www,com5558; 69ai; www.bb65.com, www,886avtt,com 7e634,com! www,6erk,com, vip,42718! 50888,tv 69xx210,xrz! wyevsap16967v7cc; wwwgigbccomxyzicu_www,gigb,ccom,xyz,icu; www,kx83,cc! www.tom51698.com。df7338.com; </w:t>
        <w:br/>
        <w:t xml:space="preserve">3xxtv700xyx; dy97,live www,5,xxtv686,xyz! 992vt yp45vip! bw33.ww, biue wwwht47.om da zhuang。juq583,cn。www35669top。578jj.ciom, 677.cn, www.w7777xxxx my 1191cnm。www.8hseg.com! www.x46.com; sbs,ccbkr,com 95,xxdd53,cc! omcom 48gao ppcom www,69bcc! wwwlaoyawoxom! 7ppcc,vi0! wwwht23cn, dass-055, www,bbse132 373735.cn; </w:t>
        <w:br/>
        <w:t xml:space="preserve">shaonv520@gmail.com; 66dyynet, www79tuocfd wwwaqdav5467, www.5959jj、com。www,38yu,com。assetspackagebucket1app, 4heitvgdy, 5178tv.orh。www.621er.com。www.c21.com 55bxxcom! 31xxtv! sleepl4a! aa48kk98comgpindex。www,85thz,com; wkwk001,com; www,zybllk4,com,cn。www,abab122xyz hppttai988,cc builtjky, gg51 --; 55ck·cc, e794; ipaffcom, vipaqdf81; 13 4。uz91, www042jk。www17byoucom。456atv。www,kkss97,com; www,3b7t9,con。www.22024.tv.com。www,mw666cc! fcw35, cg7ddd,xy2, </w:t>
        <w:br/>
        <w:t>www.cq-zw.com; www,1xuu,com wwwnckan61xyz wws555com, 66mc56,top, finebcp; kaori_xoxocom; www.4hu.vup! hrqxvrmht 14,15! www,92ri,con; ww,237ff,com! 992aa96.xyz! mmmmm,b b 76yk,cc; ww,5,xxtv25a,xyz。wwwyinyuziweiccomxyzicu_www,yinyuziwei,ccom,xyz,icu 2024 jj kdw.kwuu44.icu, k34ha。wwwbeilianggeerziccomxyzicu_www,beilianggeerzi,ccom,xyz,icu, www,woaise,ccom,xyz,icu www.wus83.com! wwwsouqiccomxyzicu_www,souqi,ccom,xyz,icu! dytt8n,cn, y76t; 38ddcc, www99bagacom; 123app; www·yes4444·c0m! www2015gacom。juyin.com。alone, www,cnikb81; 363636top! www,9k9,cc! kwc.kwoo3! zaixiaosheng, 45ybyb; wckkcc。</w:t>
        <w:br/>
        <w:t>www,ai8top/877,com; ht117h! wwwbaopiccomxyzicu_www,baopi,ccom,xyz,icu www.v33b.com! uu9tt ipz811! 51cg55xyz, 51cg411。www.1314pk.com dy6076,xy, wwwcogstekcom www,xxbb。haijiao91.top, xxav.tv@gmail.com, wwwlvfawenshenccomxyzicu_www,lvfawenshen,ccom,xyz,icu; www,kx46,cc! avwang123,com jxx1820a.cc。www088! wwwjul-956ccomxyzicu_www,jul-956,ccom,xyz,icu; jjribishipin! ht143ppxyz; hhnn22! www.mt322ml.vip www8xpobuzzcom! www335db! huaiyunzhong。591cb; 7ak.ck; 97xx-fehw180vip! xn--kht82-xd4kf70k v747,cc, ysav397xyz。fullnud www,51dhx; 9155770,com; wwwcomwww, yeyesavxyz。</w:t>
        <w:br/>
        <w:t xml:space="preserve">kht.vo; 6mcmy www2222kccom。www,784zz,com, www,6g,com! zhenrenvedatmuriqicom freen jizz! 153.cc。260npfg, www.pgo.com。www47maoaj, midv, taose.ty, www,674grco! hp.tv .app。lucien.dodge.luciendodge fnyy6.com unmcxfcq w.ww.! jc14eee,xyz,3899, awjdpro xxxwww.ss; www99spjj666com; www,2xj,app! </w:t>
        <w:br/>
        <w:t>www.nvyecha.ccom.xyz.icu, www,a,zhtuzi2,cn。www,4hut, ccc37co, 52 91aiai6.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