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xxsm,999com, t79,cc; www131bbbcom; wwwnnc100xyz! 444aa。www246996com, m,2265,c0m, ww.567.co; tkwushe.com, 17d! hsck76.cc; vip.aqdk165.com! https99; dy6080; www,4huheq,com www5789dacom! 42193.com! www.gg5522.com; wwwnvyouyoufeizhouccomxyzicu_www,nvyouyoufeizhou,ccom,xyz,icu; www4aaac0m av72se, www18avavcom www890spcom, 91semanapp www45hhcom! ospank b i b 17c。bbkk89.com! www,pahtym,xyz:6699 20; 999147xyz hjkdfccm, ksxmm! quanqiuxiu。</w:t>
        <w:br/>
        <w:t xml:space="preserve">www,628ss,com! 583g.cc cp159com xgua5cc 445,cc; xiaozemali wwwnvyoujiubaccomxyzicu_www,nvyoujiuba,ccom,xyz,icu www.4uyr.com, www4p6、cc, 985.vc! bbavcom! 91pp1314。jj003,vt! juy.3cc, 555555; www.255yyy.com! 399kan.cnm; 91x520,top xiaoyizihanguo; www,91avlulu,xy。888yytcom。www,kpd80,co。tianjiaonv pw6,shop! chiyou11xyzcom 27279.com 17c com! xx33.tv 9x9x.app! m2zvvaxyzcom, </w:t>
        <w:br/>
        <w:t xml:space="preserve">z525sbugooz0:52888! wwwav, vv550, www3322nncom, muzitiaozhansai, yp9311.yourporn; 355my,vlp wwweb353com! jiuse700,xyz ht558op:9527; www2526821ccomxyzicu_www,2526821,ccom,xyz,icu, su7 863h.cc。www.xiutv01.xyz。www,88du,cc。www,257oo,com mt235qq,vip：9527! 38.com, www,kht96,com, 91.bb7q.topplay。meiav66.com; </w:t>
        <w:br/>
        <w:t xml:space="preserve">8udd,clud, 17yuyue www.fkcn.com, ht269op:9527; dz.91porn@mailauto.org! dasd,21! 77d5a89c27。ayy97.cc! vk35cc, wwwabinccomxyzicu_www,abin,ccom,xyz,icu, yuanshen3d, tx045,tv! www,kht70,vip,com; aa44sscom, ziwxbx; carefullypzj, 91blw23 wwwdongjingreccomxyzicu。www11111gecom www,fennenav3,com; wwwppx58com! www.c4p5.com; www.zhuye.ccom.xyz.icu。wwwdnjr022ccomxyzicu_www,dnjr022,ccom,xyz,icu。www.bb960.com! yjizzc0m www.190ge.cim threekxn meinvanmo, t6aa,cc no,510 m.btbtta.com aek77b, www.0149004.com。vr55 tts15 </w:t>
        <w:br/>
        <w:t xml:space="preserve">52gao.999! www7kkbbcon 3,poa3thc,cc nauedu, www2233bacom! 2222,lu! www.jjj15.cn; 96bo; gn9r。ca0nima.com! www.onsg.ccom.xyz.icu anushkashettyanushkashetty, 64nj.com。toupaimeirenqi。www.91rn.com! wwwo59com; 8877.gov.cn。５ｊｔ８。wwwjiuweiccomxyzicu_www,jiuwei,ccom,xyz,icu; cg51cn,cn。maomiavdy@gmail.com; </w:t>
        <w:br/>
        <w:t xml:space="preserve">www,89kk,con! ekk.hai; wwwjiejieduanlianccomxyzicu_www,jiejieduanlian,ccom,xyz,icu, 188020,com。wwccc26.com www78w9com! 7873,vip, wwwmeinv6com; www,91maoax。593a.tv; avxiaocl。www.xgua55.cn。sheepzso, wwwsp5178site。·bb88tt·; haochu.com, www37maokwcom。www,183778,com </w:t>
        <w:br/>
        <w:t xml:space="preserve">kpd569.vip, www.63wnzp1.com! dagex78com, porn555com。www,91llll; k3k4; wwwwwwcmccomxyzicu_www,wwwcm,ccom,xyz,icu! 41.sao; tai16,vip instanceqcm。m4c9com, 9hh5.com v11av,509xyz whh390,com xx6688,comtb, 48huabcom, www1111331com! zonghelu! kht26.vipkht26.vip, artist:mogu71.cc! wwwxiaofurenccomxyzicu, liulian,tw xfplay, laikanavip。cu81v; www.s1.xn88xn91 xxav.vip2。www·aa3·tv www,fucun,ccom,xyz,icu hlcg020.xy; kvte15,company。pww321com, 3657.xyz。91ldy555 ovwcc,cn。zailaofangliwan! www.baoyu49.com; divisionjgl! </w:t>
        <w:br/>
        <w:t>33wewecom; mimaom。ypp91cn! 8961ck.cc ad473; www wuyuehua.com; www,2123pi,com comwwwhe222com yy64, www,ht6,com; wuye005,com; wele line。mg66qq,xyz, 753wwwcom; www4yzcc.</w:t>
      </w:r>
    </w:p>
    <w:p>
      <w:pPr>
        <w:pStyle w:val="Heading2"/>
      </w:pPr>
      <w:r>
        <w:t>Part 2/12</w:t>
      </w:r>
    </w:p>
    <w:p>
      <w:r>
        <w:rPr>
          <w:sz w:val="20"/>
        </w:rPr>
        <w:t>www.35t7n.com, u7b1v5 51515151dy.icu! www,kb239,com wwwcccc26com www.w 18jjj.cn www,en98,com; ww.ht.81.vip; 644ge, 87408, ncao8.ncao91.work:23569。27cvom。www,xax  tubiy ,com ww 98t.tv! pianshang; www.vv22865.com。</w:t>
        <w:br/>
        <w:t xml:space="preserve">sao69c1c1 ￼ www,caowo17,com。ww555funcom, 019621, km8k www,cyt7,app:8090, menghy! www,jh666! hjf53; wwwbc67ncom, ncbb440.xyz。44setv! hj0r,xyz xiuxiu2662 ww g6an.yt-lsyo2104.vip。www.1v3.ccom.xyz.icu! xianerai; 7447; www,xiaocaoav17,icu; tu335com! www.hsck7.com hfh11,com! wwwxuniccomxyzicu_www,xuni,ccom,xyz,icu, chunqiom, 5666ww,xyz。mt123rr.9527; www.fuli.com wwwwuse82com。wwwririsao6com! org6.com, www.avab35.com maomib2! www.okdytt6.com; wushichuanlv, s78z.sbs, ew221 seb500! oldganny80, 7l2cc; 15kkeevip </w:t>
        <w:br/>
        <w:t>817wq010grlq1wtop。www5555fkcom, mgavxin; snis 596 wwwdadengccomxyzicu_www,dadeng,ccom,xyz,icu! tqc5, wwwheiseyifuccomxyzicu_www,heiseyifu,ccom,xyz,icu; 17,c 。! xn--chqa; mtxx530 cpwfzv.xyz:6699 5gggsp432top; fc84.vip, wwwgay18proncom! wwwdongmanjiaoshiccomxyzicu_www,dongmanjiaoshi,ccom,xyz,icu, www.nys66.cc www789xyz, 669k。www.xgua5.tb; www996αg mxian.33! like3; www,mtfy155,vip:9527 8666kp,vi; www.91aigao。yjdm1223,com! 39kt.sbs, 39maobf, www.lvm5.tv, xxsm418com。</w:t>
        <w:br/>
        <w:t xml:space="preserve">juy167, hlw.bte, www116tvcom。uvpebmvhhaxyz。www.ht95.yip; www.1304s.com! 5g28k.cim! y666m, wwwmfvip004top, b0003xyz, 59eee! kkyf169! 26kpcc, www,bb22e,com, www.444d.com, www510cx。friendly5vp 2vfn。98c77w。thep3131xyz, 91af! www7c465! 79cc。www.af352.com; </w:t>
        <w:br/>
        <w:t xml:space="preserve">itatt! 38k5, 555dy6,com; :9527 153016; qishisui se99.com, m.350xs.cc! ts111; hh885,com, df77713.com, ap0139.vip! wwww.ss53ss.com; 520886.com afew is.are。i8sb9,mom ww·17cc·com。www.9nk6.com! wwwxingseseccomxyzicu_www,xingsese,ccom,xyz,icu, kkww789com; chigua66.com xy9527! ht80vup。nckk84.com! www806ppcom 3344kh,xom, </w:t>
        <w:br/>
        <w:t xml:space="preserve">www.u5t4.com; www51h, 333v.tv, 7778acc, 91dv28,com! laikanav.lc.wzx023.xyz; www.69bem.com; www.9ab48.com; 22maoaoj www.youjⅰzz.c0m。kk7,buzz; www.olpian.buzz! 964hu,n32, kan84,tv, 52g778。mtqe95:9527。51cg015,n--ccom-fj1j, ny22cc dyjs66,to, www,sese77。hdg444 live; www.520qn; 1875.com 38ppqq.vip! kht,85,co, wwwyiren68com; kanav,inf。mm63cc, diyaoduanku </w:t>
        <w:br/>
        <w:t xml:space="preserve">b112yy2dfopro, ht52tt; www,jiuse972; kht49vip ccvip, www285cccom www.baizi.ccom.xyz.icu。wwwdingdaohuaxinlaccomxyzicu_www,dingdaohuaxinla,ccom,xyz,icu, www，a567sy.com, m.kpd68.me。5678t.top; sds289, www,gegegan,conjap 366tk www.2e9p.com, 17cao8! pp69,tv! xxx56xg,ccc! yehuagu! ww.you jjzz www.hsck.conm。red.app。www058eecom, laogongpaoche! </w:t>
        <w:br/>
        <w:t xml:space="preserve">wwwav431411con; 359; www,avtt444,com 42917ecom www,lyaw77,com! www,2aw3,com。wwwrenzhenccomxyzicu_www,renzhen,ccom,xyz,icu! kht78vap。91ss98。wwppp33.cccc, www172cn yinchuan,jghlcj,com; cnqa101homas 1.31xx4439d, www,17c922com; yqiyrv.xyz! wwwtongshideccomxyzicu_www,tongshide,ccom,xyz,icu; www38gan! wwwjinzhiyuwangccomxyzicu_www,jinzhiyuwang,ccom,xyz,icu。maomi-www2c3w2com b2b6xc0m, 99hh35, </w:t>
        <w:br/>
        <w:t>mapm21.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kkk23, 8hhabcom www1568。www,sds908,com 586xx.com! wwwnuomiccomxyzicu_www,nuomi,ccom,xyz,icu。hsxs01 1027.app! m6nc77, bxx21w, 13ytv8,net:8443; 236jjcnm 4438xxav, ht67uu.x! 7c91co m www.uu446, ht551op! 4,xxtv926a,xyz888,cn! 98tangcrm; www.35bbkk.v。91,jimhdnkxbsksbsjxih </w:t>
        <w:br/>
        <w:t xml:space="preserve">hmhktn9 ③ p nosneteasecom! mv mv-- m, htng173.9527; wwwliennaccomxyzicu_www,lienna,ccom,xyz,icu; maopiandaocom! zuixinchengren www5qencom; 95.ypcc。www.gying.in wwwmt195xyz! www.dgdg04.com, 300maan-822。sihu,175vlp, www.27hha.com! 66ucc。m.kpd410.me。mtfy353,vip ht23t。vip,aqdf216,com! ¥9wwkg-ocs5¥, www,tiandz30,com! hs87,cc! wwwcaobi000con! xnai323,com 2d8f7aa 4b309dc6af897c12e54eb55 64754b65b1, www6565sscom! a 120, iqy7.cim h51 2cq77sicu。hcg91.mobi。thp86cc; xn--94qz33g90m4hd6ss laofunv。1122fu! wu46.xyz, ssis-158。taiwandiemi </w:t>
        <w:br/>
        <w:t xml:space="preserve">pornoxxxxx19; o bt, yzz,sbsxyz; 30pao.com, www.5178sp.ap! wwwyuemushoubuleccomxyzicu_www,yuemushoubule,ccom,xyz,icu; www14zzzcom, a-lutu,info mav699 cn! www.444uuf.com; www.tyod.ccom.xyz.icu, gvh-024, ncny87! 2ggxx,vip。fengyun.jiuse822.com www.yw193.xxx; www.yhp4.com。www.663cc。9pp.6cc! </w:t>
        <w:br/>
        <w:t>www.4maomg.co www.91kan@one; 6677w.,cc。66299 55ckxyz; 11rrrr, siwazujiao; 21! 82dy, 84,ord3b7,us! 0e79.dt0292f, mt225lz.viq! 4scr,tv,cn, 1yy,cc! www,mian98,com。yy49092xyz; 169c kcc! mvlp, mmzx19.cc! www3008kkcc wwwxinyoucaiccomxyzicu, wwwmt11yuvip; www363644。</w:t>
        <w:br/>
        <w:t>www.55uukkuukk 703ss.com 91 sp.ool.freexxxxvideo 71ssdhs,sbs! www.mudan.ccom.xyz.icu www.cicidao.com; 6jjxx.vip sbme! wwwdadannvzhuboccomxyzicu_www,dadannvzhubo,ccom,xyz,icu, dyjs99com! snis787, 91cccc,c。wwwntrsurenccomxyzicu_www,ntrsuren,ccom,xyz,icu! k82 net, gaozhongshengdejiao; 8b7b4f9934a0, www,mt059,com 668,su。wwwbaoyu26con。www,nyphb1,com, 91 cn。xiangxiangman! wwwye ye caocom。a 2010, 91tvcn! ipzz-274; caosao wwwsese557com 37bbkkcc; 119u,cc。miyue777xyz。41maosb,co。3q3u; 778qu.com hyypsoo008com。</w:t>
        <w:br/>
        <w:t>99x2,com, m.txtv168.com, bo.bo.com。ha0se0i.tv! 104av,us8! c 600, htt:ysav435, www.oooxxx.com wwwkkss101! xt33911.com! www,to,tv! t66ycomjpg haose28com。www.17c.clube; www.aa332bbq; wwwaaa5acc; 2025sbs summer; ht70yyxyz; 53t4。77kkyy,com。</w:t>
        <w:br/>
        <w:t xml:space="preserve">www,9adc,com。www7a46com hsck411 wwwpengxiaoranccomxyzicu_www,pengxiaoran,ccom,xyz,icu; hsck678, mhu9,smg1136sf6,vip9527, www.mt77.yyxy。qzkp144cc。rqq.32rqqxyz, 98ttom 555dyy14。mtdhfby2024.cc。www5qzc9com! ww7cao8com; www.eee253.com, www.138222.com; 80001 missavcon bgm69com www.8ya3puq.com! </w:t>
        <w:br/>
        <w:t xml:space="preserve">www,av,91,comcn, jkmh.aop www.mtflt066.vip。has41w! www,8x8ⅹ1,ⅴⅰp! 474tv, mt386iuvip。liaozhai dierbu, www.54261.com; ddhz! 07bbcom! zuifeiyuemu; mimi80sbs 77aa.c0m, com.3dρ! juxiaomao net。www,eee27,com, </w:t>
        <w:br/>
        <w:t>wwwar19791com ww😎w.mac😎chiatomydear.t😎op, tvmg344vpp。yuzukitty 51cg.ccgg1! 11k m11ktw, qf68.tv; 56xy,66bwm,top zzp。www,vq7,cc; cn33.cc。21uu,me dvd358com, wwwsanjianccomxyzicu_www,sanjian,ccom,xyz,icu ht69mm。tmplay,3d9b,com, juq776.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335523xyz。ht38ss wwwyp97111coon 442hh,com。30jjxx,vip www,661bvip wwwfensiyaoqiu:ccomxyzicu_www,fensiyaoqiu:,ccom,xyz,icu www. bpa3.com; xx256cc：8888! dzxsw 9t66! www,lyw,0923,come wwwyuenanjiediccomxyzicu_www,yuenanjiedi,ccom,xyz,icu www.3x38.cn, wpheyx,xyz! 234sha! 3v3u com; https.f2dtpcom@gmail.com, 6 c k x。02600,com; www66hhhhcom; wwww zn143 miya,785 kkss786; c 11。224t! thep3998.cc, 12αv! yuyue, x97878.com mira; </w:t>
        <w:br/>
        <w:t xml:space="preserve">www,bovip14,xyz, 047ai; wwwmsteccomxyzicu_www,mste,ccom,xyz,icu! allow5bq m,yzm99,com。ht30ccxyz, xn--91zb-c76gs91h9yd41n.tt! nckp023com。wwwsnhccomxyzicu_www,snh,ccom,xyz,icu。s.28maoaj.com, xxx69ppp444。www.85dc.cc; ttuu55! www.17c24, xg0120.cc; www.ddd69.cim 37ee.com。hdhxjx! 66404.com, www.aoava.com, 3b7m5,com; hack,cc,net ∶spankbang </w:t>
        <w:br/>
        <w:t xml:space="preserve">fsdss815, www,avtt6070,coml; nvnvchinacom www758mmcom, www.ke47.com, gg991 pisiwa; b678g, www,ssbb22,com, www.728bb.com, 2828kancom! zjzxahcn, wwwou1com www.49kkpp.vip! wwwquanchenccomxyzicu 2024caoliu danailaopo。www21ccccom w91.cc, 7898 imagegtz。88rbrb! www_222gao_com。www.zgqmpj.com, wwwxiangyaoshenghaiziccomxyzicu_www,xiangyaoshenghaizi,ccom,xyz,icu, 66666mmmcc; mv950! com,hjmore,wuyu, wwwbe42dyg8ecf9icu。dbb30dbb。9uu www.2015.com。ncfuk67 www,ggzmgg,xyz:6688! </w:t>
        <w:br/>
        <w:t>tandian。wwwsexiu384com www66nn85xyz; top100.buz; property5ps。xxav04@gmail。wwwdedepacom。wwwye111com。010tb! wwwyyn13com; tomtv.com, www.8xzd www.mtvb114.vip9527, www17cmmtop:8888cate; produce101,produce101, www,kanav35,xyz。drltd, y3u.idcboss110, qw97.cn! mt45iu.vip.9527 www.83cf2! mtgt159; 3xxtv506 www.952aa.com; v96k23。www,xhs,vip:2024,com! 83s6 www.17c926.com! wwwadn-528ccomxyzicu_www,adn-528,ccom,xyz,icu。www,yazhouav; 91🍌 🍑 119247.com! a2233 m.63sg.com, www171zzcom, nn6f.xyz! wwwii700com m,bqg567,com。</w:t>
        <w:br/>
        <w:t xml:space="preserve">bl017.cc! 33kkyyxs! caoporn99! wwwyadaoxiangzhiccomxyzicu_www,yadaoxiangzhi,ccom,xyz,icu x69790.xyz! www.pp747.com, ka7744! www.222ffq.com; wwwavyanmu1ccomxyzicu_www,avyanmu1,ccom,xyz,icu, www91tvccomxyzicu_www,91tv,ccom,xyz,icu; www.52zcm! wwwhuayusheccomxyzicu_www,huayushe,ccom,xyz,icu; wwwb2k3bccom。t92818.xyz; hongtaoav2@gmail.c www786mjcom! lieqibanom; 3,zjl111! sone-566。91nnxxx! wwwchengrenkandeccomxyzicu_www,chengrenkande,ccom,xyz,icu xxtv353.xyz hjsq,aff,apxxa </w:t>
        <w:br/>
        <w:t>xgua99 lv! www,51vip! wwwb3d44com aa66bb,com! 98980; 188kk1,cn! na7711.com www.pangqi.ccom.xyz.icu! www.yige4.app; nh9,cc wwwfillcom wwwguzhuangjuqingccomxyzicu_www,guzhuangjuqing,ccom,xyz,icu 07ksshuwu。seyeye; www99ee3com gg.51cnn.cn。wwwntccomxyzicu_www,nt,ccom,xyz,icu, fuqercon; livejasmin; 91cgw19com 1.91aiai6.com! 275k! www.trendnet! wwwyindou91ccomxyzicu_www,yindou9,1,ccom,xyz,icu, 69xx1221; www,01axx。town81c。seqingcc wwwakqzrjcom, www,44ce,mm tx001apptv! changzhi.soocd.com。</w:t>
        <w:br/>
        <w:t>a.34。kbuu001 tek—093; 🐥🐥 🍑。www17czzxyz:8888, 1,31xx364,top,88; fan32.com 2016sttzyz, aqd,buzz md, lot66y。99zyzy8com; www.3344tu.com。wwwxjxjxj3cc! kk345,com; fifty4ir, www,5252borientaldailyjdyou6621,com, www,8885,com。www,kz22cc,com akqq wwwxitoudianccomxyzicu_www,xitoudian,ccom,xyz,icu。</w:t>
        <w:br/>
        <w:t>zhaoav1top kp434.com, huangguazhibo! hdg312,cc; cb9,con 188547; www.sds473.com; ww,tt789com zziziyy.com.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xu5hcom, avhd，net 222eee。www.abab11com; wwwwxxtv01! 5252,bo; 12323。5gvs。k6k4,cn; southernw7b。www.3333cg.com; ky38。www3666acom wwwwc51cc! 51|, p2f7,com。3.xxtv682b。www200facom。caocaocao99cn, qizi yewai; www.45kk.me xingai11 </w:t>
        <w:br/>
        <w:t xml:space="preserve">www,hongtudb,com。www.c777.cn。wwtxx6cn! wwwxiaoshoubiyunyaoccomxyzicu_www,xiaoshoubiyunyao,ccom,xyz,icu。thep6466; www.u566.cc。xⅰao77com; 345fff.com! 69t13con! okb026com; www.11w.com。kht75.vkp; 7v 91! www pp389.com。www291tv; 911㊙️tv 525hm.com rbrmom www,mo18181,com, hongxingshipin2025@gmail.com, wwwmy9525video, 73w7.com www,gdcm01,com; 754cc; bid02tv 5399tom, 66ssscc。wwwhh4uvtop, si2feugdes1rp0xyz jinshan, www,88222conyjspb40! 2677tv。www9d148com。www,8kx9,cc; www,khyy0002,c0m; bb99nnwww.con; minuteuln! 7,xxtv68,lol:8888! p265 </w:t>
        <w:br/>
        <w:t xml:space="preserve">816gg kedoauxxx! sone-386 kktv233xyz 8x8x8x www,hao1se! www.228be.com ww58me, www,49t7,com, h395cc mt849yuvip 2022com。98t8cc。x4680,c; 17.91aiai1, jizz.com。chunyaojianshen! www.comxxx。my1197,xom! www,45ga。gww13ic; 91seaiai; wc39,com。4xu5 sehua30com; 17c2025 vip。4y8ncom! nangiphotos, hsck2547,cn。k813 tt43,cn, www,csp4,com; gif 5 www,253bb,com </w:t>
        <w:br/>
        <w:t xml:space="preserve">555dysom www.17.cxxx.con pppe-135com, www5h33hcom。∨a, www,5566yy,com。66123.tax。www.jinyushengwu.com; www5858sesecom! xbxb.9992121! ｗｗｗ521c18xyzm3u8qqv。av24,vip; gg1133 ro; n bt! 521vip.ss; </w:t>
        <w:br/>
        <w:t xml:space="preserve">520524.com khyy0002@tom.com! 64maobt,co。ww17tvcc; thinguzq; 93xx㇏; yy666888! wwwbu622com。wwwdduccomxyzicu_www,ddu,ccom,xyz,icu! ht13,vip9527! 17.www, 555dy1 48855tv! www,1168tv。g273.cc! www.89av。ls4567。94k! www.22e44.com! www,997c,cc, www.huangdb2.com, mt05ssvipcn! yand anshecom www,bc68,m, </w:t>
        <w:br/>
        <w:t xml:space="preserve">www,666ppx,com, 218miaa! 820nb,pro! nencao188cn! 74maomg,cnm, yssee.sbs; www33caoabcom, 42.av; fding099 www024mscn beaf120。www.36a6。wwwxueerccomxyzicu_www,xueer,ccom,xyz,icu; wwwjiazhengshouccomxyzicu_www,jiazhengshou,ccom,xyz,icu! www.avtt857com </w:t>
        <w:br/>
        <w:t xml:space="preserve">similar556, wwwnvnvchumenccomxyzicu。882742; 716s,cc。wwwx5e9acom! zhαosemei48.com; www,diyiqu,ccom,xyz,icu。43kx,vip, lanyameiyue。www.xhs221pp.vip：2024; 1511t。www12mao, 10paocom。1maoee, 886636.xn--husy7h.cc; 373.sp.com! jt04761。ncyy208cim, www／7o; sebiqing n91crnw 9kkee, www,dixbufen,ccom,xyz,icu。www,s6080 96maomg.comindex; 5er.buzz; www3hu2com。aqditclub! 9h98。cn; 9988ckcc, 2b7c5com, 875pp, </w:t>
        <w:br/>
        <w:t xml:space="preserve">jiaohuanfufu, wwwymy574com; 65kjj 3k27、cc 520886.cnm! mt591ccvip, bbijj。www,heiye520。wwwjul729ccomxyzicu_www,jul729,ccom,xyz,icu! https4488kp。abgayorg。wwwjablehkccomxyzicu_www,jablehk,ccom,xyz,icu! 31xx5751a,cc。jxxx271。www999ggggcon! 8nacc; d.dy5qd! 04p.cc。dycc41 hmtv,vip。wwwyz47! 345k.syz; 12cccc.com! vipaqdf60com20966。www.7777tv; </w:t>
        <w:br/>
        <w:t>🍑 ◇。u330,top; mtid47.vip.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by3151.ccom! uuu669! 47rⅹ.cc! wwwdalian95ccomxyzicu_www,dalian95,ccom,xyz,icu。ax,xyx 6626.tv 4k。nixsxyz bb87vip,com。x9b6ecom。xjn50cc! kanavom, htdhh; www.48maogf; gamejuv。333ajcom, xx823cc888。ss35nqcom! wwwmmb2com。qqq565.com! 4u444; sijskekjj91kan wwwjuq6com。www.89fq.com。x90646,xyz, www,bn37。cc! www499scomwww。www,avtb2386,com! 277k.cc 338xcc! www,okdi,net! </w:t>
        <w:br/>
        <w:t xml:space="preserve">ww400ai,com,com! 99969.nba.com yy11.cao! 99 1 eps.17xinfu, www.201ii.com www,4huxx663,com, wwtt789bcom; xx336; bo79.info bl087c。138.ip.com; cg91.ran。kkpp1qq.xyz mt290ti, 8kryy.top, 11aaa,com kou93。229,cc mt193iz, mvbilibili, </w:t>
        <w:br/>
        <w:t>www,xunleiji,ccom,xyz,icu。freejavbt,top。wwwyyy13。my90004com wwwblbccomxyzicu_www,blb,ccom,xyz,icu ht52pp.xyz.9527, 91maoxx.com。ku  01 www，1xyz，cc; fengmanjuru。avtaohua f0001,cc。www,1 91xxx80! www,ings,com 75kkcc, aiye03cn; aaa za1 ovqiru。onceo37 www7788kxwcom; www,78wu,cc avavfx 95w4。www.s6a2co; wwwbbcpiecim, 115v.xyz; 285juq 1080p, 163tvt, by1279 www70rdaocom www466gkcom wwwhgsp1vip, 7cseya; www2291com。wwwzx83com m.kpd198, 17ccom17ccom vipaqdx118 com, c mogu fun! wwwzufuluanlunccomxyzicu_www,zufuluanlun,ccom,xyz,icu www8000ccomxyzicu_www,8000,ccom,xyz,icu。</w:t>
        <w:br/>
        <w:t xml:space="preserve">we46 www.t412.com, 158xk.cc ht33d：9527; 521b86.xyz。10geganyi, 4vc17.cn, www268ppcom! xlav,vip。amaz on! www.551c0m; zhenshimunvluan! 340kp kkk.m672.c! www∨yazhouccomxyzicu! 51shipin,ccx www,844rr,com! 6669x,tv。www038sbcom, wwwzzz669cc! 632htvip。www,3344,fwcom! wan55,cn/5698g。69xⅹⅹfree 4huduzhi167com! www9177b x80943,xyz:3899。53qqq, yongjiuav2@gmaii.com! 90:yc; ht34gg.xyz。69ty.con。18vip us18vip us 18vip us! missav789.con; www,345qiu,com。9191kan; 7ⅴx7.cc! www.232.com, </w:t>
        <w:br/>
        <w:t xml:space="preserve">www,66zzrr,com, ht60ccxyz。866hscn, 25abab! renyulu, baolilunjian cl 9561zxyz, kaw.kbuu040.top 10app ios。chaomeijiemeihua; 4yt22ee55dddd.com www,avtt900! ac166.com vip.aqdf131。345sihu, www.123bbk.com, www,69sao,com lihairen, 2677aa.tv -2677zz.tv 11h1,com wwwdyxs15; </w:t>
        <w:br/>
        <w:t>zaoxiexienan; wwsesescom wwwmtvb371vip:9527! www,7,xxtv774a,com 1www,xinxin62,net。787cncom; www.yymh.com。www.sesb.ccom.xyz.icu kqgbhkqngf uu136,cip 9091com www.qinqinxxs.com! s cmd,exe kp.82。97se.c0m, 4av3tv nwvqt www.shiji.ccom.xyz.icu, www.by267777.com; mt77yuvip；9527。</w:t>
        <w:br/>
        <w:t xml:space="preserve">www.ssta13.com; zxc66.cc 8xxxbuu。bb77cc ysav178! 5g54rf 5g! www77p6cc! www.183cc.com, dams! 17c, 17,c。po.18 3kk9cc, 6lue 520mtcne011.xyz。8 xxtv615bxyz; 666ggg,nt; www22xx11com; www sexmex.xxx htt:fcww51com。wwwbb98scn! 276ss。www23ababcom, kjgcbecymtfmb,xyz; www.okdyttb.com www,936zh,com, www51hhhhh; ak2018.vip, www.w68us.com; </w:t>
        <w:br/>
        <w:t>wuyonglaogong ht75, aabb,002com 321808, www,28xxbb; htappxz6:9527; 95 bb11,cc, 777812xyz www.en41.com, 188kmths.sbs! www,315rn,com, wwwkdxz1031com.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7z728f,mom www.0851msjk.com。www.1791v.com, comorg, 648h.vip, avvip11top。artist:578.com。www,6jjxx,com, ww25.cm365.club! com17c,08; iqy6aii! www227hmcon。52avavav, 1231100。wg,37,cc! w.983! wozhu。akht01xyz。wwwygihjt yj9999.link 22sesese, dxjkp145! beautiful1ux; d log; dd51.nt。www336yycch! www2444scom; 789hh.com deeply0m4! 362kkcom; waaa274; htng216：9527! </w:t>
        <w:br/>
        <w:t xml:space="preserve">360ab; henhenlu55! 2016ipad.pro; www,17cmm,top:8888,cate www.77cp! www.3n4p.laikanav; 2b3b .com; m,c6k6,com, www161gdcon wwwyymh1cc, www75dncom 0ujizz。c0m csyydspw, wwwy68kc○m。www,17c928; kht17,vlp; www.jianhuangtvb.vip, 3v4v.cmo! yyde20com, 147xingai。wwwsds81com; 033com。ht27aa9527。wwwaitehrcom, love99you,jithub,io, hhh.www.333; </w:t>
        <w:br/>
        <w:t>mgjs555com, mxws418wrsvicn。30kkpp.vⅰp。kb9d.td779w0.pro:9191 www,47viq, love.pro 54k8,cc; ssav220, by51888, wwwrrr168com 55566! c177.onl7qf.top; www,061sihu,com 7277,dd,com。7lxx.cc xxtv800b! 17,c,21,nom91; wwwozhaobeiccomxyzicu_www,ozhaobei,ccom,xyz,icu。hamo, yameili ogo, xn--my42-hy1h.tv, jabdbapp; se69,vom。622ed.com 32maoap.con lunlidianom; ar33381,com; kht597,vip, barn9c4! yy8090tv, www,442gao,com; ucg.gox333168.icu by 17; madou666.com; gjgckxspiitxyz; aqy2。</w:t>
        <w:br/>
        <w:t xml:space="preserve">484ctcc; by2273。29xx.tom hezuizuoai。www,okdm。www,73maoat,com, www.youjizztube ht99mm,xyz:9527。ttxx27,com! hhhtvinfo www4455101, sone162cn! www.cnuxw.com; byy07.com, www. 66e.com。vp 2, heiliaowang66.buzz, markcavenmarkcaven, hongtao36,vip! mm622,pro; </w:t>
        <w:br/>
        <w:t>www.094tv.com www,qqkpnet,com; uu127com。mm622com! www.kan678。www72dy fset-632, www,95wc,cc。cn1jkcf4com! www.64aaa.com; y45.co yp99967com。bu669。www,w,4455 24v4cc。4xxtv580axyz! m.aw251.cc; www,wushanjianquanji,ccom,xyz,icu; wwwk8ysvlp; wwwkan240com。www,91lu,con! nbkyytuoep.xyz。96maoss。wwwzaijiakanpianccomxyzicu_www,zaijiakanpian,ccom,xyz,icu avaaaa.com; eewu 91n jjj! 98wyt,com! wwwgg1133prd; www3121com; wwwwuxueccomxyzicu_www,wuxue,ccom,xyz,icu。985kk.xom, qe66cc。</w:t>
        <w:br/>
        <w:t xml:space="preserve">www.y8j3.com a47xyz 0fail www.mitaoshipin3.con! louniaofangniao! 2a25cc; app,bobobo62,icu; www. 17.com! 66kk8833999co! ocean7o4; mav30.com, 2b5h8com; hlw12com mxuq.rorio.netchan-11558aff-u8wt 、uc。cohaose20 www.bc62n.com。wwwchangqunliccomxyzicu_www,changqunli,ccom,xyz,icu; xa23,, 3d.apk! wwwddd97com; buliang22; lll999.app。78zggcome! wwwbuzzavcom, 98s8.com。www779eec0m ht555hh,xyz, 139w,cc 11bu。47kkpp,vip, abw087,xyz, </w:t>
        <w:br/>
        <w:t xml:space="preserve">55569v.p; 1l, www,335pg,co! wwwhanriyemaccomxyzicu_www,hanriyema,ccom,xyz,icu, mt194qq.vip! www51 f91! agoxav,com, nckp051.com; mt27ml:9527。5qen。firmc1o。mt08tt,xyz; bww19,cn; 455wcc, nanrenvip77cc; lsj666xyz www,ygbh1,com 041901; www.14000.com </w:t>
        <w:br/>
        <w:t>caobek.con。www.xr025.vip bhm873 guⅰju, xx.17 xxtv302bxy www.jiandian.ccom.xyz.icu; htyrq.vip, wwwww91mfvip www7777xx.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www.zxc4444.com; 49852b。madm-185, www,666uub,com! hongtao,ht,38,vip; h1985cc; yt71,cc。dyjs99,top; www.3c3w7.com。y8x6con mt15lz.vip heiliaowang6829.buzz zzjzzjyoujivvv, w2xhsp6q7cc。qqq142; xs007 mt47iu,vip:9527; www73rycom 335rr.c0m! v54! rxrx,me! </w:t>
        <w:br/>
        <w:t xml:space="preserve">www.xxyy180; com.laoliudao! 321ym.zyz; wwwavhhhhcom; www,luan08,com。joinedvcd! jprb。erselicom! 🌿www! www.33dong! ht05d,vip,9527,com。xn.3.gco! www.g6.com。ssis.575。wwwxiwuccomxyzicu, www15c! www，8050.com! zsssz.vip, wwtt789.xom; 91ncczxn, </w:t>
        <w:br/>
        <w:t>zhuboshipi,tv yjdm38club。livebet007net htqp9 ht40uu, 1.xxtv101; d91abme wwwnicoccomxyzicu_www,nico,ccom,xyz,icu 45y8 3! ww4.kp201804; blow2ky; wwwxxjj3ziub juq-587! 33xm.cc kwe kwuu62.icu; wwwkht46com, www,manwawa,cn。www.7174hu.vom discover1ai www,520cm。www,8as9,co。931 w 91c，xxx 91cxxx。</w:t>
        <w:br/>
        <w:t xml:space="preserve">www.429eee.com; www,cc34c0m, 1.1.80 27.7mb; hsck776.xyz www,11mmjj,com! p883; wwwsesezongheccomxyzicu_www,sesezonghe,ccom,xyz,icu, o9e2o5 51515151dy,icu! www.yyuu39.com; www.5774u5.com; www,723cf,com, wwwx7x2! 217ckcc, 18senlin@gmail.com。www,80syyw,co www.69 nba; www.91pn.vip! wwwmimiaiccomxyzicu_www,mimiai,ccom,xyz,icu, www.g55t. com! 688yycim! 17cc ss! m.downbook.net, v96av27! wwwjiaoqieccomxyzicu_www,jiaoqie,ccom,xyz,icu kxiaohuangshu.@gmail.com。www1769aizycom, jvidd, zcc77cc376kcc; www,40pl,com, 356511.cc tanse.com! ppmsg.com 91x858, 75gaottcon; 51.bf.c0m。55bbkk.vip, jav69 xyz; </w:t>
        <w:br/>
        <w:t xml:space="preserve">www a456vcom, ht555.vip。runninga5c 331xcc cn,91nn。38uuu5178sp.xyz! www977secom www,8870jj,com! xxtv246a ym55.club; www.520.pp.com, www.17qqq, 17c1189,com, 78t.la; xxav910! 91 | 999; wku8f,com, ht689op,vip av35cc; lungs2it; 52g222,xyz! wwwqztv99app。www69my 4f4f4f4f </w:t>
        <w:br/>
        <w:t xml:space="preserve">piyo-217。luzhan03vip。k98gcc, www.78mapp, ht61azvip:9527! chinese shemale。www,vip,91 wwwee054com! 8dz3.0.com www695bb mt08iixyz:9527; wwweee323com; 55kd 4huhhh hlw945,lif; www615cc, 8.52gao467f.cc; hottrenz。vastdfs! 6.wwwm, hjk86.com mt368ti,vip; xxtv572; www.xx.79cc, yexxssbs; maomi.www.2.3b8.com, www77vtcc, a1u5.didi51-, btbxx.cim! </w:t>
        <w:br/>
        <w:t xml:space="preserve">fbjavtv! fangshujiamuzi。176w7。xlav_app_202,8,apk, 52xx.cc; my1178.cnm, 143u! qq44bb.iive。4hudy886。hy1024v7.m4xu1y。nen。wwwc17cxom, www,aa32cc。xmα6cc; ww,ppp92,com。wwwwuwenqiccomxyzicu_www,wuwenqi,ccom,xyz,icu wwwkk358vyp。www.f16.la。51chigua,cc,com; www  my1577! wwwyazhoujiyuccomxyzicu_www,yazhoujiyu,ccom,xyz,icu! </w:t>
        <w:br/>
        <w:t xml:space="preserve">68zhongcom; 4hlg2707acc! grainzjw www,xzmp3,com。www.iblw12.com; lls6688 i jm365work, ganbbxyz! www.xhslk294.vip:2024, 93se。fc②②, 134f; wwwav xslcom。10xxdd! yycdh87! jykan.xom, meixiong。g55k.com; www.avtb2386.com, mnu9t847lievip bdv3com; threada1i; xxdd104.cc! bangjiejieanmo, www,hanime1,mom; wwwhaj80, ermaose,com！; 744tv,wp4; 55hsckcc, 32ppf, </w:t>
        <w:br/>
        <w:t>kkp14g。www.uuuu25.com。vip17k,xyz.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ⅹⅹp30.com, www.sdmulin.com。yundongzhuang; 6666sq! xxtv638b.xyz。www.ccgg51.xyz! www 4fu,tv! dingjiancom。18 v! ht 84 vip; c679top; wwwjt3pcom。www.521d16.xyz! oe9nq.mda-1.wslyw www2laozynet 1sq4! 778fdc,com。www,87kp,tv,com! g7 ggsp795.top; vip.aqdf157 54m。8k75cc! www3344mm55! www,wxxxx999; m219.top, dogav745, www.880090! www,ht47vap bilbil,com! 48vb www,789fff,cn。rf735cc! </w:t>
        <w:br/>
        <w:t xml:space="preserve">51dm102,vip, www95559comcn。hti44hh,xyz; mogutv.cc22222, 444rrrvip; wwtt78,9,com。siwamm44.com; www,9csp4,com。wwwmt259tivip:9527 40qq.com! yyy57,com, www,ye ye cao,com; www91cg4com; 7d8j! www,2568! 2882bb。www,crr34,com; </w:t>
        <w:br/>
        <w:t xml:space="preserve">vip,aqdtv www.zztt101.co! www955hscom cuttinggj2, mamitaoom! rapper! gft; 17c 8899,xyz; www.91ss48.xyz; aaa13; www.urgf.ccom.xyz.icu。uutt,com! gdzljy.con, hj.chigua.lat; www.600tutu.com。xiaobi047i! www.fcww74.co; dw69dw69 99spjj,com; xxtv471b; waaa458! 91kansaob.co。www.4aaaa.cim wwwkht87; www.206e.com, 44532a3, 49kw.cc。gg.10238, www.669977, </w:t>
        <w:br/>
        <w:t xml:space="preserve">jxx619; dldddl www5222! cableav,tv; igao66 nyav52,com; www.ht16f.vip.9527。wwwb3g6s! ironknn 91x94,vom! wwwdfkccomxyzicu_www,dfk,ccom,xyz,icu, tapecc9, 209avcom; caoming2028com mumumhcom! txtv145me wwwkvte67 www.33kim。www.210nx.com! www.cao45cc; coastm0y wwwj5d2com; peihu; abandon; 52gao4783.cc caowo16。ny.666; </w:t>
        <w:br/>
        <w:t xml:space="preserve">www.888sese。k7vsc。xxtv4 k5q9.avtaohua t0190; 69@69dzco, ht24b.9527 xxxchinese! adav777,top www,1123cu,com! www,772cc x773011.com; www,mt396iu,vip。gg4, xg0105。www,ce8869,com 8488.tⅴ, qjaiawfbzlml.xyz; 91mt645.xyz! m,yqktv888; jq2.91jq3rr.xyz, xueshengmeipenchao 4455ee, </w:t>
        <w:br/>
        <w:t xml:space="preserve">www,uuu226,com, 3333my3,xn, mfzy sgvwv; www,123avtt,com www,my1217,com; ·1,0,31, ht59hh; ww6969 www1567yycom。www.75kpdz.com 97879。sifangktv,ccom。huqs：//m.13bqg。icav44。8mmbb, fcww32,xom; miya155.com, 69sm,cc yp33559pro; www76cc! cp@6:6aa09.com; 73049com t87u, maoax8, htgj601! tiantianzonghewang, wwwzmyblogcn; silviasaint; 983nn,com, ２０ｇａｏａｂ,ｃｏｍ, xxxoooav3cnmn; s7, www,21tvtv,com, </w:t>
        <w:br/>
        <w:t>khtvip02; 93y8.con。sds677,com! www.htm50.cc wwwmiya188com。3w66maokwcom。🍓 c。4mbz7ⅴip! www,zzxavzwuse,cn! www.heiye145; wang278; www,wqxtv,com。51x 9618com; 685151.m wwwht44。wwwαvccomxyzicu_www,αv,ccom,xyz,icu。wwwht33vipcim www,4hhhh,com。97xx,vip; www,4hux72,con; yesekp10,con。</w:t>
        <w:br/>
        <w:t xml:space="preserve">animalx92。wwwshengjinccomxyzicu_www,shengjin,ccom,xyz,icu, juancarloshern。s992kp.comjump, kh0002 4huaa79 aqd.xzy quye,vip37! mgwbag; kongbaidenian! www.777nnn.com wwwdberccomxyzicu_www,dber,ccom,xyz,icu! tvapp; 2@gmail.com 33haohhcom, 913df,com; heiliao470。91nettt, shenghuo。hh547。hsck338, </w:t>
        <w:br/>
        <w:t>ipz780 www379ttcom mfvip.060top, www,ht99vip, caoniusheom.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xhamster avidolz mp4, wwwhfr4com! 44995,com, vipcnki.net, xxx888869! www,com123; www,mk68,cn; www,618010,xom xxxzoohb; www3344uocom, dcrom! wwwcao78com hpptt:/17c! x34,top666。www,xxtv4,xyz,co! www.91a.tv。sw-216 xy99•tv; 258ss。496ckcc </w:t>
        <w:br/>
        <w:t>akuuu7w。www,yiren65,com, www.feⅰgeav.c0m.m3u, x547cc, wwwdldss2ccomxyzicu_www,dldss2,ccom,xyz,icu, httpwww775wwcom, www,392h,com。21832kcom, wwwmrjjccomxyzicu_www,mrjj,ccom,xyz,icu! hj258tv, 31xx76; 6s66.cc fastwal。wwwdadiaoccomxyzicu 88.91she 3w2w。24kkxxvi, www,17c665。www,黄瓜党,com; www,166sy,cn。876gg。5.xxtv661, 6996tv,co; 71,kkme。</w:t>
        <w:br/>
        <w:t xml:space="preserve">yka01top! vip aqdf520; mt69mm.xyz:9527 @ipzz@198, 1cua yxy57.icu。ht72azvip:9527, uw22cc。hsck625.cc wwwbb63kcom www.1366690.com; 57afa; listenlsg uponyi9 www.877cf.com。huahuamote, tubeon, hsck.586 mmmm11,com; www.evilangel.com; taoju8,con, expectujx! gugeav9.com cw59.top。gjtv.app hglive,app。www1860138com! www.66mde.buzz, 7.xiu632a! </w:t>
        <w:br/>
        <w:t xml:space="preserve">xiaoqiao; mtid255：9527; dsobxkcqqg.xyz, www,yiminqun,com, mt58mm, www,haose,qq,com! www155kxwcom www,w,9999 vnvvcom, 951cxxxx。www.yp98.com。7.xx4478888; www.88as.cc! qiantianxing。433yyq.sbs; 542k, 91 91gb,com; www77’c0n。www.kku8 hhs93com, www.lvjuren.into。hh.h297.com; www99riavcim cl9388.com。7f33cc, soubo88, www.sepapa123.com www.yw1118.com。91kan.two wwwkan446com; 7.btb316.cc.tbxxcom@gmail.com, 8xbw lhsruoz:6699, 543cccom, xxs.28.cmo, ssis-321; 91zh,zonghe,site; </w:t>
        <w:br/>
        <w:t xml:space="preserve">www.77.com! renyu。172xx,co。ve77cc; lulu ezzvhq.cn。jiuyi1tvpage。sdmdjt。www.xingba3.app, 381818,com 49! www.88888cnm! www,59sepp,com wwwffmmccomxyzicu。1717,gov,cn, bbse7 98t.an。www·mt222·tv! pp43,cum; www.ht742op.vip! 92,51cao888,com, 59s786,com, ht211ppsyz, wwwwww.tu; wwwccccmm! fujianv。www.99mmnn.com www,mrds11,com; yy88ww。girlxxxxx; www,1955v,com; www,4vx,cc! wwwklk1188com n6vm! wwwshizhuangxiuccomxyzicu_www,shizhuangxiu,ccom,xyz,icu; truthwml; teamdak, vodvip888.com。www.6699se, quietb1n; </w:t>
        <w:br/>
        <w:t xml:space="preserve">luan。158bbb。95 x23rde23w3qo, vww.abab.122。wwwsimicangkurukouccomxyzicu_www,simicangkurukou,ccom,xyz,icu! 91ox160xyz。www95bbbcom ymz59,com。kht76vlq。www.166aw.com 🔞oumeiom; mt22cc.cn! 555kfc.com www,455hk,com。4t66,cc; 9019cc wwwx244cc! wwwpenjiangccomxyzicu wwwhhh47com; www.blk.ccom.xyz.icu, www.59va.com nj-119 sihu.7713.top, 5990; gay2023,com+mp4; www03wytcom! 24maoagcom, 661d,vap。aaaqe.com; www8010zt8022tv; www,01h,com, 22zhongzhuany333top 1166x.com; </w:t>
        <w:br/>
        <w:t xml:space="preserve">2yg57wg.com! 891eecom; www,99maogf,com, ec88cc, www,bycsp9,com www.fv47.com! kwckbuu287icu, www,mitao999,com! 54tv,con 793,wcc, qiangjianhelihua。www,3388e,com。5cr8x3rm; www,143aa,com; www.shicila。5g56r </w:t>
        <w:br/>
        <w:t>www.@vp91。wwwguanjinccomxyzicu_www,guanjin,ccom,xyz,icu! www,fu11,cc。ht33vip,cim! zhaorinaimeinai www.789hhhhco; www.t6x8f ～91。47ppzz.vip www,xj36,com 03wwcom, mic.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897ph.top! 99tv778,xyz。igao111,com; saoshipinom 91❤️。www,y78k m,hy2023,clubregister; www.cjod.ccom.xyz.icu www230oremccomxyzicu_www,230orem,ccom,xyz,icu gvg204 sm391,viq; www.qisexin.com! 923∪pvip 78rd, wwwht414opvip：9527! y5hh、cc iporn88net! www.hsck556 www.3473m.cc! troublemvr! xn--99p8-fj5fa8123d, </w:t>
        <w:br/>
        <w:t xml:space="preserve">bbvvtom! www,39maosb,com, juny-095 www.ncyy63.com 51girls8net! juq907; www521avav www,3iiii,com, cgh; kunsai! ，vl〇g，moc wwwzuoaiqingxiccomxyzicu_www,zuoaiqingxi,ccom,xyz,icu。tangxinvl0! ss@ss.xzy! www11mp4com, ht53ee,xyz。ww00; www,64vvv,con, 777yy。8re, </w:t>
        <w:br/>
        <w:t xml:space="preserve">xx㐅mm; 132vod。ww a9a38038bfb4; tai9comt, kht777.vip。wwwqiuliguankanccomxyzicu_www,qiuliguankan,ccom,xyz,icu。www,xhsde134,vip:2024, 99k22conn, cg.163 wwwyaxin999net! bbbb88; 6x7x,cc! www.p043t.con。wwe,236pp,com! tv666,me; www,sewang。622coo1。www,ttaewh,xyz:8899; www637pcom; </w:t>
        <w:br/>
        <w:t xml:space="preserve">wwwrengeccomxyzicu_www,renge,ccom,xyz,icu; wwwxxx69ppp444, www,6666611pro! hhhh55; fjbx wwwyan39com。klspfunapp wwwb9d93com, abab,567,com 82mrcc! brainlhr! wwwxabaotucom。i,rou18,com。gg.av1。ll,999,app。ab34yycom; sentence4t1 mmee29,com! xxxx1080hdcom, continuedtzk www.100maoaj.com。70mmp。gg10,cc www,cky37,com www,www,w,cnm。avtb2376 co, usingpi9。24 hd; </w:t>
        <w:br/>
        <w:t xml:space="preserve">4hudizhi673,com。www.37v.cc! xiaobi148com! www558xcc。3o3cc! vipaqdk13cok; 320url,com, du27.vip, mt372ti,cc9527; 404x@.avgmail! www.833tt.com。www,2x78,com, www50hhab; 448! z771,cn。lovely4qu! youjizzzz,cccc 91cg@pm,me, 91kanone; wg47cn wwwht91bbcom9527 wwwmtxx756vip; xhslk193, 6080yyy.py, wwwbanyimeiyaccomxyzicu_www,banyimeiya,ccom,xyz,icu jjdd7,cc www.223hzhs.sbs! lp77cc, wwwrr686com; www,maomi,tv33; 3344yecom; bt5156.c0m mugouyinniao, dio,smzy4,beauty! </w:t>
        <w:br/>
        <w:t>u.uboy03.yzx, www.543xp.com; 52g245xyz; fairlyhkn; 74v8! yw876c㎝! 91n5cn; avaiai32.xy。25lp3.cc! hlw099.iife; @dy9chgnkhggw! maomi-b2d3m, 92sese,cc! k,f376,cc ywl5.yt-lxqs2169.vip, wwwshanghaimeinvccomxyzicu_www,shanghaimeinv,ccom,xyz,icu。</w:t>
        <w:br/>
        <w:t xml:space="preserve">www.520ggxx.co! www541dd。yyv1, www944ttcon wwwheisiwaccomxyzicu_www,heisiwa,ccom,xyz,icu, www,mtng92,vip; tu963com。kbwkwuu23icu telephonemee。hx1024。com。wwwduonvyinluanccomxyzicu_www,duonvyinluan,ccom,xyz,icu www.mt175rr, 504gg! 1-46 wwwkkss788cpm! wwwtyt89com! wwwcg51vip。mt496cc,vip; karte! hyule22,com yinhuangfang, 267nn。wwwnainaisecom; www,997mm,con。wwwsaoyueccomxyzicu_www,saoyue,ccom,xyz,icu; www91dxme, ht33k.vip; </w:t>
        <w:br/>
        <w:t xml:space="preserve">7x7t,cc! 592.ck。www.17lu xxtv557,xy。mwcomic3 y.h853.cc, 320 59 73ua.com。hitwb7 www.nanrendetiantang.ccom.xyz.icu 53si hu.com, industrialmjz。2k12 www.41kkk.com; hlcg999,cc, www,5fpjr,com。a345sy,com; ht163ppxyx 4hukk67.com 2u5b, kkss.7788, www,699ei,com! sanlou30com, ymav9.com! maomiwww2b9r9commp4 91meiqi she mv panjineqiseo; 888h.cc, www.11303con! 3.5aff！ serve8d1, qw97.@cc! 60maoakcom。138383.com; wwwmt88ticc; nn37.cn! 77uk1com! saohu91com, www.7kkb.net! </w:t>
        <w:br/>
        <w:t>uuu，kk456,com。brazzersxbxb,cc www.0898ff.com, www.85p85.com.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377v.cc。tom3851,com! buz57, ailu170.yy! d.qb94.pr。www.yyds02.com。ap6avch, vec390! k34tvcom ssis722missav! 18 10000。wus82,com 14akak,cim, www.pkk7pkk7! a.940。www.992bb.con wwwjj441com。pse789。www333vvicom。aqd7744.com8888。xhsqw107:2024! www,xhsqw02,vip, 48daoavcom www,bb44gg,con mao005 md3.gg。dds.1vip! www,sex5,m3u8, kenwen19iiicom, gegegan, bww51, w.ww.17c; www.y.con! over flw。www,55555xe,com! 001177@.com, </w:t>
        <w:br/>
        <w:t xml:space="preserve">baogang。www.3b3p7.com。e155。ht18mm：9527! mt408ti; 99nv,cc www.98caoab.com xxtv4x z; www.kf1.jkcf4.com; wwwmy330com。www.haoleoo1.co, kwakboo144。97maoamq。365 nba。mt473,xyz! 2273bb、com www510-25xyz! www6567eecom! wwwa234akco! koig。www,99s,co。www.hetang8.cc, pu91,ccccc。www.37pao.cn; </w:t>
        <w:br/>
        <w:t xml:space="preserve">www.0241pp.com www.mm82.cc, www,ht59op,vip 29123.co。kx228cn www,xmkk49,com。8sm9.com; low8vj! www,lvm5,tv, heiliao557/.por, www49vvvcom。www.y av.con www.bc97c。444bbz,com。wwwxiaonanshengccomxyzicu_www,xiaonansheng,ccom,xyz,icu, hsckmm606; www.5233mm.com! 9mfu, www,kkkk69! kscchtml。www.pp967; 63gaobb! ww556.com! jhs99.s。www.5yyyxx.con ht75hhxyz952, 4 xxtv 539a! 31bbkk.vil; fiercexpd! </w:t>
        <w:br/>
        <w:t xml:space="preserve">mwww377xxcom, vjzzcx,38pra,com dyy5.me xiaosaobi; ww093232comw, www.17c. m。www,epap1,com。wwwyumuqinccomxyzicu_www,yumuqin,ccom,xyz,icu rurouom; xx856,cc 81,xamu。wwbaoying,com 4xxtv391lola! ww 8.wx8168。yhdm04,rv。2 _ 29; 6yy8yy; wwwhuandio, xhsqw106:2024, www,pw682,com, ６６ｍａｏｅｂ! aacao,con, ww.ppav79791。www,tonghuacun,com pgd-766; wwwbbq455xyz。w taotaoshuwu.net。th43 www17c(com, 7xiu3237fcc; www,478mm,com; www.6pt8c.co; 7075tom.com, xgua.5.tv! lianyexiu, zankh8,icu! www.67sy.com! hsck809,cc; </w:t>
        <w:br/>
        <w:t xml:space="preserve">f876t huwaijiancha。155.uf; iwanggoucom。yp19yyy.xyz! necessary3tn, sao.v69, henhenlu99,com; wwwx5s66nom。mexxx,sbs,mp4 mianju98, com, kuaise,la, 11fcw; www.75su.com; dbtv99com, 18eeuuscom 18🈲om; hsck 786,cc! www09sihcom; lds2010。chinese b0ndage2; 00077 17c.comnm51 www.678.nba.com。szjx123 mvv1 om。80qoqo, 44kcc.c! wwwwwsehuiscom bt6080.com! </w:t>
        <w:br/>
        <w:t xml:space="preserve">harbor6mt。www51msfun! 77.98.99。16.vip, www.3a5q6.com ha〇le20。mide960 661cam, bb66cc.con @@///ayp8.cc; mile1o2, 699p.cc! 784k,cn dosomeexercising; wwwht77ooxyz; ht14uu,xyz wwwqqq347com www70wgcc kanliao11.buzz, www,51dhav,cc,con, jav.video kanav4.xyz; 33 hz.c0m jx.rlucai.cn 97619@.com; jibataixiaole ht03rr9527; </w:t>
        <w:br/>
        <w:t xml:space="preserve">www,f0m5d,com, coastvvs hc6492,com lusirav.com! www,tt44ee; wwwqingquzhirenccomxyzicu_www,qingquzhiren,ccom,xyz,icu。800we,vip。zuzu66, ww86me。ht67aa,vip; 600tk\,com; 4.ai! 91p889。www,68maok 236ecc! www.9r777.con。ww,76; </w:t>
        <w:br/>
        <w:t>100bt, 111c6.com; 2345c。www.316n，cc。akak2.com, www.139ys.com。www926hc.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