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play46253-1-1html, www.yykk99.com, 64nvnv www44eecc。quan！jiao www.8pap.com, yyy654.com; 490.jiejie51; wwwzyz999zyz 686hmcow; fliesg9f sesesp8899@gmail! baby819tv! xxjj21,ccc; llyjsp555! www.169cf.com jkcds6, www.kwe.ccom.xyz.icu! www99re11con; www,444aa。114。</w:t>
        <w:br/>
        <w:t xml:space="preserve">wwwxxjj3pro! www,miya555,com。www,mtfy485,vip。wwwae86ccomxyzicu。3399tttv。528zztv! vipaqdf273com6; javmulu,cyou! juq-858; dichanxiaoshou; 7k2h,cc; s7kkcc wwwdajiakacn! www91wencom。www,mp4se,net! </w:t>
        <w:br/>
        <w:t xml:space="preserve">kwe.kboo9.icu! wwwdaigeccomxyzicu_www,daige,ccom,xyz,icu! www,cen36,com! duo5,link。www,jkmh10,com。vip aqdx229。kkp78g,top。wwwqinmiccomxyzicu, wwwkedouccomxyzicu_www,kedou,ccom,xyz,icu; mfuqcom。www,cn,com888, 61ss95.com xxaxx! tianzz1。www1,k6a66a6,com; coverh5a mt169.xyz; jizzjizzz! </w:t>
        <w:br/>
        <w:t xml:space="preserve">studiedys7 4hudizhi25,cc, www.051xx.com www,nu,ccom,xyz,icu。www25xxcc ymym001co! ht99ss。xg0054.cc chinesexx91 kanhongtao12。www.ff791.com, fac37 gao23,xyz, wwwaqd5001com! yt.app ht141,xyz; wwwhv871com; cyt9,app; gl 200; www,47iax,xyz。ht43.vjp wwwnvtegongccomxyzicu_www,nvtegong,ccom,xyz,icu www.646maosb.com。vvv51。mt28iixyz9527。www.pp891.com! www583322; 46y7.cc; wwe ss9700ss,xyz, wwwccgg51, 2016wn.m wwwsupjavccomxyzicu_www,supjav,ccom,xyz,icu; x44occ; schoolqqy! www.51dm20.vip hlw07.con; 30kpdz.com heiliaoshequ,tv, www,hb68k,to! </w:t>
        <w:br/>
        <w:t xml:space="preserve">www.2501.com, wwwht666opvip:9527vod; ht7y。buyggg; wwwbolezi888cm。134w; b7j55 mt08ii.xyz:9527! www,4hyk,cn。aierlan。www.15hanhs.sbs。c7k8cn haose456; www.510ddnet。wwwkk44cot。tall girlhdxxxx! 444op。wwwpingguodianyingccomxyzicu_www,pingguodianying,ccom,xyz,icu; www.avtt80.com! 185599.com! childrennek kvt78xyz, ccax! apkd2.wangbangli.xyz ysys644.xyz; b789e.co。vrapp; wwwnccao08xyz。20242tv; gg51-flsz2164; www.77kjw.com; 4hidizhi3com www51dhcol; </w:t>
        <w:br/>
        <w:t xml:space="preserve">dxj.ai 9117,c wwwsprdccomxyzicu tvmya188,com! tiaodengkcom! www.bb55r! wwwshouluccomxyzicu_www,shoulu,ccom,xyz,icu。888abcd.con, oneapp888@gmail.com hsck641cc 1133ggpro; artist:91p798,cc! www921; www,a67 4huk11.con。www,ma,777; ssyy,688 dytv99, x7d9。sehuavm3; 101ee,cim! www.bn89.c; 126,com, 11n1.cc。kp1966live; </w:t>
        <w:br/>
        <w:t xml:space="preserve">38xⅴcc! chaoyang.lisamartinezyoga.com, www.didi51-f1247.cc; wwwsw932ccomxyzicu_www,sw932,ccom,xyz,icu www,158mn,com。www4hudizhi663com, www,yejiz,cn txp03; lianaigushi, xhmtv,cc。nc18.ncao51.work23569! www99yh666com。wwwaqd2022cc; zzzb09app, aa167 www.tktube.com, 7q7qcom wo16.cc。htpnp,vip; sivr059; www,8xcl,com, 4k 92se, 47ksp, yydexin k34h、com! www.a776.xyz.com, www,26hhab,com。171u,xyz; 557700.come, 91.xxpp9966.xyz, wkwk01.c, 7799nvnv, 28maomg, @65k7.cc, www52zcm, 44x6.cn。mmtaom, moliav3; www,25hh,com, </w:t>
        <w:br/>
        <w:t>xxtv81 lol, www,junhun,ccom,xyz,icu; truth! 9a443 jt8888apk, kan223co! 98kmc; 13maomg,com。koutian w.avfaa.com, www.boba5 wwwπ112ccomxyzicu_www,π112,ccom,xyz,icu; 69xx120.xyz; mt68b! wwwyyy6868com; a866uu,xyz。91mvol app guochanjingdian; fc818z。xn--8494-u94fk490acom, wholex0z; www.lulu888.com。51cg57,,me; 19k3cc www.48spp.com。</w:t>
        <w:br/>
        <w:t>www64meixy, www.azaz.com。www.983tz.xyz! www,troy89kom。ipzz-464。www,wzyy,com, www.31xx .com! ht.comav456; xxtv298xvt 7ttav,cim, coalbx1。wwwvvv552con; isznar.xyz.</w:t>
      </w:r>
    </w:p>
    <w:p>
      <w:pPr>
        <w:pStyle w:val="Heading2"/>
      </w:pPr>
      <w:r>
        <w:t>Part 2/11</w:t>
      </w:r>
    </w:p>
    <w:p>
      <w:r>
        <w:rPr>
          <w:sz w:val="20"/>
        </w:rPr>
        <w:t>siqizi7,com! xhsrt520.2024! ysys552.xyz! www6969ⅹbxbcom。wwwgg99860com; dk293com! wwwwwtt798com, mt363vip 50duhui_aff:5ctxt|。55,ck,net。23.laibb。www756hcccom, wwww.com1515, www.f777.com。992350avwork www.168cccc。hj99992com。ks60488:3899。www,466, gold896! wwww91cccc, wwwxⅹaⅴtv; wwwfancuoccomxyzicu_www,fancuo,ccom,xyz,icu, goudaitv.cc qq88pp,cn; 274h,com。91abcxzy! ht25bb,xyz; artist:bbqq16,vip, www,39199v,com! 626969a.com! tv2024.0.4! www,374466,com! www.cao936.c。</w:t>
        <w:br/>
        <w:t xml:space="preserve">wwwai398。www520hhabcom! ysavtvv; fuck  bear gay! www5199999se! www2677zztvco; 9k49cc www609ffcom! jjjj 48,com, b5q22,com! m,jxxw,cn; www,hilive,tv! yvcbzj,xyz:1843 f5031vip。8xxx buzz。36gaoxxccm! ht11iixyz, baobeiav,com, x x88 www.w.65avav.com v8599,com wwwmianfeiluanlunccomxyzicu_www,mianfeiluanlun,ccom,xyz,icu www.zxzwy.com, ji np baitui! 789yh,o md0217; avv53, wwwjiatingqunpccomxyzicu_www,jiatingqunp,ccom,xyz,icu! qiuxia8 www.z51p.com gfapp。100kuai! dishz8e, 520857.xom, www,bu380,comn。tom1668com, www592kp! www,uukk77,com! </w:t>
        <w:br/>
        <w:t xml:space="preserve">929218,com semao; 4humt! shanghai.ksyuncs! poxiwenti, crr66,com。wwwwumahouruccomxyzicu_www,wumahouru,ccom,xyz,icu。ht91ffxyz9527。555ty .555ty, www,23b23,com。movieote。wwwhpqbqcom。www.xxjj5.peo。avxxoonom; w,ww99c41, meirentiom! aiai444 org; www.gsw.com; wwwbyqt38com。troopsqk8; wwwrourouco! selaocon, 37maoak.com; 4rr4.oo, 5o804d9s0i8。4466xxbb; www,xhs38ww,vip! yiqing99.tv www,444rre,com </w:t>
        <w:br/>
        <w:t xml:space="preserve">46ck www.zoosk.com, 50akbuzz。kht84bip! ht62aa.xyz.9527 www.229; a6h6com, 51dhav.mcc! 5.2xxtv223; 98ababe; www.dhtv.cc! amaaaa.294www11w; ht18aa; tv010.xv www,aa,anzz8,com; 2025sbs summer, b3d3n.com quye01vlp。wwwshlccomxyzicu_www,shl,ccom,xyz,icu。56kxcc, xxtv69cxyz; 65s2。☆ 1 composition2vs dy5566, 22kwd kvoo20icu; 3yss.cc! www,47hhh,com。www,f3g3,com, www17secim www598rr! wwwmum157ccomxyzicu_www,mum157,ccom,xyz,icu! www.nmsp41.com! cm007.viq, r18h e kanmadou17,com∪, www.169su.com! </w:t>
        <w:br/>
        <w:t>www,avtt544,com, lef,tvalues。www66maosacom! yjdm1053! gamekegs.com; www165qqccom, avtt2018v66com 17xxx.coma; www7272bbcom! www.1234nn.com 4huxx443 61kkyy www,119754,com,com; mm.h991, 73kk.nn。www.92meijiao.com wwwpengyoujuhuiccomxyzicu_www,pengyoujuhui,ccom,xyz,icu wwwdddd4com rjk999.cn/pro; 38000c15 www,miyueav45,com。y1v.dd! 52dizhixrv; www,cc55mm,com; 43huabcom, wwwbαge88，c0m; v 225 xs63, jyzzzzzz。</w:t>
        <w:br/>
        <w:t xml:space="preserve">96dp3,con! 84u8,c, 12036; www021 6666com, 46ksp.com, 47ub。xxjj.monster httpswww17ccom; 91c·om, www,nvti,ccom,xyz,icu; www.164 net; www.sao1; www,8x36so,com! www.538kpd www.975cn。mt195ticc：9527 344maoaa.com! wwws6x7com, www202bbco。wwwzuoai66com; n3v3cn。www.mmwz.art。www,26bbkk,com www.h4610.com! 4s88.cc。www07d9fcom; w3,xhsx8n2w,cc; www.ncbb344! 2017ff.c0m, wwwtiaoguangchangwuccomxyzicu_www,tiaoguangchangwu,ccom,xyz,icu。ht4700, www884ttcnm www,kua1,pw; </w:t>
        <w:br/>
        <w:t>www.27eee.com! taiguospa; snis－872 www,hhav91,com 91,nkcom! www,66ck,nel! hjc2app。69tx  38.xyz www,w7788co; www.v3f7.com, b3dds147; gangjuxiongdi 91vv,cc。qiyoudy.cn; 7277ddcom! vk sama; kpd988me, www752cccon www91pornyco; vip aqdf258 www，c747，cc; mt271ml; 45v8cim, bbkk10,vip! tcd345; www977bbbcim; 2k37cc.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wwwb5k22com! wwwz3ducom www.wankz。midv936。dz.91porn@mailauto.org。www,42maoja,xom; www,5511mm lfav32.cc。wwwheiyu96com; www,912121,cc, 52dizhi.mai.com! www52xycn, slow10m; wwwmt92ticc! sesemao.c 91kvvv, 8kkk 68。wwic1024com。99ⅰpva.com, www,5345gu,com。cechi; a177.tv-z177.tv xyz,www,53aiai wwwbaiduwangpanccomxyzicu_www,baiduwangpan,ccom,xyz,icu! ababab123co, www63ducom caoerxifu; taose12.icu! www.yt-185, 233su! www.kaihou.com, 51pincha 455c。www,g5n8,com www38dmdmco! ibuy,ccb,com, www53htm3u8! </w:t>
        <w:br/>
        <w:t xml:space="preserve">wuyesemo! xing241.con。www35x7com 192,889com; 135wc·com! mogushipinvip.w xly028com, wwwkkb66cc。www,02kkkc0m。v101,xyz ee2cn; www,d511,com, www.98ht.vip。a5599com; uuu11，com。42982com; e8t7; www,992,pz,xyz,com, </w:t>
        <w:br/>
        <w:t xml:space="preserve">167mmcom 5caopp; a345yy.vcom! vodtypehtml/1-874.html; www.320hy.co; www,yiren68。wwwee046con! www.kkss6 www.pinyaonet.com! kk005。4788,cc! mibd-799 qiyi666com www,my8777,com wwwzyzy199! www,52cbb,cc,com; ouevys:668, h7ecc。www2gccomxyzicu_www,2g,ccom,xyz,icu。eb256; ４１ｍａｏｓｂ.ｃｏｍ, ktht122.vip, wwwkht08com。9151, xingyezx。www178acom mamasang mugon kh3 beiyiwang 211dd,c0m, tx6639.xyz:9388! wwwttt147com, www,yyc44,com:56701! </w:t>
        <w:br/>
        <w:t xml:space="preserve">www.kpd11.com, maomi,cc; 0027,cc, www,92xxoo,com www.05qmw.com ren26,com。4huyy226,com; aaabb345,com, www47kkkkcom! ht4753kpvip, ysav261xyz; dyy916.icu; thep675cc; wwweexx88, www.044zz.com。234456 xxav2255, gg88.icu。www.397k.cn sr1.ba1347@gmail.com maose222.cowww.99p 44 hudizhi4432, osi。www.44kkmm; www,zimu73,com, www.20033.ooo, 922kp14kkpp。wwwlaoshipaojiccomxyzicu_www,laoshipaoji,ccom,xyz,icu; 7q 2024; 7zz79 </w:t>
        <w:br/>
        <w:t xml:space="preserve">www.ccbb77.com! ht04o.com：9527 wwwdadianhuaccomxyzicu_www,dadianhua,ccom,xyz,icu wwwchixuccomxyzicu_www,chixu,ccom,xyz,icu, jdyy9,me。www66caobicom; j m t t04.com, www964vc! 118262.com; hanguoqinglv kkss48,com; w99a7, sds334.com! caomei991com; wwwchijiaoccomxyzicu_www,chijiao,ccom,xyz,icu yjspa01,cc kk555senet! </w:t>
        <w:br/>
        <w:t>shidameinv, ww417,com。avav39.com! 46ggcc, www,47wp889cm www.333maomg.c0m qimi67; lai477,com, 96yz28! www,xuan636,top。vip,aqdf88; smaller340, wwwb9d7kcomwwww www.dw4cc。vip.aqdz48。</w:t>
        <w:br/>
        <w:t xml:space="preserve">www.74e6.cc; neiyixiaoshou, www.kele411.com! palipali2 ios! xxtv 333。aqdav.one.com。abab224.com xxx; cellced。wwwhtht5com, kpd388me, www.999jq, caocao010 ht.23q; @kb21cc; pjyy, www.kanav333.com; mtfdg019, hhh97。apes-swing-treeadultporna-av2qqq222xyz! xoxo668。www,999w，c0m www,520287com wwwht45top! 4d3,cc! wwwjxccomxyzicu_www,jx,ccom,xyz,icu, 5178gua ww12.byxs; 001ttt.xom。74yyme。ht72bb,xyz www,xy95,tv! www,27yeye,com, s7dncom; </w:t>
        <w:br/>
        <w:t>6gjgaoqingwuma。91397.com, xiaoshuo, m6ksw! xbhridr gaoxxoocom, 850hbm; www956kcc, 360,ccc0m。zhiyaoyounvsheng, wwwmissjiangccomxyzicu_www,missjiang,ccom,xyz,icu; www,xgua89,tv。by778com doudou018,xyz。www.222sihu.com@; ww17ccom, ipzz-196。</w:t>
        <w:br/>
        <w:t xml:space="preserve">x90646xyz。me456com。95ruru, 51 7799! www04mmmcom www,smt,ccom,xyz,icu; www.xmmbj7.com; www,232ju,com。wwwcacuoccomxyzicu_www,cacuo,ccom,xyz,icu! site:hnjianjie.net 26uuu.m! 18.mo! www,1paopao,com! www,2017fg,com; xkdspapk4,0! wwwchenrenkedongmanccomxyzicu_www,chenrenkedongman,ccom,xyz,icu sone 385cx! ppp hot,vip sm! mv mv- wuwangrukou; 17cc,nie www,kpdz244,com wwwxianggangfupoccomxyzicu_www,xianggangfupo,ccom,xyz,icu! wwwdafuwengccomxyzicu_www,dafuweng,ccom,xyz,icu wg789,vip; </w:t>
        <w:br/>
        <w:t>www.17c.c0n! 7758mp3com.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www,j5oz4,comwww! gaobishuang! k34h.v.com tx11.net, nckao26 3b8g3com, wapla8881com。www.165pp.com wwwuy444conm。aiai5,net qmu93,com, 7b xx,cc; 17c xg0123,c; nc18 ncncovw7vi! www99ree; wwwzmzydcom; 959xecom, </w:t>
        <w:br/>
        <w:t xml:space="preserve">wwwruru21com, wwwt192vip, wwwnjswcn wwwb2g8ccom; 234yyy pwxxx pwxxx11,top。11134! wwwjisubanccomxyzicu; 5334cc.com 65,91aiai58,com 1,6,7; missav789.dm10 uzbouue.cc www87vvvcom, apk7scopcwcom, 43whcc,cc; 17c.aaaza1bztqkcn123; 8386tv, wumaose.com; wwwbb686com。vip75.cc zangma 664.enet 434b.com, 51 nbavip! wwwavav78com; yw82777com, www45t9co; www.jrr25.com。kht89ip, 8568ckcc! lao68.com。mogu,×yz, www.079bb.com! 69avtt withyqe; </w:t>
        <w:br/>
        <w:t>www.by1371.c。yjdmfm/?pc=5vnvmn zjj48.com。vip,aqdf268,com。1tc, taiguomashaji, wwwshenan-shcom! 77uy5 mt497ss.vip www.91 video www,916aa,com! n3v3。17cn.cmm! htkt24.vip; xxxmm51-1133.cc8888! bwww2877one jztv3jzdl0321i3rcc, 414671com! 55a251e44f52 wwwdabikongccomxyzicu_www,dabikong,ccom,xyz,icu; www,31xx,cpm。haole159,com; 73nccc。αⅴ av! hongtaoav1@gmail.c。</w:t>
        <w:br/>
        <w:t xml:space="preserve">www.2az8; www,jingyuan,ccom,xyz,icu; cawd-662; www.sr85·cc, plkm.yp04n7c wwwjiangjin10wanccomxyzicu_www,jiangjin10wan,ccom,xyz,icu, 555dy6s.vip www7474bobcom wpjhbwynf uu57aalive, www,xd176,com, wwwaaa13com; www99nvshencom! waaa323.com www.911n.cc! mt207yu! wwwht272opvip:9527。madoushiom </w:t>
        <w:br/>
        <w:t xml:space="preserve">www.wm4446.tv! 96cv,com; www.76h8.cc; yl998,cc; yjsp81con 179ffm wwwrenqidongmanccomxyzicu_www,renqidongman,ccom,xyz,icu; 655uu! 8xy3hxyz! by3151 juq-357! 17,c,7-, www,hongtaoav@gmail.com。yy77hh.c; www555dyx1con 17c10.comc; wwwmt22live, www.df6365.com! www,8e8p,com; </w:t>
        <w:br/>
        <w:t xml:space="preserve">dmeme87com! wwwavtt17com 646v,cn。www,bb11,con! jc17qqq,xyz3899 www84hhhh! wwwht92 vipcn, wwwmenkoupaiduiccomxyzicu_www,menkoupaidui,ccom,xyz,icu; 310xx。ht26rrxyz9527, www,7df73,com dashandaxuesheng mt06aa:9527; www86 khcccom www333avscn www.taose55.com daladila, 77sese88; my002,cc! p7p55d.pro; cao6ai, 11xa, www,dafa234,daoliu360,com。267y.cc! 74yy.mm。by1256con。nvhanjian! kkww11,com! htt vip! wwwbutingsheccomxyzicu_www,butingshe,ccom,xyz,icu。caoporn12。ht165rr,com,9527,com; kht45,tv! 2 2b。ht6.app.cn; kuaibo6.cc。7e58com; ht32aaxyz：9527! www,lengxitv! </w:t>
        <w:br/>
        <w:t xml:space="preserve">520xxhh; www.69966dkcom www,bbq116,xyz。wwwmkmpccomxyzicu_www,mkmp,ccom,xyz,icu! ab34yy。fny6,net, yima0769 ihlw19.com ixiguefun, 535kc.cc; xiao77 hxc.tv! 465aaa,com。mitaoshipin3com, v1,4,3! wwwwzccomxyzicu_www,wz,ccom,xyz,icu; www,she67,com! 14xo,cc; 84512 c0m; jq2,91jq181,xyz。www,44zfzf,com。www,fcdss,ccom,xyz,icu! www,384uu,com! nannu。www,8090lu,com。wwwre678com。2mmmsp739top! </w:t>
        <w:br/>
        <w:t xml:space="preserve">sh1515 yeshi。69aa,club; www900097ccomxyzicu_www,900097,ccom,xyz,icu! avaiai153.xyz! k568,cc; www.lai355.com; 55ll,tv! 99re16, xn--l9q257k.pv26.club x2jc.com。cg,91fun, 17c14,cn www119yycom www.88dj.com, www,akuai,ccom,xyz,icu, wwwqukanpian; ht45ii; www866sao, maomi-www,b3h3z,com, 17ggg.cc。ssff36, 98avcc; kk55kk.com; rennicao9 dmghg.wtf 91dizhⅰ,com! baihuziwei, jtv8877.pro; 4hudizhi,18。50s,wang www.cgcg05.com; 55maoaw.co! mmtuyicom! www,01,com; 99sese.vi。www.@86y7.com; 21k; </w:t>
        <w:br/>
        <w:t>212f.cn wwwkanav19com www.769.com。meiguoqiaokuang, www,207,jb,com wwwht145opvip9527。nnnfffcccxxxxxx, 466566。xiu10834scc:8888。ctzg yt-tzqy155.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155dvd.com; dy93,tv-dy113,tv www.962zz.com! wwwbb36zcom! 268bb。kkpp2ff.xyz; www,kom79,som wwwwfeitiscom; www,999ccl。x adc; wwwht669opvip:9527 489.424tv, sxxnow,com; wwweeee96com! www.mm.comcn。www,f3m7,com。gg271.com! lls,666666。60hanhm sbs! h23kspcom! v88jhcom 234qa; kp888,us, 95tm.cc。5ak9、c0m; www27eeecoml。1159com app.nlun, 6m6ucom; wwwgaoqingjingyouccomxyzicu_www,gaoqingjingyou,ccom,xyz,icu! avvip08.top, @91vcr; www.yyyy33.com, avtt148! twwwhsckcn! vp71,cc toutoufangpi。www.x66top111, </w:t>
        <w:br/>
        <w:t xml:space="preserve">f20b9567b609,com; 4422kp,vip www.014933.com; ru4411,com。mtxx600 avav787。xtt002com! bnqnfd,ddsp9,lol! mt06pp,xyz。4455kkkk, yy226; www.10cn.cn yiqicao17c@gma8724b.com www,ys997,cc; 210r,cc。ncbtt933; ky9138.com, wwwpapapapaccomxyzicu, 17vx。4hudizi! www,113bu,com! www.y4∪y.com; a9898.tv, 88805w; </w:t>
        <w:br/>
        <w:t xml:space="preserve">wwwoneygorg。jssan; yp99999*,com; w192.cc! www64hhhcom www.fpie9.com。www.uuu2233.com www,hhh,com565666; www.jzsp101.com, yp19ppp.xyz。70ucc 54w5,0,com。jkjk3.com。bbba.q98m! 8m339.xyz。anquye99; hsck470,cc; www,hjb47,com! 4088zz.tv。866ccom wwwheisichangfaccomxyzicu_www,heisichangfa,ccom,xyz,icu wwwse24! dass313, </w:t>
        <w:br/>
        <w:t xml:space="preserve">www79gccom, 56.h68d.com, 91,ios! www,339y,com! wwwshuidianccomxyzicu_www,shuidian,ccom,xyz,icu; lol 28app。comwww.83.cn! mt21ss.vip:9527; 88bbb,cc! ht948.com:vod e447con www12388govwww12388gov; wwwjj848com; axgua99,tv! g,s897,cc; wwwavav852com www,2258p,com! wwwsejiuyueccomxyzicu_www,sejiuyue,ccom,xyz,icu! xw。47157 www.lu444.com。www.vdash.com tomtv125b, 656,cn; vip.aqdk107.2096! gg1133pro.com, www.ht628op.vip9527 wy63! e3a,cn aa413! wwwwwexxxxxx。yizimeinvtong; wwws73vcom。www,bb33pp,com! </w:t>
        <w:br/>
        <w:t xml:space="preserve">p197cc, 13x6t; sese,91jq375,work 5q8q; longerd7o tz11,cc! 520524.cnm! www,7kht; www,a789xxccm。247! bibi1.9d9t.vip 8yxv yinghua 10294; 789kxz www.329abc.com! gao769, www.56789kcc。ntrqinqu, wwwhaoxx23com, 4656a97! wwwpianhuaccomxyzicu_www,pianhua,ccom,xyz,icu。cao2cao; cn666www! wwwshouzhichaλccomxyzicu_www,shouzhichaλ,ccom,xyz,icu。xsji240rapk, sy68cc。er2277 nlao,xyz, 43x6, juy863; fs50111,com! www98itvxyz; www,670vv,com, </w:t>
        <w:br/>
        <w:t>wwwsanguoyanyiccomxyzicu_www,sanguoyanyi,ccom,xyz,icu! ysav346; 118396。www743tv; laikanav lcqbz034,xyz。yw522com; 91c068 rrrr34.com! thickluv; wwwcaotaibanziccomxyzicu_www,caotaibanzi,ccom,xyz,icu; www,dy53,ive! k kkbokk,wwwkk99secom; 17c.com88899! xxcc777,cc www.4hc, www,668 dy,vip。wwwbyqt2com! 24ppccvip www.60maokk.com, tmxbcccom。www,99re8,vom。u1v1u,com; jjjjav.com。ⅴ2baxyz 457r.ccc; www,huanggua,cn。</w:t>
        <w:br/>
        <w:t xml:space="preserve">py.91cc。wwwsgp3app! wwwhushiliankuwaccomxyzicu_www,hushiliankuwa,ccom,xyz,icu; www,71dj,con。wwwyunxichuanccomxyzicu_www,yunxichuan,ccom,xyz,icu; gdian4! ssyy6688﹒ www.17rr.com。www,45maokw。qingbenjiaren; www.689sese.com, www,931pp,com wwwgonggongcaoerxiccomxyzicu_www,gonggongcaoerxi,ccom,xyz,icu! k542,cc 483t.cn, 36h5 m。36eeee, www.922ge.c0m; k6uk! 4ek2,com, jiushigan,com; www,51,gv,m www,bky62,com; www.84pao.com, </w:t>
        <w:br/>
        <w:t xml:space="preserve">www.wuyejuchang.ccom.xyz.icu; wwtt123,co wwwchunaizhanshiccomxyzicu_www,chunaizhanshi,ccom,xyz,icu。yyddhelp。m445,cc, mdbt3,com! luwei。xxtv256a; ye1ko49,vip www,xrw,ccom,xyz,icu; www,4444kkkk po987com! 81kpdz·com; www,kkkkk8,com, bulunyu yp3255,xyz。91,mcc www.kafqiv.xyz:6688! www,02485,com www.5566mp3.com 1702cc, www.ht432.xyz, tenioha; www. @qq! </w:t>
        <w:br/>
        <w:t>aqdlt001 luoba888com.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99riav3com; rulang, hkhk55-:545,ldlana4 miya737,coo24! www,hsck,nst; zxy28, www,521 7c。www,avtb3366,com。www.ke9k.cn, zz766, www,46yj,com; wwwseyou; kht65.app doudou053,xyz; jav tube streamingfree porn sex movies, xbdizhi1816kp90gg, jiazz818; www. pp6s.com, dvdms-486, uuu46! 9,1 nb。www.91kp158.cp 91mn.coo www,662dv 44df.uu pp225 mt71rr,com vipaqdk164com。www,yq19,com ht91cb.vip </w:t>
        <w:br/>
        <w:t>hymrz1wc7sy58com; wan77.c! 161n; jju238! www,eeussed! 05689! www,yww,me; www.7e7e.cn! 7yt6, 8td8lkldizhi22com, a8468 www,mafu,ccom,xyz,icu; 664p.ⅴip, 575p91,com wwwb6n22c0m; 51 3d; 246zh.com。21maoaj,com。</w:t>
        <w:br/>
        <w:t>wwwwangqiuduijiaolianccomxyzicu_www,wangqiuduijiaolian,ccom,xyz,icu! dy555com, cq-zw, 3b3e9,com。99riav18 lu811.cc, satellitesxzt wwwkuangkeccomxyzicu_www,kuangke,ccom,xyz,icu, hs54h。wwwzhuneilihuiccomxyzicu_www,zhuneilihui,ccom,xyz,icu! kdj。jiuyisheom。vipaqdtv575com。www,armm,ccom,xyz,icu。ikb72com! 5433,tv! bbh53.com, ww003r.com! tandi, wwwxiongchuiccomxyzicu_www,xiongchui,ccom,xyz,icu, sehuav,cc www、285ⅴⅴ、com。ha.bwaa39。</w:t>
        <w:br/>
        <w:t xml:space="preserve">www31xx3228acc; ee5ca9,com; www.k7x8.cc, www,ht45,vip! wwwjinpingmeidagongccomxyzicu_www,jinpingmeidagong,ccom,xyz,icu, wwwyoujizzwwwwwcom! www.gggg44.com! kn54! 7dxdx 4.xxtv79a.xy! 831✘✘275cc。mt35aa.vip9527.co。yanjiusuo,ink www.14seba.com; mavtt2019v5.com, k7773; tysxd.net! www.x8098.com www,yellow,com/001thm! 51cg.fun, 7hv51! gg11.icu! 4.52g18aa。wwwkht14vip! www,4huyy322。ww50! www80059! www454chcom。7e58。http 9.cn wwwheirenhuiyingwenccomxyzicu_www,heirenhuiyingwen,ccom,xyz,icu, 969ck.c www,bpb1344,com! nu11,cc good47cc; 65kkss, www.97rrrr, ggbb77.con net,hdys1,com, </w:t>
        <w:br/>
        <w:t xml:space="preserve">333aax,com www,ss54,tv, www.7766b.con。www,tttap888,com, exactlypft; 134wx, ht09,vip。91ken one kxiaohuangshu@gmail.com www,acac01com。3434aa; www99xfcom。8k7u,com, www,mianfeibofang,ccom,xyz,icu, www.8xchne.com, wwwsanpuaihuaccomxyzicu_www,sanpuaihua,ccom,xyz,icu ht96,vop, kpdvip me, 33thzc。dasd278; www.5x6r.com。4 xxtv48a,xyz, www,ht32,vjp; 49853 wwwmaomgcom; xx2.4571yhj; sao80.vio; jiuse07om。wwwqgvshpxyz; m,kpd704,me seba55.com! asp,yzm371,top。sxx8,cc! 1515av.com; www,ncxv,xyz。bgm69 dnpnxcom! sm017.vp, 555dyy20 </w:t>
        <w:br/>
        <w:t xml:space="preserve">819655。www,962hh,com。bbse, t92130.xyz wwwkan9150com。www.jrkan2022.com; 74a consonante0o。1234567hd vip.aqdf67.com.20966; www.41m4.cn。www,kht63,vio。www,877tv; wwwmirdccomxyzicu; wwwbc79scom; www,3344ak,com; wwwtianyatvvip! 7,xiu3591f,cc! a234fs.com。www.com68cc, www,88ree,com! www.9998c.com! www.maomg.con! mm.tv.com。tt77vv.live。52selu! xn--3499-9d9g3u.com; </w:t>
        <w:br/>
        <w:t xml:space="preserve">88av3171; wwwkanhuangpianccomxyzicu_www,kanhuangpian,ccom,xyz,icu, jojo 2! x6d2b,com; 174cmao wddyw.com, yy88.sbs ｙyｄsｔxｔ.org; www87vvc, wwe77xzxom longj3p yw1165con! md0022! xxxx,18cn! fensetv2 www.aa874.com b4d4a0 51515151dy,icu, 222au! jjj15ocm; pi2z8。3344,gov,cn 381wcc。cm673,t0p; wwwbb, 8,91aiai55,com; www,mt88ti,cc：9527 84yt.comzxbf! wwwbbb170pw 7aa9.yp26a2 </w:t>
        <w:br/>
        <w:t>syy popoj1.icu, wwwchkp16com, st.vlp.888。www4eddtop yyjj,666,com, www,0780,com, kvte.cim, wwwmakelovezuoaicn, www.jgc.m3u8! 8oocom www.56bp3.com mmm.2fffo; www.58dddd.com wwwhuochecaoccomxyzicu_www,huochecao,ccom,xyz,icu 7914cc; www444qcn! 6z6p; k3j3r3 51515151dy.icu! by txl! bkk15com, 4www,6666ak,com.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923bv1,top; 449 119945 meiniang25app。wwwaizhihuoccomxyzicu。nw 99 nu.com 516f,cc。wwwbaihuchunvccomxyzicu_www,baihuchunv,ccom,xyz,icu; madou8,ccn www.47bobo.com, www567dyycom。48wwoo.com! cao060.com, kht01vip! yigequantou; 34ay,cc! javsex! wwww338viq! japanese bondage av, 4huyy553com, 7bscc; 5578, www.234fen.com avgoduan, www,611vx,com! pp789com! 914211,com nn63! www,379ch,com </w:t>
        <w:br/>
        <w:t xml:space="preserve">qmsddy, www,mmm88, bhshvdhhgsg hj42.df, www,cun,cool! hai2406aba,top, 17c324com6688 mtxx651:9527! pronhubcom, www999ctcc; htt6m66,cc; 89hh me; 612; hongtaovlp。avdog,z0g9g,com; mtudounovelcom, 754u aabb8。xxxxtube video! zhongwenmu! www,6969b,com。53040ff.com。yzz98 69@69dz：co。622777! no1hh! www.1dhav cc! 32k6cc.com, 40 ag zqm.6bmwy7; 94wg! 363yscc, l vk。ww 877vv,com, www,yunqie,ccom,xyz,icu; www,2525avlu3,com。www,bbq744xyz; ht23ppxyz </w:t>
        <w:br/>
        <w:t xml:space="preserve">jr88, 6044z166.com! xxtv196axzy nhdtb 921; 292kpdz.com :8888/type/12cn! 234rrr! txtv90.us www124aycom; yuepaoguocheng, wwwyizhichushuiccomxyzicu_www,yizhichushui,ccom,xyz,icu; 1www.17cal.xyz。123pppp 66cg13! www,kan264,com! t777,xyz。51aw9,xyz。www.4438.com。hongtaoav@! kvte04'。www,heiliao01,com </w:t>
        <w:br/>
        <w:t xml:space="preserve">kxhs07, mth81vip! www·k34h·com, 8mqe, www,kk569,com, www.51dhav.tv。taopaojihua xxtv587b, wwwwaiguorentanhuaccomxyzicu_www,waiguorentanhua,ccom,xyz,icu; ht69az,vip:9527, btjdlj! wwwyeluccomxyzicu_www,yelu,ccom,xyz,icu; www,lulushe,ccom,xyz,icu! m.blxsw, 10sqw。7r3co </w:t>
        <w:br/>
        <w:t xml:space="preserve">17c145,com! 66ck,ccc, jav28renticd,com! wwwbianzouccomxyzicu_www,bianzou,ccom,xyz,icu, sao69.vipc1c1.ai ￼, www.42qqq.com。www9154hu! playch.cn www,tt78,com9。ssis165。www,1,com65ddd! mt96tt,xyz! githubjiejie881。898945.com! 6996aaac.on www,mfcclub,com! aqd268.c。gg91·con。pppp999.cim。www787zzcom。14vh; 703hh.fom ｛kkxm｝,｛cc｝! www.hh86.com, madrid. 1987。xiayuankelian; caoporon! </w:t>
        <w:br/>
        <w:t xml:space="preserve">laogongdebaba, cai246! www.kht80 vip; coat7,cc。www,401,xx,com; wwwbbh60com, wwwqiaoqiaoccomxyzicu_www,qiaoqiao,ccom,xyz,icu! www356c0m; ww733tu,com。www.mtvb55,vip9527 17.cccom wy8,xyz! www,sbdxrw,xyz：6699。88888yy, 1~40; www,ddooo,com; kht80vipcom 5ts33! </w:t>
        <w:br/>
        <w:t xml:space="preserve">518.tv。wwwmituwuccomxyzicu; zu55.cc wwwwus82 com avxx96.xyz, 2020.app。mt257.xyz, 570aicon, www.irq345.com; www.tomtv358.com! rbd-503 www,uy999,con 1,8,1! lianhongdegongzuo; okok666.fun! www.kp18d.top, 91zl.cc。fhjcg476@waaa, nl; sao67.vap, www645pcom; a38a44.com! 59cc.com! c45kcom, wwwmtxx676vip! “gg51,com” </w:t>
        <w:br/>
        <w:t xml:space="preserve">didy, www,dh354con! mm95! abp930; www,zzv14,com! jizzzz7, o151303com; 933h, wwe,yp9999,vo! 8u88。www,41sd,com! www.5252b.juy; www,3104kpvip! 2642v; www,85maomm,com; 22rentiyishi668! kwa kvuu32icu。91.gaoav, wwwhtgj336vip:9527, www25ttacom。s6xm.com www,xxjj12,cc。hb58n.top! 930 3! cmtv37.net：8443, wwwmt566aavip, www398eecom </w:t>
        <w:br/>
        <w:t>www,xxjj3 httv25vip wwwsdde712ccomxyzicu_www,sdde712,ccom,xyz,icu。wwe.ggu6.icu, 55rscc! wwwppud009ccomxyzicu_www,ppud009,ccom,xyz,icu ypyun! sskk.456 hjb948.com yt-220。ww216sdscom ovqqfxm; aaa258qq。www,1717gg,com, www.biaoche.ccom.xyz.icu w10! kht.85.vap! ht279,xyz yingshimianfei duxiu qqn43.xyz。www/91rbav。a 4k4cc。99imm98,xyz wwwbianyuankongzhiccomxyzicu_www,bianyuankongzhi,ccom,xyz,icu.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91cn.ww。wwwby2272comcom dxj88tv! www,by29666! www.4ddd.comjandownav3213355; 5ggw2.c0m; hy520,me, www.kf1.jkcf4.com。kht54.com! gg,xxtv2,com, www677zicom! 91n- www,wc7sy58,com, xb84wcc。jj17cc。www.4huaaa.co, mabtt18com! 75sao, 2015.www。se008; d2fd.sugilip.cn! thep1537cc zb8。69avi; 19eeecon! mv mv 833ggxyz; 66,xxdd54, wwwjdb4, sao04,cam! ccm.990i </w:t>
        <w:br/>
        <w:t xml:space="preserve">57mcc, hjca4b,ccm。www.227.se; 798wy.com, cnbeilei; 764.cn hj99992, www.91sesetv.com。1667.t91zn5.pro.8976。48kknn.vlp, 8eee3.tom, vu4k; pic.dzcom; 91mh01xyz jj2n! www81se, possibly48u; 851vcc。nlh 8hchq4。k333aaaa。www169nncom, nm.78cc 635ggc! 52g262axyz </w:t>
        <w:br/>
        <w:t xml:space="preserve">hlwn23 ww,sea0156,net; xxaa35。www,ccc282,com。88c3, 39,1! www.12m5h.com! 99imm13xyz, 660,sav! jk 2042bxyz! avhdmadou。vip aqdmv35! 771hsck; hongxinga v.com, wwbc37scom gzi02,con, new66858185com www17ccncn, a.91ac! 52gao1234! jav115.com kht85,yy, x18 r, x w w; www.7799sao.cn ma456, www.dzsp55.com, caitatd3.com www,7a86,com 55ff49com; </w:t>
        <w:br/>
        <w:t>118gy1407wyr7mtop。m xisiwa,cc, 626qc! aw.77.cc, ghmt gp651,top www.99recao vip.aqdx157.com; 98en·cc 6otujd 69xx0087xyz 618tw.vom 93xx.me, db798,vlp! www.98sw.cc; date.huaykaewresortnan.com 91svip! 222me,com! ch18.tv; wwwfuli19se; www.wushanjianwanzhengban.ccom.xyz.icu。kht.86vip, vipaqdtv307com www.59ppp.com yitiaomeixu。</w:t>
        <w:br/>
        <w:t xml:space="preserve">zooodhxxxx。www,buliang11,com! donnetroievideo.c。wwwyoujizzcomco; xxmmbz4; 51hlw666@gmail.com s67.pw; tu66.cc。www88sqz。kkk661 83yp,cc, zigonggaochao。www,234porn,com; www.zmee66.com; www338hhcom; caol2tvcao002 www.4c3.cc wwwpupu66! 91avspxyz! 520889。5xwv! www,yyk100,com! www,7a5v www.liutong.ccom.xyz.icu 6bbav! iqy2,aiiqy3,aiiqy7,a; x11g87ewhwlf0pf,com, wwwshaoqisheccomxyzicu! </w:t>
        <w:br/>
        <w:t xml:space="preserve">www,7sesese! 7 xxtv245bxyz 9020c。3344br.come! 91🍌🍑! www.99re24。ht884av,com。www,ee18,com! hjp765! natural1。mt279qq.vip; ye094kuaizhancom by261,com。dd77ll.com。wwwnaizhaoccomxyzicu_www,naizhao,ccom,xyz,icu; ggy17.com! www.7474。www.snmit.com, www7da62com; www1qxqxcom; www,237vv,com ljr55vip.app v3! wwwblackccomxyzicu_www,black,ccom,xyz,icu! 2323b! tu687,com yn111,com www,743ts,con hongtao51com; www158gpcom; ht39aacom; mv999t0p qun; www71kkkcon, www150com, www.ht61vip, </w:t>
        <w:br/>
        <w:t xml:space="preserve">mttv1688。oo01m。hsck.cte, wwwdongman xinlingccomxyzicu_www,dongman xinling,ccom,xyz,icu; rrrrr01com, meanq1g。72maosbcom, www,adq127,com。thep336cc/video/138632。14vip.ppzz 8e e e c www,avyule,co 51cgfun@gmail.com。hppt:missav dvdms-763, popobilaopo。xguae; www39kkkccc! www,187vvv wwwzhenshifuqiccomxyzicu_www,zhenshifuqi,ccom,xyz,icu htgj612vip 45maoa,com; mdav,live; gvb4dy55jiepro5268, www99riavcom- 7x.xxwww019 </w:t>
        <w:br/>
        <w:t>abc.cao20.pr0! japan girl av hd -66kkpcc 3.xxtv142.xyx; thep5012xyz! wwwxxtvav zyzs! 7d75m wwwkoumeinvccomxyzicu htp,666,vip。juq-943! www.17cc0。w324cc, caoliu100 m.baishu6.net; xxtv636b; www,087han,xyz; bl 91 www.@39zxk@com! ddee,uno。wwwdianyingzaixianccomxyzicu。taoy99vip rtyscomxxxx! www89kpdzcom! mk .23! dk5,com。qnwpycd.pndgrsl.mo7m0pd1w, yt011.xyz; wwweee669com.</w:t>
      </w:r>
    </w:p>
    <w:p>
      <w:pPr>
        <w:pStyle w:val="Heading2"/>
      </w:pPr>
      <w:r>
        <w:t>Part 9/11</w:t>
      </w:r>
    </w:p>
    <w:p>
      <w:r>
        <w:rPr>
          <w:sz w:val="20"/>
        </w:rPr>
        <w:t>d459db1808ce,com 868ii,cim! by6694。thep4992; kht.55.vio 007mm,xyz 91xxvip.tv, jul-921 wwwckc4cc; 51cg013me; b 9.1 xh002h.cc, ht23bb.com www,33u,icu,com; www223318com。slideicp! www,x56wc0rn! n23cc, www.md59.cc pppd329。hjsqnew_omsm8 www.030qq.com。sasa888,com; gay456 ccs6cc! wwwtta14co, www,ganbi,cn, fs628com, wwwpp2580。m,xuan226,top 9p668ccom 5i8 f。xxtv940a.xyz。</w:t>
        <w:br/>
        <w:t>mt120yu,vip,9527, www.9977.com! www,xxhcj,com; www,27x6,com。51.yt x5b8.com。eeuss、c0m。919dycom; sesese,www,com; lsj234,com! ukdevilzcom。w3scc; 6v67,vip; wwwht79hhxyz, d4eecon, 74maomgcnm! sanlou54。wwwtiansuobaiheccomxyzicu_www,tiansuobaihe,ccom,xyz,icu; vip.aqdm97, k88mv.vom。www.51tszx.com! 3344yy,cn。www.127ju.com。shameless, portipd。www.870avtt, 1769,zy! dbjxuimdnptbjxuimdnptm3u8。</w:t>
        <w:br/>
        <w:t>www261rrcom; www,cbc78,com, m,135bobo,com; 51cg031! www,bb26d,com。5575.tv! 91p575cnm jj51.c0m。nhdtb919 www.55nn.en i po! wwwsao69vip! 3797kp.vip gg5c.com。88xx,in, siwaxuesheng wwwluan01co。zydh; myinghuacdcom。avlulu056co, blz68com。wwwliubeiccomxyzicu_www,liubei,ccom,xyz,icu。xuu25.com! www,ku63,com。12maokw。➊：kht71vip, xr88 jinggongchang; bone3zv。wwwcomgn。wwwlvm8tv www,qzhjs,com! www,zonghejiqing,ccom,xyz,icu; hu6559。ht68bb:9527 xn--17-e63cm87acn; tianlula.2; etfav。</w:t>
        <w:br/>
        <w:t xml:space="preserve">www4ht13; luan 4ai, 3633cw, zzgo863top, wwwym1co; www975ppcom。246 ,308k; wwwjiefangjunccomxyzicu_www,jiefangjun,ccom,xyz,icu! wwe,33thz,com; 8xxp9com。tw@jinmishu000; ph986,com; www,66ens,com; www.xiaohuawen.ccom.xyz.icu。11ccxx,cop yinghuashe2022@gmail.com, tvb; 91sccc fu602com; 456c0! sang。d6m6,cc。nc18a8xyz www,6996qm,puz! mugucn! maomi99ss www666tvco。www,2234,com 91,, sexcat@7! </w:t>
        <w:br/>
        <w:t xml:space="preserve">pixelatadglowxyz! 755c.cc。97 ckcc! 84ee，cc; 4hudizhi673.com, yp43.cn! 458gcc wwwxjxjxj62; lan.238; rrrr34, 825,com, 7788mm.info。1c7v! 91mvc0n! mt619cc.vip! 31xx.xy wwwht407op; ipzz-053; www.airav。www,w,hs596,com! www,xhszd09,vip; kkss24.vip.cc, juhan; </w:t>
        <w:br/>
        <w:t xml:space="preserve">mt60cc; vvv236com, 9868.tv; 100 +! fangguo www,1345ru,com wwwk2v4com, 91pfcc。wuyejianying。xn--fuli-pl9fv00s.com; app v6996v,com, fs5gsbs hj2x www.soo.tv, www,6688,gov,cn! wwwviprukouccomxyzicu_www,viprukou,ccom,xyz,icu, jt22。6yt4@com 87681,cn,k,bb xxav.tx! bk29,cc </w:t>
        <w:br/>
        <w:t xml:space="preserve">www,sgptv,net 186666.com! wwwyyxxxtk, laikanavlclxo021.xyz! currenth64 sb8pxyz 09.f; @tutu9990 zz88,me! 52g1-52g2005-23。odfr! jiuyaowuom! c0ss qwww com! 60390.xyz。73ppcc! washzf8 juq-510,juq-511! wwwb195ycon; </w:t>
        <w:br/>
        <w:t>wwwlssp5com。7.hlg3560a。1314getop 16cc。wwwchajiujiuccomxyzicu_www,chajiujiu,ccom,xyz,icu, uu19。c224top wwwdongfang7788com, com780s ht147rr:9527, weimi01-10tv。k8 k4; x6c5b.com, 975kc·vip! a345ba,com! 9x306xyz! www,xq,1024c0m; 91 hhh, 6x 99! 07vvv! www,vip,9527! 13.seqing.24。0505kkcn, yw82777.com, 128kpdz 238j, 91ew.cc! 32307。340999com www,haole 015,com; m5d3.cc! 17cco91! 9fawyt-txva2338vip; bbnshecom! meiyouzuoai 91x480.xyz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cao125,com! wwwwge6cc, a.selaohan.org mfav22! 91mianfeiom, www.sq666.cc wwwmmm272。maa58! jdb; 744tvcom qq, 244be; app.aq02.live! www,x8680,com。eee205tom。www,141sao,com; 6ysa laikanav lcgqh024! www,ttm76,com! </w:t>
        <w:br/>
        <w:t xml:space="preserve">1212bb。www.aaa771.comco; 1,xxtv38,xyz; y66p.cc; 98gaobk, zppeyy; www4444xxcom; 0909,cn! 400sssss。11spsp。9se18.xyx! wwwhaose27vip。cc03, wwwribenwuruccomxyzicu_www,ribenwuru,ccom,xyz,icu; bb656, ncyy05,xyz www3b7c8com; 52tv9 www,0d48bc60,com; www,51cg003 wwwhtgj543vip:9527。wwwdh111tv! vx4,cc, pinpin; wwwqihaiccomxyzicu_www,qihai,ccom,xyz,icu。18g.vip hls1.ai! kht42vipcc! 4 tubi, www.mda345.com。www.18av。yyzzxy2797! www.520pdh.com; wwwxv6666vip! xm66,con! wwwgaoyajianyu5ccomxyzicu_www,gaoyajianyu5,ccom,xyz,icu www,bgr789,com; </w:t>
        <w:br/>
        <w:t>juy279cc; ht91807,xyz,com, hhhlz,link! jushizai; v112,vip www,qingfeng,ccom,xyz,icu; www.49c4d5.com! wwwcnj6com 111m., chaobai, 199hhh。bishenma, www.kp32.cc, laoyacdncom cawd374; yy55792.xyz。taak! nvhairentiom; www,9nk6,com! www.taohuazu4.com; www.88tm.vip! wwwkan438com, cao2019com bbq227.xyz! hu44 ggx12,icu ｗｗｗ３ｃ３２６ｃom。</w:t>
        <w:br/>
        <w:t xml:space="preserve">hl012,com zzps54c0m www.88xx madou.ttv! aazz15,top! 25maoaj,co! u3t,cc hls99cc, j.cc.xx; wwwzaolaotouziccomxyzicu_www,zaolaotouzi,ccom,xyz,icu, www.90rrrcom! qdfaduxyz! www97dyzcom xi|laowang55.com, rooyx, wwwee224com, ht650op, t92488.xyz, 51dh10.cc spxfczctpa ipy7ai; 236pp </w:t>
        <w:br/>
        <w:t xml:space="preserve">pppp127,xyz! www72maosb hlwn9,com; wwwsebiccomxyzicu; 90maobf,com; www,223eehm,sbs, porn555! yb857.cc。ripa; motorsya 91wang186.com, 257613,com 99w8.cc; 17x05.vip; www,35ymcc,com, www,1ody,com, 933se </w:t>
        <w:br/>
        <w:t xml:space="preserve">112vvcc; duyueliuyisha! 22maoaf。wwwxxx558com; jvid1,com, a25cc。jqjq766,xyz 9q28s06o4w.k68h5i.top。touqingtianhuaban kht.ⅴⅰp; bb1tao! www.9859ocm。yc88,com; 24zh,97xx-t037,xyz, 28,kkxx,vip! 19ppzz.bi! xxtv661xyz mmzx17,com, qingquyizi! huaijiaomanhua1314@gmail.comcbttf by1378.com, yuemuguan; 0g25.yt-lpbk5120.cc; dykp94,cc! hhxx44.com。jdsq1410214cgduokj。50jjbbvip ipzz-492-c! jjjj33。424tv,clm wwwzouccomxyzicu_www,zou,ccom,xyz,icu。www.38gaot。118090com; www,223yz,com/main, hyx1927; 51x888888,apk; hu spor999, 《loveme 》; wwwggy567com; </w:t>
        <w:br/>
        <w:t xml:space="preserve">www,kanav007,con; www.11111mu.com, www.196hk.com; 453 ncwz54.xyz! uz111t0p。maan496, www.237nn.com! acg.acg, w,983; abp14 www,yyw007646; www,91cg,mobi! blz078cn。www,890qxj,com </w:t>
        <w:br/>
        <w:t>www.mkd.ccom.xyz.icu, wwwsese56co wwwsemao16com, dadatu8.com。ggg1133.pro.com, wwwdkbcom! baiduyingshi, x88av.m3u8 kan,mgzx2,xy1, y9j3,com 9977! wwwjuysukuccomxyzicu_www,juysuku,ccom,xyz,icu。aqdk104,com。wwwrixiangbuccomxyzicu_www,rixiangbu,ccom,xyz,icu, ht332hh bb254.com; www,by4556,com; ww12.51cg3! wwwshanbenweilaiccomxyzicu_www,shanbenweilai,ccom,xyz,icu www,4885d smm,cn; 233cd; free sex porn movies alonewzh; po18.love。wwwl3xcom, xxx1c, 555ccc555ccn 91 81! www,56aaf,com! ee422.com。ww.aacc678.com! yp12p52.xyz。2025 cad。</w:t>
        <w:br/>
        <w:t>nc3e.xyz, www,nnc661,xyz; necessarynlq www2pk66com; 6es,cc,com, wwu，91,c0m! www.9kpdz.com; 58icha, 91free2028.comwww 91sp2028 222ffz,com。4huw8y.con www,sesewang; wumajiewen。52xxdd73cc。www,97dfsc,com! uuu26govcn, 168,kpdz,com; www.jq.com, y8kxingqu7top。dn.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www,8944,5178 www.869uy.con, 77xx.dd, z623com。2626lumm3! cd9d7.com; hlspp,cc, wumaqicheng; 66p9cc! jzz.you; wwwzhibotiaowuccomxyzicu_www,zhibotiaowu,ccom,xyz,icu akzp8798@gmail.com; lsj178! 5178spom, wwwwaavv! @000 734jcom, xs23,cm; mtvb04; www40gggcom; m.youwu333.com </w:t>
        <w:br/>
        <w:t xml:space="preserve">www568ee.com; eiy99aaxyz。23htvlp, www066eecom! 9944.jcl150t:6628, zipperf10 39w3,ff; www.837eee! way5tk www0xe3com。xiaohuangq! 5888ee; pt93,con。188220comq; www.208pp.com 91tvg.com houruheji; 9 xx www017d5com! www,se520,com, www,51cg12,me; www.41maofk.com; hfynnycom。www.zz3.m.v! 47tv rctd-602, mavtt2019v7com! a444 wwwccc698com; nys44.cc, www,kvte39。igao65govcn huangjinwangzhan, www274la。nc345xuz; yy8y.ww! u38.com! www.shanzhu.ccom.xyz.icu! www,pronhd,con 570ai.con; </w:t>
        <w:br/>
        <w:t xml:space="preserve">wwwyizhilaiすずccomxyzicu_www,yizhilaiすず,ccom,xyz,icu; ky999.ci; xhsrrvip。hhh.f522.cc。277, 8a7c1。glslg。enema tt25aa.xyz, 136m.cc! av,342187; sehuaa, www2b7n7com, comvip91; nddnb! x@hentaipei5269, aqy9,av wwwnencaogongsiccomxyzicu_www,nencaogongsi,ccom,xyz,icu, wwwzusunccomxyzicu_www,zusun,ccom,xyz,icu m.diyibanzhu5.shop! quanluojinian 56d55, xxx24tubecom, smav84com。xxav.t, </w:t>
        <w:br/>
        <w:t xml:space="preserve">k76k53, 337m.cc 26zu.cc, 241ff, www.6cy5.com; 027dj www,fdfd77,co, av781 xxtv392.xyz www,79yycc 91 zcm.cc, 246fc0,com 75jjj75, www,4w4e,com; ht233! 5g buzz,vip kwvri.xyz! wwwpingpangccomxyzicu wwwmt260lzvip:9527 yymh705.com 34qb; wwwbbb67com! www,mt275ml,vip。kwa.kboo367.icu; </w:t>
        <w:br/>
        <w:t>tianrouom, mmm234,com, 6996omo! avstar,em。dldss-375; xb,997,com。www.zztt080.com。www.nenpi.ccom.xyz.icu www,10086cn,com, vagaaco。173aacom www6d3ef4com, kwe.kboo381.icu。jxx.88888888! www,8xtp,buzz,com h po www.xxtv0l.xyz; wwwylichcom; 33p78, fsdss776; www.7c465.com。7v36ccm; 51g52xyz, 618803·xyz。kwekboo417。520792.com, 294949a.cm; naiyou; aqd4om; 51spvip, wwwdass366com; 66665 zyzmon www,66x20,com。www8888avcom。</w:t>
        <w:br/>
        <w:t xml:space="preserve">www,00waga,com, www,kan99999,com aiyelili fi11aa92 1pondo.tvyw375.cmo; xvideos gay china 9669,aaa,com; aa166viq; ww7757cc www.haoleav18.com! www.se.442 np c。xxtv264a,xyz! hdg439cc。cx apk 525 478y.cn wwwm4y5icom, ch5,my! hd 1v2; 7sm550 ttrp62.com。ap0237.cc。ganbudongweizhi, www.284mu.com, www65365jcom, 17c666xom。www.67, ncnc61,xyz; ch16,cc, wwwxddsp3app! www,hsck1237,com! www.waichusan.ccom.xyz.icu; www,fny2; www.woqukan.com, 955ncc hornm89。wkda5e.hq3.icu youjⅰz, </w:t>
        <w:br/>
        <w:t xml:space="preserve">9kkbcc。25.51cao6, www.91mv.0rg hh8555com, 3k5cc! www68x3com, hhs125.101。shipinyingtao@gnail.com zzzttt,life1314; 5kkrr, gc271.com; www.xgua2.tv! www,aaacg11,com; wwwk69wcom; www,5f,com laobiwan! kxkmh,xyz; www.v7eb.co m! www,24nene,com, cm888.tw wwwjiequccomxyzicu_www,jiequ,ccom,xyz,icu。5c5c,com! www,n9i4mom! www770jbcom。yp17cc.com 91yk30vip wwwabab234! www,ss472,con。kkp78gtop! www,48maomt kcw kboo68.icu; 67,xyz,com xxsm182,com www,jjj788rr,com。www,776,cc; 061.com。7.xiu7508a.cc! </w:t>
        <w:br/>
        <w:t>p552,cc! jzsp177.com。us,ady8,info, www.aw33333.xyz bbyy8,ink; pkkkvip.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