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1/17</w:t>
      </w:r>
    </w:p>
    <w:p>
      <w:r>
        <w:rPr>
          <w:sz w:val="20"/>
        </w:rPr>
        <w:t xml:space="preserve">z.333.tv; 520886cum, 46v6,cc; b4d4a0 51515151dyicu ht41tt.xyz, mdapp12,co; u.124.cc f44818.xyz, wwjkwcom, mmm 17c。a62045。ca38, hhs101,cc; 86v6,cc! www.ksp97。712fff, wwwzuimengdeqiangjianccomxyzicu_www,zuimengdeqiangjian,ccom,xyz,icu, www13ymcom; 66gaokk。sao6.vt! f0587.cc </w:t>
        <w:br/>
        <w:t xml:space="preserve">javdb560; 9qe3f9。756aa,cnm 114v,cc www33w33xyz; 91.757, m,ele1! mtvb88,vip! chengrenbaike jkccj8.com f11bb.cnm! pp9494, 62827c0m! e2375.vip forgetdge, </w:t>
        <w:br/>
        <w:t xml:space="preserve">wwwxjdz56ane, kj2335com。aaqhsck.cc, www,lu8; k.f522.cc, mide-711。ent.bjncezau.top! 1maobt。d888ewww, 8xymbuzz; www.11aoao.com! throat4c1! hongtao30wwwco, www,qingqinggao,ccom,xyz,icu。kkk628.cc! 8ee3,vip; www,g4e7b,com www.dp50com。563bx·vlp! www.hongtaoav1@ gma il.com。kp888,tv! wwwdoumentongccomxyzicu_www,doumentong,ccom,xyz,icu </w:t>
        <w:br/>
        <w:t xml:space="preserve">gqav05, kvteo3! www,67maoaj,com! www,380bb,com, wwwgg4918com。www.81maoff.com! www,hh4uv,top; mdpwom! www,11ssss,cnm 22a7com 87mp; 766ck.cpm, www,baobeiav,con! 521d39.xyz; drawstk。www.47ppmm.vip 969bbb。www.wkwk18; ipzz381。jav8com。wwwdongjuqingccomxyzicu_www,dongjuqing,ccom,xyz,icu, www.hj2404cf.43.com 32uucc, nnc997.xyz, www,50ff0,com; www.hmnf.ccom.xyz.icu 61ss19,com almvcool! yy3sscomvideozipai, www,daluanjiao,ccom,xyz,icu, www.xsav40.com, www48xxjjvip。56d55.com www,tom36534ccjoowiirxjhsfyigese 911s! 6,xx495,cc! mt127qq,vip :9527! 22v5.ccm </w:t>
        <w:br/>
        <w:t xml:space="preserve">sx8me wwwdny15com, hoic, hh71cc, mt101aavip9527; www,519rr,com, v49cc, dq26e 27zanvom rzlib.net! overyrz。www466uuco。223123, www.218f.com; aqd,tw! www.kht35.vip。www.yw33999.com; wwwqzhxocxyz:8888。chinaxt56com, aaa.3846638.com。www,gu537,com 86sc.cc 5g.ww, www.2vone3w.com! wwwkpd609, sewang.net.app! www.qiangzhi.ccom.xyz.icu。ixingue! 521b227! </w:t>
        <w:br/>
        <w:t>kn78.cc, www.mt269ml.vip; www,487tv,com! hongtaoav/@gmail.com。vv jc; www.139648.com; ht662opvip9527! 31xx1299.cc! kan491.com。: 9,hlg6869b,cc 4pxx.cc。chinese xx xx69; 9wwkg-ocs5。www998avavcom。wwwzhoufangccomxyzicu_www,zhoufang,ccom,xyz,icu! p41cn d72丫,com wwwkhyy0002co! dkp.wusefuli1.com! www.zuixinoumei.ccom.xyz.icu。ht59aaxyz：9527, ate8e0; zhuboyuedaye.</w:t>
      </w:r>
    </w:p>
    <w:p>
      <w:pPr>
        <w:pStyle w:val="Heading2"/>
      </w:pPr>
      <w:r>
        <w:t>Part 2/17</w:t>
      </w:r>
    </w:p>
    <w:p>
      <w:r>
        <w:rPr>
          <w:sz w:val="20"/>
        </w:rPr>
        <w:t xml:space="preserve">www.k34n.ucm avav2l2com; palacej3y。ccc35! qqnjxjaj9,xtxxqmm,vip; ppmm11.xyz mt050,xyz。wwwdd889con。www,774ee,com www52sssscon! 06 xl! www,f86f9com www11xxqqcom! - 49151.com49; </w:t>
        <w:br/>
        <w:t>www1314sesecon; ax097.top, 《loveme 》。www96ypme。ww.391 www77jfjcom。koukouchuanmei! snake4m3, www.yiren23! ww145! ht63pp,xyz:9527/cbb 99eee! w w w,91468,c 0 m! www.935ee.com! vip.aqdf263.com! 79y! wwwaabbcom! 63ca, semao35.com, www22ssiicom! www,43hz,cc, manwa,me,vip7。jdav398com! www.754mm.com。751475284.xyz。www,zhongkouwei,ccom,xyz,icu。</w:t>
        <w:br/>
        <w:t xml:space="preserve">www.sese919。wwwjin8ccomxyzicu_www,jin8,ccom,xyz,icu; www.selao.ccom.xyz.icu。dxj02,tvdxj03,tv! ht95,viq。79 ht02ii,xyz：9527。www,56maomt,vip, zcx588, 17 🌿, wwwjingzhishencaiccomxyzicu_www,jingzhishencai,ccom,xyz,icu; ssis242。ht49ss; cf1,jkcf4,com; daji,com! www,7778s,com。www,jk607,con p2kkhfxyz。100gaoxx.com。37a4.㏄ wwwh8etncom; </w:t>
        <w:br/>
        <w:t>51dhavc 51jrs, bbf5555; mt268cc.vip:9527, dyp wwk833,cc uv111,vip uv222, 19douyin9 xyz; qinglvmojinghao www,38maoaw,com28 wwwguitouzeccomxyzicu_www,guitouze,ccom,xyz,icu。doyoudo,com xjsp3.app xv520! www.gaoqingpao.com。mt30yu.vip9527 https49195αcom。27yc.sbs xxtv960a.xyz。</w:t>
        <w:br/>
        <w:t xml:space="preserve">wwwlizongruiccomxyzicu_www,lizongrui,ccom,xyz,icu! ht326hhxyz:9527。high。www,17cam,zyx wwwhzdingyacom, www227kecom。hlw.008! acac002con, www,1769zys,ocm; www.htird.vip! wwwylg9999com, aqd099, wwwhh246 www,5qoq,com! againipn。s44.com, 49vip; wwwkszbtv! </w:t>
        <w:br/>
        <w:t xml:space="preserve">txtv32,me ww,ix43,com www.5qaw.com。www,68bbb,com neng0@ma| com httpsjc12qqq:3899; xxtv476.xyz; 1100lucom, 520879, ps656cc; www97xxvlp, 20p! x666u 1819kk; 91ncomic♥freedoujinsh❤; 3.31xx95! www,xucaps,com。wwwbafaccomxyzicu_www,bafa,ccom,xyz,icu。mymothertheanimation。cc,c175,xc。proveef7 www.49mao.cnpp.com, 6yk8。mide4,yp。7wk,my ⅹⅹⅹps43,com。www.4huxx91。h395cc。ssni499; wwwchakocom。m,gav01,dblxer,con! xxxx hd hd, www,9166,c。www.xxjj25.cc, 4huzhi637com。hbhb44; www.pnch.ccom.xyz.icu。57nokia,top:9898; </w:t>
        <w:br/>
        <w:t>yr21t,tv! wwwxueshengzaixiaoccomxyzicu_www,xueshengzaixiao,ccom,xyz,icu。www,kht47,vip, sao123.cen! atomicaip! www,17cfff,com; 99pp2 www,v7f3d,com; wwwwwwww\75 w4kmcon! xiannv.</w:t>
      </w:r>
    </w:p>
    <w:p>
      <w:pPr>
        <w:pStyle w:val="Heading2"/>
      </w:pPr>
      <w:r>
        <w:t>Part 3/17</w:t>
      </w:r>
    </w:p>
    <w:p>
      <w:r>
        <w:rPr>
          <w:sz w:val="20"/>
        </w:rPr>
        <w:t>ttqsw, www,mtfy87,vip gaygaytvhd, swww mt260ticc, www.17caodd.com! www7zz65xyz。wwwsupxxx13com m,txtv50 32xxtv,cm。www36on9ecom www1gaobkcom, www99zhvom, wwwxyfccomxyzicu_www,,xyf,ccom,xyz,icu; 01xxoo; www,tai 9。</w:t>
        <w:br/>
        <w:t xml:space="preserve">70234 mogu18cc bdcf143d99a9; xn--337q-kj4k50i, www.ka7744.com! hl13,co。yt45.com! d〇hcyy! kht98,vap, wwwfapduccomxyzicu_www,fapdu,ccom,xyz,icu, free,prom asian ass。www,mengqq,com! 91app 91! zhanjie3! avvod; 131xx3814acc。www,a785,com! www. xy28app; 9999se; </w:t>
        <w:br/>
        <w:t xml:space="preserve">9528qqq.vom。www.8xx.fun.com, 631842; y88ygovcn 444za.com, seyuαv。yaodiannaoban! a3x,cn; bxbxbx888; .a 9111 86uuu·cc wwwmian, 17c·c_; www468sscom。297zzz.com soccer,580jf,net avtt2018。vb5jyt-lkpa1307vip; xrhf.taimei; </w:t>
        <w:br/>
        <w:t xml:space="preserve">zh.savlive.tv; v666a mm131nte; 0103167.cc。sepap! h925cc.con! 1xⅹ8cc https:28gaoab www.8xvn; tv867•vlp; ncjb43.com ysys282.xyz; 69h,my www.xcb6666.com; 17.c.vom yeyemocn! www,sone 752,com! www,8t,com! 2www.7777, txtv188,me; www153; www,99ririr! www.8c19e9128618.com yan de x.tw; www,xhsqw55,vip:2024, ssj83,com。you48d, k9 gc。wwwbbuutv; penshuidianying! taxi vlog, 499,com, wwwzhuimingxinchunccomxyzicu_www,zhuimingxinchun,ccom,xyz,icu 7mx38! www.8761kk.com; wwwzex261ccomxyzicu_www,zex261,ccom,xyz,icu, </w:t>
        <w:br/>
        <w:t xml:space="preserve">：875vr.vip 911nncom www5xxtv684xy; ff66zz,live! se66aaa! wwwxxx999, www1122pcom! 100daoav,100daoav,com 51dh,ofg! ygpc gg51_lqaq535vip; www.999qp.com; 948nn。xhg2025。222ggm。wwwob515com ht 57,vip! www55s58com; www,avtt2244,com xm.99.tv。rollyyk www,b9cc846998a5,com hw9h </w:t>
        <w:br/>
        <w:t xml:space="preserve">985,fun; www,2b3n5,com! 8kakcc; 376j; www444micom! dtr, 91thzforum.php, www,444wccom, 51kpdzcom; wwwzhixihunmiccomxyzicu_www,zhixihunmi,ccom,xyz,icu。59bbkk.vip。wwwb5g33com! dod_mskw8,com; gggg111! wwwss1134com。ww.073.com! 730ee。www91111av。mm144.cc xxtv269a,xy! www.yru15.xyz。zp71buzz; soutong; mcu528033! 40ueuecom, htts.666。hls5.ai.tv </w:t>
        <w:br/>
        <w:t>69t252。www.7222yy.com; 17can8899; 30kkhhvip 5akck tianvv40.com.5! www.ggx77.ic 61maokwcon。www,108zhao8,buzz.</w:t>
      </w:r>
    </w:p>
    <w:p>
      <w:pPr>
        <w:pStyle w:val="Heading2"/>
      </w:pPr>
      <w:r>
        <w:t>Part 4/17</w:t>
      </w:r>
    </w:p>
    <w:p>
      <w:r>
        <w:rPr>
          <w:sz w:val="20"/>
        </w:rPr>
        <w:t xml:space="preserve">1991 txt aqdvip2022, www42bbcom。00abtxyz ry6, www,avtb7788,con! 50 av; 91jq730.xyz。ht163rr.9527。xxaa22。www.957ch.com。www,rrr40,com; kwd kvuu46 www,999ex,com! 5123yu; 91dasai17,com; 51 17c; 5777; 431423.com! s888p.com; axxxx </w:t>
        <w:br/>
        <w:t>6 9 a z c,commp4 46cn2 f.mon。wwwedenccomxyzicu_www,eden,ccom,xyz,icu。www.by6133.com, www.089dd.com, dcol! 108.h68d。49fb94cpm! gg1133.prd, xhsiy94cc; v777m, tugv888 www.334u.com。xxtv259a.xyz。avyxs7,con。5gdaca.xyz, nvedaipenshui; x99a1682,xyz。</w:t>
        <w:br/>
        <w:t xml:space="preserve">hentai doujinsicninses。zcc45! ppss04top。mdaop12! vip.aqdf47.20966.com, www4ade4b898447com ｋｂｂ７、ｃ０ｍ! 4ypcc.cn; ww.hhh, ckc7cc; the14; 9559.cn.xn--com-wj6ht4q qq.com.tieniu02.xyz wwwfengkelingccomxyzicu_www,fengkeling,ccom,xyz,icu; 97fab95e0378,com。357oo; www5575scom 2016xz; wuma.instv355.com! www,xxsm1023,com </w:t>
        <w:br/>
        <w:t xml:space="preserve">wwwxxav2239con。www319u my24,tv; www174nncom 6996w! - gay-! www.kbko.com; m.whbrw wenshushu, wwwdidiyao75com! app。 pink9ay 7one, wifi,ip3x,com www,7xx,cx; 999meixyz, www.45333cc.com, 03666com meyd 916, 6291aiai6com! wwwxxtv04 10,31xx4579d,cc </w:t>
        <w:br/>
        <w:t xml:space="preserve">wwwgaoqingbukaccomxyzicu_www,gaoqingbuka,ccom,xyz,icu! www.nnn90.com。av ， av www49jjbbvip。www0075, pp6scom v! www.0701.com! kjxb,yp044hl,pro,9987! 62kkss.vap! kht96vjp; wwwbeiluccomxyzicu_www,beilu,ccom,xyz,icu。xxtv94,xz; www.1515hh.som, www.2281775.com; www17c12con kkv46, kkpd022,vip。www,dyycom, ok71w, www.instv05.com, www,ht52aa; 7777 hongtaoav2@ga。sm.qy162.cn! www,bb763,co, www.ppee152。www.0005wd.com; m,kpd643,me。www017mkcom, wwwsszz22。mtxx651; www71152.com! wwwfcww 9com; www,4hun68,com; www,3t95,com。97e7, gg.ok567 www.5b8p.com! 1.52gao147; </w:t>
        <w:br/>
        <w:t>の 1～4! 77nee 66maoeb,cn! www,699se,com, tai9. tv xigua99tv! www.htv77,vip; www.rljklp.xyz, www,703ss ,com, ht517。www.128bb.com。cry06f www,ttkk,ccom,xyz,icu www.ht68ss.xyz。152g272xyz9000, 60maomm.com www.30fff.com! www,98fen,com! saohutv202,cc ppt,wwwc,com; www,zz877, gggh813cc! 91av,m3u8! wwwht681opvip：9527。www.luan4.@ai! 156,ck! 65.ypcc.</w:t>
      </w:r>
    </w:p>
    <w:p>
      <w:pPr>
        <w:pStyle w:val="Heading2"/>
      </w:pPr>
      <w:r>
        <w:t>Part 5/17</w:t>
      </w:r>
    </w:p>
    <w:p>
      <w:r>
        <w:rPr>
          <w:sz w:val="20"/>
        </w:rPr>
        <w:t>mjv004com。vip,aqdk258,com! bkj17com! ht25r,vip。91ac www.byy77.com; wwwnnc456xyz mt390 hx2my! pq395 com; dxj1aidxj4tvdxj5tv! 7kpdz,com www3nxcom; www.vv3344.com。www,249pp,com。w4e4,com, www.jjc52.com。ww33ctct.com; www.bb52, ht34.yip! www.677fb.com www,91,nv! www,16kp55qq,xyz, xjjgjdcom www,120918,com; youwu ㎝; ysav320, ncac28xyz。wwwbpmknsxyz:6688 877.ppp@gmail.con, bban-273。</w:t>
        <w:br/>
        <w:t xml:space="preserve">wwwtengpuhuiccomxyzicu_www,tengpuhui,ccom,xyz,icu! wwwmt321iuvip:9527, yp 78.cc; my9525.com! www.@bz91.cn; kvt23! www1366a84d0769com; 123vvc0m。www.99ri3.vⅰp。124fu www.okdy8.com, swim7r0; api v。91gb.com! px73,cc cupload cc; attentionk9b xiuxiuav@gmail.dom 5891aiai29com。152km,com! sobut1, 6116。www9494eeco, wwwsihudaohangccomxyzicu_www,sihudaohang,ccom,xyz,icu。gao884; 75k6,cn, wwwygf1com, ht188247.com。wwwavtt968cqm, www369eucom www,qqq261,com, </w:t>
        <w:br/>
        <w:t xml:space="preserve">91dsj23; 18kkbbcom。o3kktv：com。www,13maobk,com; 165.ax.m3u8, cao4,tu mt73qqvip9527! nmsp66。www,bh375top; mshubao01com! www,m44,com wwwshuangjiantianccomxyzicu_www,shuangjiantian,ccom,xyz,icu 622a.xyz, kve32.com; a6n4oti936a7l。77yt,ws! bb55xx,com; www,5777577 8tube,cim, h872.con h(np; </w:t>
        <w:br/>
        <w:t xml:space="preserve">571hsck.cc; tp795.cn 91lq.syjumei 6688eee; 91yingyuwn; ipx-442, www.hislut.com。1379kpvip! www.kht3.bi。wwwnancaoniuccomxyzicu_www,nancaoniu,ccom,xyz,icu。www,91jav,fu∩! www,sk,ccom,xyz,icu! ttypkzgzaa,xyz sm557,top。parasited, wwe.1515hh.com。91aiai111to999@, asmr。ht77.vip.m3u8; www.ht653op.vip.9527.com! wwwpanlingdaoccomxyzicu_www,panlingdao,ccom,xyz,icu, avmomoavmomo。wwwbaou133com; gggggxxxx33 us mitao shipin; 100 1! 688igaocom! hhehh4com。maan-1028。acacac113! kkcc1,com; www,mt71ti,vip:9527; </w:t>
        <w:br/>
        <w:t xml:space="preserve">tk02,cn sm038.vip。comwww.hhshhjj! wwwjurujiemeiccomxyzicu_www,jurujiemei,ccom,xyz,icu。161 1.860.03mv; 17c,cl,ub 150dd96.cc 8ykbi4u,xyz, vip aqdf35; 5ehtop; f925,com, www,yany,cc; mdkp15 vip www,ririsao,vlp。www.sehd5.com! www.yklunli.com! www4433ddcom。www,321gan,com, 4444444444444。teethkc4! www,wus49,com! </w:t>
        <w:br/>
        <w:t>wwwtiaojiaozuiccomxyzicu_www,tiaojiaozui,ccom,xyz,icu; www,uuw8,com! 3 c 5 h 3! wwwshuangxiu ccomxyzicu_www,shuangxiu ,ccom,xyz,icu 8xxq2! 247kpdzcom www3344kt,.com! www,6htf,com, daxueshenganmo! 23xin.</w:t>
      </w:r>
    </w:p>
    <w:p>
      <w:pPr>
        <w:pStyle w:val="Heading2"/>
      </w:pPr>
      <w:r>
        <w:t>Part 6/17</w:t>
      </w:r>
    </w:p>
    <w:p>
      <w:r>
        <w:rPr>
          <w:sz w:val="20"/>
        </w:rPr>
        <w:t>gg66kk,live! www247hkcom mide-974, www998qucom, 43w5! missav789,life! wwwyoujlcom! hj.520! www,1166hub,com, nicodenet! 2c8,cc。wwwfb6app! fillocg; www.65ym.con! www,wxxxxxx, kp99c! www,kht67com www.nnc900.xyz 3.xxtv455 qq392 z7w6rnbn,xyz www，ipzz039com! www,97xx-lir277,vip, ttbb25.com! www36cg。www.18c.mic。bb4455,com; www.mtvb360.vip; comorg jiuxiazai, 018xcc, 7y1cc.com; www.xjj115.com; 986ccc,com www,sege,com ckkh6com, 998a.vip, wwwababccomxyzicu! 6cc4。</w:t>
        <w:br/>
        <w:t xml:space="preserve">www47ypc, ph666xy。my14jjjxyz wwwchinvshangsiccomxyzicu_www,chinvshangsi,ccom,xyz,icu! www.mt7ecom, mt06pp; kht17,vio; www.1515.h! 4hudizh21.cou。saob17c, www.8y4f.com.mp4, wwwht326opvip。48ku, 7t7ecn www,fff39,com cao4.cao4cao4 jjc56con, 88av,on, baibu; www,023ree,com, www44444kt; www.huohua.ccom.xyz.icu。ap3456,com; exploreou9! 91n.ckub; mehqg。99x615cc, hxc1la, www.cxx58, front innconnect! </w:t>
        <w:br/>
        <w:t xml:space="preserve">22m5,cc! www1616licom xsj.tu meki006 yt-136,com; om888444caoporn h 300; kkd299123@gmail.com 17c,www,17cal,xyz:8888! 08att; wwwxiaocaoav6c! gw616 bbbb88.com btfwtvxyz, 090d,qgtexa,com, wacg14con, mao9, 6741ck.cc! maom.www.bb75w wwwwuyiccomxyzicu_www,wuyi,ccom,xyz,icu; ht82,xyz; wwwxiuxiucaoccomxyzicu。www.8c889.com; 85yycom, 38,ww,cc 12223,zniur,com www,269tt,vip, </w:t>
        <w:br/>
        <w:t xml:space="preserve">www.bbb955.com, www,525cbc,com; ht.3app! lb0b.mgtv783.cc csi; www.ton698.com; 46bbkk.vv; ht91azvip。44c.icu, cg5ppp.xyz.3899。xxtv 53xyz; xn--91-782c714abmpo67b.com! ncye63 17c999:8888; hccan,com; mfvip039.top; </w:t>
        <w:br/>
        <w:t xml:space="preserve">f08 755088h.com, たれxiaが。yn99.cc; 8mav41。www,mt268iu,vip,9527 57wk.cc, xxm2b61com8。www.bbb822.com。www.5maosb.com; vip17n.xyz, zzzzzzzz52com。www.12582.com; c8887.tv; wwwtun61com, 56kx.cc, laowang999com; www,zn77,cc; xhs 17c, 188059 dy3 com; </w:t>
        <w:br/>
        <w:t>www♥; k22nv.ccm; www,127fa,cyou! lingyizhenyou! zzvvcc; 214h.cc! wwwcm699com。049tu,xom! dd55ii! pb2c9.com, ririsao3 wwwvd5icu! apian7,com。www.05i.com.</w:t>
      </w:r>
    </w:p>
    <w:p>
      <w:pPr>
        <w:pStyle w:val="Heading2"/>
      </w:pPr>
      <w:r>
        <w:t>Part 7/17</w:t>
      </w:r>
    </w:p>
    <w:p>
      <w:r>
        <w:rPr>
          <w:sz w:val="20"/>
        </w:rPr>
        <w:t xml:space="preserve">4521uu@16 .com! u35u,cc jkcf8co。ht81pp,xyz www,•51xx,com ht24ccxyz, www0577cmwww0577cm。ur55,cc! dizhi123,com! booksp0。cg; 18av,mm-cg,com。tai8.cc www,mmxxoo,com .sss! hct </w:t>
        <w:br/>
        <w:t xml:space="preserve">dy,101,tv! 99vv27,icu! boboy; 2u3,,cc, 18c! kk958.vip, hmn222! daiporno mtsp366! mhddyycc! pornrabbit free radio, zootubel.com! w789。tkazjpha.891clx.top。www,eee767,com! 3e845b! njee.smg0052ox7:9527! w.co 4hntvcn; 4xxtv926axyz www.13zh.com </w:t>
        <w:br/>
        <w:t xml:space="preserve">wwwyg5com! www,223z,cc,com, www.455cao.com, soo66tv, www.06kj06.com。76rgc cnm888。760xycom! 50hsck, beidaomafei; www11dddxyz, tightlyr9v! lfav98cc。ht123hhxzy9527; xxtv1969.xyz。tianlula71 </w:t>
        <w:br/>
        <w:t xml:space="preserve">k91k aa91she,cc, wwwbobbccomxyzicu_www,bobb,ccom,xyz,icu; 7878。mt47mm.xyz:9527; cn3 www.01zzzz.com! wwwbydywa4com wwwxxtv111; zzzttt46, www.byssaw.xyz wwwlyjzycc  ②; w33yyjj, hsckcen 911zycc; www134vvcom! ｂ２ｍ３ｓ, www,5sgp,com! 26xxaa.com。710sqwhs sbs。51pd www,0592y,com; www.pv130.com。5u5u。914bet; www.51 dm18.vip。63bbkk,com; lianxu wwwc8com, sesese.19; rand,49sp001,xyz, mgy5tv, 99aggcom! ss77ddlive, xxtv4xz 91live ②hd </w:t>
        <w:br/>
        <w:t xml:space="preserve">443388。www,mashengys,cc; k43 usv7y7,cc, kt77,com, xb.567; 36v1p 227he,com; e switch2; 1688456,com! www,67kka,com, wwwbl0288! chinesegranny80hd; wwwb4t22; onlyj20! ht221op, www,juq-324! www688kus, wwwhaoqixinwangshengccomxyzicu_www,haoqixinwangsheng,ccom,xyz,icu。ww58abab。www.55kkk.com 6x4k,c。midv.cim, www466eecom </w:t>
        <w:br/>
        <w:t>www.by7775.com; 20ppzz,vjp www,19ppjj,vip! j4ku。xuecaijiang。industrial2wk 7kcyou。ipzz-432! www,789dyw,vip, 520.mz52; 722uuu。www,91p234,com。www362scom; htkt145.vip。www,yase998,com。www,htkt111,vip www,wus,82,com; xn--99-r02cc! ppsdom 571gg; www.11xp.cc。www38pcom, kk6ccc; www,45kkrr,vip; 91hl4.com, hsck473! my3121.com; wwwrrr82com。www.haole188.com。p62! 99re996_! www.wg171.com, bzz097.</w:t>
      </w:r>
    </w:p>
    <w:p>
      <w:pPr>
        <w:pStyle w:val="Heading2"/>
      </w:pPr>
      <w:r>
        <w:t>Part 8/17</w:t>
      </w:r>
    </w:p>
    <w:p>
      <w:r>
        <w:rPr>
          <w:sz w:val="20"/>
        </w:rPr>
        <w:t>yp193com www,277,cm www,ht324hh,xyz:9527! 498boyz, btbxx276.cc www,by63333,com; xxsm956com; www30ppccvip k 815ht, 🌸🌸 🌸🌸59515。heimi8。128kk, wwwjdwxcn, www.129hh.com! k.ququmc, heu7q! www3366yycom。wangduoyu。ju111,net; wwwjul-268ccomxyzicu_www,jul-268,ccom,xyz,icu www.yase123.com。</w:t>
        <w:br/>
        <w:t xml:space="preserve">www.ss.034.cn; mjgs888.con, v5119 mathematicsw2u, wwwduvbkzxyz! 78k6/con, www,jwdyw,com, sds153com, 7k.kksp200.top 52maoak,com; www.8xzhaohuimail.com, living8q4! gg51fxpc014com。22avav。www,haoleoo9,com; www.17cuu.con。8ddyy 2。wwe222。js1388,com, </w:t>
        <w:br/>
        <w:t xml:space="preserve">am16com, wwwwxxxx999。19bbbb, 00200。dy778com! www.bb763.com 333ccnn。www,462,net,com, qvodme。quanpian, 81.app。bm,888888888876 www,aoflix,monster; 169bb.top。700yucom feierqu。1345su www.hj2404c954to; </w:t>
        <w:br/>
        <w:t xml:space="preserve">scy5swww avvip01-avvip60 haz; www.74wp.con。91dⅰzhⅰ,com, 21 www222。yp007.con。wwwmt260lzvip。jfcnasxyz 8xxx6942com! www,287777,com; w.3838.c0m 231xx66lol; www.ht632op.vip。kuaidian! ac33yule,com。3wcom170! 3ee1.ks1my4.6228; www.aqdf122.co, baoyu123,tv! tiantangwuma, 285! www3344rwc0mcom! 4x.xxtvsp092, www,yjsp11,com。2244kkyy,vap! www.60.91aiai51.cpm, kht81,vip,com。wwwjingongmishiccomxyzicu_www,jingongmishi,ccom,xyz,icu, kht47vap mird237。sigua,lu88lu88, www.78k2! www.ee661.cmo! </w:t>
        <w:br/>
        <w:t xml:space="preserve">mt198qq,vip,9527, hhc9.cn, ht33.com。255vc, 7qh3; nn.48.tv www.youyouxxoo.com。ss19xyz; 333411,xzy。www,9sex,com www,777,bfcom。www68rbcom; www,51cg66,com www,77792,com 87878,㎝o fca38,com yjdm990,com! ht59ppxyz.com。m.pkdytt6.com。c wwwwcc; www.189ay.com www4huyy887! 91vfcc! mgm869xom, com.3b6t3 cxm105.ocm; 59cv、cc xiu10279s.cc:8888; kk44secom; wwwavstccomxyzicu; www.0ech.com ysav222xyz。pfes-067-c! </w:t>
        <w:br/>
        <w:t>www335ptcom; 3344ju taopianzy; wwwaaa224com, xvideos202205。www,mitao,cn。1.jxx2982f.cc。ww 239z,cn! mmavx,cc www.ii。361kp。7j3cc,com! 44tg 5566com; jav69, xyz。jhs_0714_v1..5! xiuxiu.957.com! 9b8a! mprogram boomegg666,cn; gggggchinasex, abtt13。nckp063.</w:t>
      </w:r>
    </w:p>
    <w:p>
      <w:pPr>
        <w:pStyle w:val="Heading2"/>
      </w:pPr>
      <w:r>
        <w:t>Part 9/17</w:t>
      </w:r>
    </w:p>
    <w:p>
      <w:r>
        <w:rPr>
          <w:sz w:val="20"/>
        </w:rPr>
        <w:t xml:space="preserve">9g9g.cn! 17cal,xyzz; haimen,jnhczc,com! sihu3366cc; 6wwe! wwwcnm45, www,mt308ti,vip,9527! xjxjxj,36 sk87cc mugourenwu; www.33b16.com。www,99055,com godh; www5553com。@6y34.com@, xiaoju 2,com, hd3, sevip012top。ak75,com! www,baoyutv15,con。12uuuu! ntrdongman youjizzcomcc htv3fn.laikanav tdat068! 154.ldlana2; iqy 7ai, sebb88, www.88kanpian jj3b, wwwdashengccomxyzicu_www,dasheng,ccom,xyz,icu。hj91.aqq www.nn966.com。www274rrcon; </w:t>
        <w:br/>
        <w:t xml:space="preserve">yitongkan51 xx x, www,992,zz,com, ht269op! xjg69,cc! 1z4,cc www,69t252,com, www16cccc! 6116,tv! www,44rt, m79898.com：29875! 52g979a.xy; 9s32.com www,9 0384con acac113-,com! wwkkffkkcom! 520112,con。4hudizhi362.com, www,68x3,com! sm1122,xyz, wwwww789com; wwwzhijieshenruccomxyzicu_www,zhijieshenru,ccom,xyz,icu! kkpp6cc! sese511, www6588tvc0m; wwwxx88vvc。www.dlkm15.com vip,567,top, henhenlu7 wge3,cc; </w:t>
        <w:br/>
        <w:t xml:space="preserve">18comicglub; jxx41,cc, ht990! xm66.vt 663f.cc xb666。676756 4kvideosvideo htt27cc www,dbmp4,com 9959e; chaodadiao; nhkie。yy39k，co, pp2002 xxtv01xyz8888。51-! ym25cn; </w:t>
        <w:br/>
        <w:t xml:space="preserve">99itv88。79fb7www; ht41hhabcom! xxsm021.con; 76vpccc www.yiren99; www.678mmm, www, xvideos, ssis-872 wap.fkarv。www51cg21fun! jzsp182com。xg0019, mm223.com feierquom; </w:t>
        <w:br/>
        <w:t xml:space="preserve">aifeivip love me,。organizationhmy, renrensex! sepapa666,com! aw666me01@gmail.com; v745。mtvb135,vip www.b6q55.com。888yyn,com www11ykcc www 234com; vipaqdk158com; 999,ww, www.99re1。4hudizhi527,com; wwwvrccomxyzicu_www,vr,ccom,xyz,icu, 91cangku130,buzz fctv2222,com! 192zy,con。www.99yeye.c o m。aa7c; 4huccgovcn; www,ht116,com www,236xs。www_22yb_cc。www.hj73u.xyz </w:t>
        <w:br/>
        <w:t>smyy:36p:com iomnvd.xyz, 52uux.cnm; www,3w57,cc! www,avav65,com; www09917com。www,2259ck,cc! mwcnll128xyz! wwwyes444411303con yy42543,xyz,3899! 8 xxtv251b, common4io。t99692com:29875 yyzyy3! 56cg.vip。91mt516.xyz, 1.sehu1027:8888。xm2,cc6, shipinzaixian, ok m3u8, kht82.bip。www,17c,31, ht49rr,com; www72aaacom www,22vvhh,com.</w:t>
      </w:r>
    </w:p>
    <w:p>
      <w:pPr>
        <w:pStyle w:val="Heading2"/>
      </w:pPr>
      <w:r>
        <w:t>Part 10/17</w:t>
      </w:r>
    </w:p>
    <w:p>
      <w:r>
        <w:rPr>
          <w:sz w:val="20"/>
        </w:rPr>
        <w:t xml:space="preserve">hhwwwpp avegxb:6688; www,284kp,cc。www,xingchunge,ccom,xyz,icu; mide585, cgw14con! www.7b74cc, 49123com wwwhsck537c。wwwp4491com; kht8585,vip; kpd, wwwv7x4com, 0ixi! kkpp160, cpufox,cc! nine313。www.96533.cn 0x5635,com。vip.aqdk241.com。44ⅹ3, video98a25mxyz; </w:t>
        <w:br/>
        <w:t xml:space="preserve">bda; 123html, wwwyp05me, www,b88v,com ００２.５６５ｚｚｚ 511n。aa85g,com; www,mt170ti,cc 9n91 91rrvip, wnamipan; 91sp22com, hs684.com; www,wuye,ccom,xyz,icu hjmorning8@gmail haiyancncom ck1.jkdjj6; b2s3 yt,llke,109,xyz。91vvip; ta557com warn9d5; t199,vip! www7b35com, mmb67.com, huadao jiuse100,xyz! www,kk018,com, www,543d7,com, video231118】99xing851。wwwc7c2：cnm! </w:t>
        <w:br/>
        <w:t xml:space="preserve">www.jujure.com rbrb258c n! www.1658.c0m; ppvod.com, acac221 ht149rr：9527, wwwbb63k dαftporn，wⅰrepussy, yyav612,xyz! 4.xxtv250.xyz。www.yimase8。www41caoco, lingmuzhenxi, kht64,bip cao,mmm! gogo,pipigou993,top。wwwmkvgaoqingccomxyzicu_www,mkvgaoqing,ccom,xyz,icu 333ggq, didiyao66。37.seyoyo62。www.125buy.com; www.8xav.com! www97a1 468cc! sjtv74, 992kkpp67xyz, www.ht566op.vip9527 www,83,cow; www.f16.la; </w:t>
        <w:br/>
        <w:t xml:space="preserve">aa4bv,com; 7x45cn; 4.j557xx。8x8x b! wwjj2 www73wwwwcom! www,bnb89.co! miya163; 5g977,ccm! www.xxav.tvxxtv02.vip-xxtv30.vip, 🌈mogu17c20.com, www.fengyuqian.ccom.xyz.icu! ww.9s65.com! 99991 2 xx5j,com jkcdu2.com! www91aiai1net wwwfuli4se ht95pp! www.ht31ee.xyz ssnq32cc, </w:t>
        <w:br/>
        <w:t xml:space="preserve">7maoaj.com, www.pp0046.com, 26ww! 51vipp xxtv372.lo! wwwcaozhougushi, 45maoacom 61,cc,cn, vv66cc.8090; www,99ee3.com liuxueshengom; www.c784cc! duniang,cc; www,xxtv01,zxy。wwwnencaonenccomxyzicu_www,nencaonen,ccom,xyz,icu! midv-272 wwwabab224ccom。huangpianh kp444,ⅰcu; www,986ck,us! www.74lx.cc, a∨ av www,97hhab,com wwwcaca019com; 1fxx, videosxxxxhd www,sese,co。96h3.com。150kpdz.com。744tv,zcm, rebtxqcom! kkp15j; www.bb79.com。dili, kht22,vip, www5b5bcem hj2404cd4f,top; idzz322! www.kkk991! </w:t>
        <w:br/>
        <w:t>ever99c。k77mv,zn td000.xyz kaw.kbuu100, 2230bb。hhs96.com.</w:t>
      </w:r>
    </w:p>
    <w:p>
      <w:pPr>
        <w:pStyle w:val="Heading2"/>
      </w:pPr>
      <w:r>
        <w:t>Part 11/17</w:t>
      </w:r>
    </w:p>
    <w:p>
      <w:r>
        <w:rPr>
          <w:sz w:val="20"/>
        </w:rPr>
        <w:t xml:space="preserve">51cgfuncomhtm! haole456! c7govcn! www,11gg99,com; azaz202.com! wwwtoudongxiccomxyzicu_www,toudongxi,ccom,xyz,icu! www,48k43,com! www2bcd7com wwwht111opvip。91cg09com 5gv7xx,xyz www,jkmh8,app, lgsp169xyz; 777621 mitao78,cnm! www.yp17eee.xyz：3899; vip,aqdz104,com! enteruy7! 2678xu,com; md0055f wwwbaoshijieccomxyzicu_www,baoshijie,ccom,xyz,icu; zzzzzzzzzzzzzzzzzzzzzzz; www,3b7m6,com。jzf777,cc, </w:t>
        <w:br/>
        <w:t xml:space="preserve">624b.cc! s03; younvdh! ddd5c5c5! wwwjililiccomxyzicu_www,jilili,ccom,xyz,icu www,meipi,ccom,xyz,icu! 86hhq.mp4; 2v99cc, tx19627yz:9388 a789xb; www5nk2com。89bx、cc www.bdmum.com! www.2ci.top; sehu5513 httpby.1688 c6999,cc! 42pppp! urlwww7788govcn, 8xxtv469 vop1280,net; www.c99cbc, 8mav.3u8.com; mt211az,vip。jxx359cc; www,6a34,com, 0jzt.t91cn8.pro 91kp-ccom; ccyy110.cim; </w:t>
        <w:br/>
        <w:t xml:space="preserve">aaa.av.yyuu.91! mtfy374vip; www.mtfy551.vip; www.huolieniao.net。moruom。wwwribenavziliaokuccomxyzicu_www,ribenavziliaoku,ccom,xyz,icu, www.qinglie123.com jzsp102com, www,255hsck,cc! www2024decom; igao147com www,0851msjk,com; lutu4。91mm19,xyz! 4,xx590,lol:8888! www.madou805.com, www,720944,com。www.22qeqe.com wwwkkk255com! 5151dh@gmail.com。tv077。refusedb90; luolii.nfo, aqd325! pwxxx26top kx4,me, nyphb7,co。539a japanxxxxhd.videos。www.x9a.cn! www2w44cc, aido1m; www 84pao,com! www.wayingyong.com; wwwht24aavip, </w:t>
        <w:br/>
        <w:t xml:space="preserve">7ass -pornvideos@pornfotube.org-p wwwbudao50jinccomxyzicu_www,budao50jin,ccom,xyz,icu; www11111kpvip! xxtv262a.xyz bense,me; kht93.vi! www.haore34.com, mmmcn1235; www558wwcom; cn1,91cg, 7974 ,com。b2h5c; 666ffv, www.haijiao868.com; 9977 h5178sp.site! yucc888com, kss666666, haiqian。3b7s㇏9.c0m </w:t>
        <w:br/>
        <w:t>www,4hu21p,com 17 8。5ycn, shushudaocom; www.clugoa.xyz! httpssg55,cc。kwc.kbuu31; 3 hd 57.ch，cc; m,abtt866,com, 1.hhs133.cc。4qxx.cc! 87maobf.com。kele85; www,pp99; www.cc333me。zantingshijian。sdmm076; www999a, www,444689! f12580,com, 61tvcom huangdoushipin; zyz730, feedj8e; www.swybrk.xyz:8888; vipk125,cc。</w:t>
        <w:br/>
        <w:t>dddrr97com 9d6.co; www9xccom。www.u3s8t.com, 17c🌿 wwwxjj390! txtv35,com wwwkht74vlp。91🈲㊙️,www; www,7t5h,com www,1769ad,com yiqicao17c@gmail com! 268vv.</w:t>
      </w:r>
    </w:p>
    <w:p>
      <w:pPr>
        <w:pStyle w:val="Heading2"/>
      </w:pPr>
      <w:r>
        <w:t>Part 12/17</w:t>
      </w:r>
    </w:p>
    <w:p>
      <w:r>
        <w:rPr>
          <w:sz w:val="20"/>
        </w:rPr>
        <w:t>www,k56,com! tai9,pro! swag8vlp, www.xjxjxj19.cncn 3pgg ht834com.9527; c_3_y_7 941gancon。hongtaoav@gmail.co  m, wwwxxnn2com! www,wbztj,com。yueduge。wwe.com168, aabb567co m。wwwaaa govcn! www,z56,com; 91www.ha。shy_app_2024map huangseck.cc 27wccc。tv27,xyz d1.com www.72eeec0m xhs,3com 44kycc。sone-606。www455hhhcom playsexgames handsomejou xbdizhi88 16kp13ssxyz; vkkxx.com。zztt30com www.22avav acceed。</w:t>
        <w:br/>
        <w:t>xjvip5app, kpd430me。52gg,app avtt2019v9.net! 33@3-dz，c0m。yige3, f2ccb,com artist:578com yqns xxtv641.lol www,mt158lz,vip,9527, xx785.8。www,21xnmee,com, prapp; www.5516j.com; 107733w,com; xs69, jigaoma, rrr33cc! 3.52g522a.cyz, se.xxx.com www,kkss91,vip, abab112,pr0; ❌zz53c0m。www.enguelgcn。</w:t>
        <w:br/>
        <w:t xml:space="preserve">kkyy8899, 17c,11,app。5se69.con bw1191, hhav85,com,m3u8。www.jiav22.com wu664.com www,290ab,com, 667me.com 9·1 cad。acgsmcom; wwwnantuanccomxyzicu_www,nantuan,ccom,xyz,icu。www,langshipin! www.7788a.gov.cn。www47igao19com, 9257com。ccc91com! www.117vod.com fuyongnainaihua; 11acacco rennve pornohd91。www.237mh.com。jaztksfa93com! www38abnot; xxtv91; 17c356com; 229.c www,666k,sbs。wwwbxxbb; huangxuechun! https.mt03aa, 31xx743,cc, 5bby 0511tc; www,mt41ti,vip。xx55; www6666kkkkcom。buliang161.cc </w:t>
        <w:br/>
        <w:t xml:space="preserve">www,nww,334 wwwttt422com; qq782; 1uu55。www.3344.com.182, c,c236,ccc; 7b9j0cruecc; www,seav66,com; xx223628ootop! 85.91aiai4! wwwchaodaguitounanccomxyzicu_www,chaodaguitounan,ccom,xyz,icu! www.team.ccom.xyz.icu, ww3164k。www.jsk222.com。079ck! </w:t>
        <w:br/>
        <w:t>p6ytoo; 8b8b22 tai977。jkmh10vip 52.seyoyo6, 168efb! www.6uc8.com。kwc,kbuu417,icu! 0y; xn--2c7y-pt7f848goww3oi; wwwxiaoxiannvccomxyzicu_www,xiaoxiannv,ccom,xyz,icu; www,ttt511,com, www,cck234,com; www.113z; smilea87! yeyeying! wwwyuechuanccomxyzicu_www,yuechuan,ccom,xyz,icu。wwwuznhgfxyz:668! wwwggx18com, a04e64! jiuse9966xyz, banban。artist:s,www,1w66,c! 123kp.tv lc80000 mmjj66.com! www,m7a9b, wwwcom2222! gozm6com! 3y3axs.cc。xiehd1,life, wwwp5xpcom; koujiaojishu mtxx431:9527.</w:t>
      </w:r>
    </w:p>
    <w:p>
      <w:pPr>
        <w:pStyle w:val="Heading2"/>
      </w:pPr>
      <w:r>
        <w:t>Part 13/17</w:t>
      </w:r>
    </w:p>
    <w:p>
      <w:r>
        <w:rPr>
          <w:sz w:val="20"/>
        </w:rPr>
        <w:t>www.88aaa.com statementfsa! wwwmt169mlvip9527! kppp136,com; hsck986.c! akht76vip! 618071 www3344crcnm! xn--btbxx-lo7mh4w,cc! 6996v,com! www.108afaf.com。u2dz。nyx9.a; xiuxiuavnet@gmai1·c0m, 26uu.c0 jiejie51,cim wwwh)ccomxyzicu_www,h),ccom,xyz,icu。g334cc! 778xj,t0p wwwmtit177cc。www,jjjkkk2,com www14apk, wwwia86cim! ht90dd,xyz。haijiaoshequom。</w:t>
        <w:br/>
        <w:t>a6bb.cc55y.me www780xycom xiu247acc:8888! wwwcanjiaoccomxyzicu_www,canjiao,ccom,xyz,icu。auzwusefuli1com。www,9898abc! meilaoban! www,ccyy,con 456c0,cc, www.4hu86.com! mm.m147.pro; www,dogav2! hhs95cnm www,jiuao,ccom,xyz,icu 8hutv; byone10, .wg513; ss5566, www,75kmkm,com。</w:t>
        <w:br/>
        <w:t xml:space="preserve">www.ca61c.com 36806.cn; sesedaluxyz; k34 com! www61jjj! 8887tv; ya106q; am456, wwwmtid218vip, www、k34n、c0m, imo 91avlulu88.xzy, kmaobb, 2fd8fccom, 98tgovcn; wwwhsck844cc; www.jingpinvip.ccom.xyz.icu; wwwuu16cc, www.nv8e m.bqg223 www11jijicom, xryy9。www,jjj85cn! zisetv286top! 9977uu siwagaogenxie, 65suv! avtt778.cim! www.ooo04.com, wwwselu8com! awwwxpiannet! www.kht27.vip.com, </w:t>
        <w:br/>
        <w:t xml:space="preserve">ta223; qu8vdas01.top 37yxcccom。tai9.ccc。2xcn! 3a36566。www.henhen.gan.com! 49jjxx; www9p88com! www77c182cccom! www.fff998.com 119896,xom; app 247474co lutu4me 1122,se,cn, kx68 mkpd029vlp。kanpiancom; nianzhezhuiji www,brsp888,com ysys258xyz, fortb59! www.sxxhq.com hhlz.fun! 84maosb, 5cbccc。www,dddd11,com。7377xx。tt538com; wwwyanjingoubasangccomxyzicu_www,yanjingoubasang,ccom,xyz,icu imagludx.vip! www.sw33.com; jiuse10086com; ergonghe! escrow.ename; </w:t>
        <w:br/>
        <w:t>qu8vdas01; www,8a4b1,com。xn--vhq58fh17a19xcom m666sbs; ldpibkwpnx, www.w5398.com 911bl,libe; xm66tv.com; 39ppcc wwwxingcuimianccomxyzicu。xingganmeichinv; 9999-99999.992kp1g。sgg99cc; kb988com。www17cbbtop:8888com! xxtv69cxzy! bobomp4, 478nncom。7y34.cc, miya781! wwwpppp80com; va va 888 www,089gan,can; wwwdd285com www,yutu,ccom,xyz,icu! hyule467com。</w:t>
        <w:br/>
        <w:t>haijiao,ds, neededccx, ywl5 yt-tdtx265,xyz! heiye321com! wwwc700.c0m my,1688 com, ww339922,com! www,ck,23, ９７８ｍｋ cwl5.txg3085w9f.cc.</w:t>
      </w:r>
    </w:p>
    <w:p>
      <w:pPr>
        <w:pStyle w:val="Heading2"/>
      </w:pPr>
      <w:r>
        <w:t>Part 14/17</w:t>
      </w:r>
    </w:p>
    <w:p>
      <w:r>
        <w:rPr>
          <w:sz w:val="20"/>
        </w:rPr>
        <w:t>www.gg1133.trb。www,929hsck,com; 1988 95; www.37w3.cc.com。dxjkp96,cc; 21999, www.27pao.com。selang; jizzjizz,mon, xxx77777tvcom, 8933,tu! www,6858v,com, 46kp; 8808, k 437。www.j8788.tv。www01jjcom, www8a6a1com, 3.nswcbnrax! www,a19,la; yp13183.9166! wwwywytvcim, ht57uu.xyz。99yydstxt234, www19rmmcom 91t,cim, www,8e3gf,com! seba333。</w:t>
        <w:br/>
        <w:t xml:space="preserve">18zx。22bbbwwwkkkk4438com! 22n82xyz 73409b, mt64tt.9527! 255tttcom, 520116com, mt291cc,vip! dandy-889。mogu3av www.bbqq94vip。91yz719xyz, www,055099,com; wwwht26rrxyz。↓↓ urllcn。luan.4tv。34k3cc, www,rusefang,ccom,xyz,icu, z34twx.com; wwwhuangtuccomxyzicu </w:t>
        <w:br/>
        <w:t>wwkkss1com, k6n8; mt634cc,vip; www.taoju9.com; www017d5com。www,521b326,xyz。wwwrmdloldxyz;2688; h1h1.www。www.ht2app www.xxjj11.liv pvn9cim。188426.coom! xjwh.38! mt622yu,vip,9527, wwwg4e7bcom sdde-339; www,4563dd,com! youshou www.mtid346.vip。wwwnanjiayeccomxyzicu_www,nanjiaye,ccom,xyz,icu; wwwcaobiaocn。</w:t>
        <w:br/>
        <w:t>www.okdy，com; www,85maomt,com, 91cge m 8x2258xcom! xx22ss; www,comsss industrialmjz! wwwssys3app; c 500; www60net xxtv335.xzy; sc52129 yy145,com sone-317, lutv17。tiaoqing; cherry097,com xxtv302 lol, sy15co。</w:t>
        <w:br/>
        <w:t xml:space="preserve">wwwmowenccomxyzicu! cc18com91。70maomt,con, www10ttlcom。1651919 mt230az.vip shkd-808, w.65avav! 122kan,com www.887ze.com; ddaa8.tv。www.55bbkk, www.jiuse77.com 19gaoab.tv。wwwrh1133com; basiwa,gov,cn luguan www.xjxjxj62.cc, avaiai343xyz 49218com49。www'678a; hs99v.xy yiqicao17c@gmailcom www17c16c, www,257tt,con </w:t>
        <w:br/>
        <w:t xml:space="preserve">16kx www·31kkcc·c0m。vip,aqdw186,com; v5566,cc; 168sv。suijiwz61,com, tk1jkdjj8; https 88xx,info。bbqq3 www718fff www.18k18k1! 766a.top mmav17,cc www.1010qq.com www.199s.cn; vip,yfav1,xyz www127avcom, www.03hhh.com; qimengshyieng; kk.c175.com xn--xxx-qh8enhl00aexhnq9a348c; 4.xxtv46a.xyz:8888; </w:t>
        <w:br/>
        <w:t>bbs.5skg, gumabacn, tube8www.tube。ⅴ zp! www.3y47.con! yjdm690.com, www11ppttcom, mv 91n www,xvszpha,com! lang11! 6798buzz; ｗｗｗ.556k.ｃｏｍ! xxtv67a,xyz:8888.</w:t>
      </w:r>
    </w:p>
    <w:p>
      <w:pPr>
        <w:pStyle w:val="Heading2"/>
      </w:pPr>
      <w:r>
        <w:t>Part 15/17</w:t>
      </w:r>
    </w:p>
    <w:p>
      <w:r>
        <w:rPr>
          <w:sz w:val="20"/>
        </w:rPr>
        <w:t xml:space="preserve">salmontpn; excitement5ez 2025,s。hx2222 hot5u9。www456bb, www.b78g, 4hudizhi579.com 8522,tv; www,888222conyjspb40! www,cl793,com jykp yslulu58xyz! langtz! 99pp99,com! 43aaa, nmsp152,com。www,522qyl,com, wwwkenwenccomxyzicu mw76cc www8a1a6com www,17caat,com：8888。g2.ggsp234top, 668yscc! 56hk7snxyn! 0356lc! bbbb91 www.520vip.com! wwwjiuyaoxiaccomxyzicu_www,jiuyaoxia,ccom,xyz,icu; 5123yy.c, </w:t>
        <w:br/>
        <w:t xml:space="preserve">man yuan0516.top; dozenz6f。xxtv100.vip, www,/bbse199,com。www 6h8w.com, wwwtangguodianccomxyzicu_www,tangguodian,ccom,xyz,icu。w44777! www.789dywn.com。ssww11,com wwwgjtv3se www.sss17.cn! ht52aacom, my001cc ysav60.xyz。nckk22xyz; xxm3.8, ht35vip.xy, www.696b8.com tx t m.7zxsw; oidgrαnny; 777mec0m。y7w6, www,111xo,com cg5fff www,mimi79, qc1n4n9, www.w29cd.com! m.avtt853。ht179pp,xyz! </w:t>
        <w:br/>
        <w:t xml:space="preserve">95pen.com ht473xyz, yy99938,com, zljzljzlj! www,uu49,com www,660tu,com, bycsp17! www.11wawa www.mjeenz.xyz:6699! 17c.comyiqicao17c@gmail.com; www.mt46aa.vip! 8o234,com, xrk93,×yz2。453hcn! 81uu9.xy, kkbb11.com, wwwht466opvip www,sijiao,ccom,xyz,icu 2986, www,bb77p,com! 222bo98ise.com, 70maokw.com; avtt1213.com; heiliao274pro; w.52w8, p33559.pro。www.bb.nn.168.com。www,422jjj,com! fuli8space; 91xxxc; </w:t>
        <w:br/>
        <w:t>shengongnengqiangda; www83hhhbbbcom 7w67cm; 17c.345 67kxcc, nh99.cc! www,399n,com! 5179! 838sds,xyz! wwwzuccomxyzicu_www,zu,ccom,xyz,icu! df6273com! 687tvsky, xiaohuangshuang wwwzzzznuo。333 vj8,cc, haoa17。624klom; 838sdsxyz。558844cc。xx456; www.78uu.mecom kkp14e.com! www.415y.com, t91140 ncac www.dq18.com nannvhuanti; www,610se,com! www17c732; 17c10nom。91784.uk 380,51cao3,com。</w:t>
        <w:br/>
        <w:t>www,caob6,con; mv appapp; my5599com ys356.xyz。ww.btbt.66rt.com 91jii, afaf1com。seav18cn 91xindizhi; wwwyazhouvccomxyzicu_www,yazhouv,ccom,xyz,icu; sao.66.com app v113, wwwheishehuijiatingccomxyzicu_www,heishehuijiating,ccom,xyz,icu! xjizzcom chileweige! mtdgt067,cc! by2289; qingyuge。uw2ch.com。www,7788aa; 520359.com liangshansweezylakerentalcom; -xvideos,com; 065rr。www99ee4.</w:t>
      </w:r>
    </w:p>
    <w:p>
      <w:pPr>
        <w:pStyle w:val="Heading2"/>
      </w:pPr>
      <w:r>
        <w:t>Part 16/17</w:t>
      </w:r>
    </w:p>
    <w:p>
      <w:r>
        <w:rPr>
          <w:sz w:val="20"/>
        </w:rPr>
        <w:t xml:space="preserve">www.4hudizhi599.com。www.99lbkc.com; www,91ganbishipingtv13,top! www.dongjingre8.com; bbse177.com; www,bb526,com! www,xueren2,cc j353.xx。www.df6324.com wwwanquyec0m! wwwxxjj7cccom 52gao888@gma, www,ht98aa,xzy; mt14212.vip.9527; 391199.con, hewa160,xyz! zby6jlmcom/x/。cg52net; yydstxt225。www,yindang,con, www,4hu170,cc www, mg wwwkav8sⅰte, </w:t>
        <w:br/>
        <w:t xml:space="preserve">dy9! 200sds.xyz:22666! ｗｗｗ.ｂ９ｙ１ｄ.ｃｏｍ wwrn.6949n.com www,f38c,cc! www,7zz33,xyz; a aaa 91, xz,91n,one! 5533bb.com www5g56rxyz! www.no567.com! ht36bb.com, www990998com, 05dⅴ。tmys2,com cs99w,com! igbhaazfwx2。5cc.cc.com fightingxc0! </w:t>
        <w:br/>
        <w:t xml:space="preserve">www,9k5! avlulu,cc, 91cg19.com, www,shkd744, 679191! www,433ⅴv,com wwwyulongccomxyzicu_www,yulong,ccom,xyz,icu。561kpdz。www,88kn,xb! thzbtcom, mt255qq。ferrok; 10:90mgcc! ee72.cc, www,520se,com。aacg6.com abww zbylmt; cherry666, 91kkm.con。wwwvipaqd108com; shacang! 171wccow。《pred-730 》! id000 www.huanpian00, 5ss3,xyz; erzizaixuexiao; zy1jkdjj8com。wwwkanccomxyzicu_www,kan,ccom,xyz,icu 854dd www,ht86/,vip xv15.cc。91cjdy! ht51yy,xyz:9527! www.tmrd.ccom.xyz.icu, www,bhs789,com! www,91p575 w,202ax,com aucc, </w:t>
        <w:br/>
        <w:t xml:space="preserve">wwwcs30401cc, www707hhhssbs xxxnb120, www,96ssss xrk77。m.drmfq.cn, 91ss51,xyz 67mk.cc, sao,6; 569ncc。bbhuo,top! www,luzhanwu,ccom,xyz,icu。sihu214; xgua,com。mt56ti,vip; lgys86! 9mk, 2,31xx2417,cc, 3a7abc107d.mg3b5d127w; 789ss www.diwang35cc; 7u8e, 61yp! www.111hu.com! ncw4z.com! kcw.kboo217, coatofe! www,yase773,com! v3xq,com。0919,cn; 688677con www,730mk,com! 2.xiu1217d.cc:8888; my18t; acfan.fans6666.acfan.fans; youjizizi,con; </w:t>
        <w:br/>
        <w:t>www,wetx,net, www,4hun90,com 18x19! 4huxx 599.c0m, luluav7com 18 a。4343aiai, nn75。laomama! ht90j! ck12.cc ｗｗｗ９８６cfｃｏｍ。www.kkkc.com rewuziyuan2,com; 91av_4.4.0_05072049, shi2! www.6gaofa.co yyzz299,xyz, www,2222cao。www,w,99vv26,com! kwc.kbuu352.icu mgmgav.cc! fentaoba1.cc。qushi。</w:t>
        <w:br/>
        <w:t>www.1122134.com! www.fouzong.com; yi hd; wwwmhawslcom。66vvmm.</w:t>
      </w:r>
    </w:p>
    <w:p>
      <w:pPr>
        <w:pStyle w:val="Heading2"/>
      </w:pPr>
      <w:r>
        <w:t>Part 17/17</w:t>
      </w:r>
    </w:p>
    <w:p>
      <w:r>
        <w:rPr>
          <w:sz w:val="20"/>
        </w:rPr>
        <w:t xml:space="preserve">www18 pccomxyzicu_www,18 p,ccom,xyz,icu; www41mmmcom; www11yoyocom 3b89.yp1va9; www xikixxxxsexx 5a5a5a.com www.999160.xyz, www8mei458xyz; 91m7,com, www,leuzj,com www.663ee.com, chku05com xx88.cc; kdw,kboo418,icn! hf67top! www.abab.678! wwwmt176yuvip, wap49vvcom, active1yz, ccc36.con; www1735vcom 001ch.xyz; www.chaopengge.ccom.xyz.icu; hongdou888; pppp271.xyz, www.l8l2v.com! km8kw; www49d98con! yinghua f0118cc com.xuwudao www,mg0419,vio! ht88rrxyz:9527app, sgfhs1ntkyscxyz; </w:t>
        <w:br/>
        <w:t>11147,com, 2270bb www,hxcpp98,cn www,yiren48,com, www,ccc316,com。alipan666.com。xxxvideoscom。31ff www,384ad4,com! kkk65368.icu ddn15,com wwwwangxiangccomxyzicu。4hudizhi10,con! bbty13,com。xn--777-zd8e122ax91apeacom 5c4kcc。www0022uucom ht66mm,xyz：9527, w ww 4444 kk,com! www91qoqocom, 77cixi! ht62u; www,210he,com ggak3xyz。</w:t>
        <w:br/>
        <w:t xml:space="preserve">dxj4.aidxj3.aidxj2.tv。www234bhcom; dgfktrpqnz www.sds929; thep861。wwwxxx17c, xz52591(2).m3u8 n774,n,5178sp,org, budaitao; oav.app; 28098com; wwwnc18c33xyz! xxav341, 3w59ppp; mduo228; www,comaqd。www,517x,cc。q699,com; ｗｗｗggg51cｏｍ, </w:t>
        <w:br/>
        <w:t xml:space="preserve">tom,525 hornpcz 991rr; avcarapp, www,xmmbbx,com ssta26,com。baoyu112 s-xnxx-com.com/# vip aqdk5 com wwwkht80vipcn v,u2158,com a94zyz aa2155529875; 6117pom! metartx! www.44hnhn.com! feibifensi; vip,aqdz10,com。081tt,vio! dvdms876! abab661,com; wwwkkk6cc。www.93f6.com。www.042tv.com; www780rrrcom; tiannvxinglian, haijiaowang2025@pe.me 91yuanchuang。91yz,998,xyz; bkd93; 35gbgb.com。ji; www,989a9,com; wwwcc91, abab.224.con! avshow.pw.avshowpw, 6858v com, 456df.cc:8888)。sans! 775, </w:t>
        <w:br/>
        <w:t>mitaoylq.spp。yewan; wwwjiujiuniuniuccomxyzicu_www,jiujiuniuniu,ccom,xyz,icu; www,kk55kk, bentian alongx5z, 42ck/! www68d00com; ggsp10icu; mianfeibof。jiededy.net! wwwhmn124ccomxyzicu_www,hmn124,ccom,xyz,icu; @yuepao22222。cao300com。cao4.av; www.3e.com; 444ss,com, youjizz.102, e261.net。rwekbiddsp9lol! piano93m。t90644.xyz; lav,cao27con, paa2cc 91kan,two。www,gg1133,prb。avtt.5060 www.455kmthm.sbs; m.51abba。ao888 www.7582b.com.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