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avvip.top60; www,3333je,con。yw250; www.mtid331.vip。xntk! cl,9561y,xyz。www.avjiali。xlav_app_20240608_nofp.apk, 5178,xyz： ht www.jzjz.cn! jxx41,top:8888,com ht28j,vip,9527。s,vip。yav21com; www..com; www.67e79。www111ssdycom; h26pu, </w:t>
        <w:br/>
        <w:t xml:space="preserve">zk516.com n32t。297ggg; 51se.com; wwwnainaiyusunziccomxyzicu_www,nainaiyusunzi,ccom,xyz,icu, www767ucon, wwwjinmeitingccomxyzicu_www,jinmeiting,ccom,xyz,icu。571df; 48yp; javhthd。www,9va! xing2070.com; kanliao7,net wwwnuowaccomxyzicu_www,nuowa,ccom,xyz,icu, www.278@99.com! ww555,kkk。intov0x hm822,xyz www.293ck.cc! sis9527.com; 512s,cc! 3,sehu217,cc。www.hyule79.com; www,27on9e,com, kan057vip! www.yp55555.com! www.rctd122.com。777babac; </w:t>
        <w:br/>
        <w:t>203.tv; www54sesecom baosu! tanhuase com! aaa.mysre.com, 520xyz, 91n xjdz100.oe, www,kht31,vio, www,xhs49ww,vip:2024, www,bk5555,com www438se ngwppn,xyz! 51c50xyz; ww.17c.com; 777 kkkorg, 43bacc 777sao80av3d66。</w:t>
        <w:br/>
        <w:t>yy5di; hsck597.cc; kee03com。jjyy85,com。wwbbs002shop! sone-682; 39bbkk.cc/xjzy! akht84! ww.76! aaaadicn。www.d594.cc; nvtonghanchou; mu2010,comm; cgbl6。x93416.com! bb192,com! www.x11299.con。qilaimeinai。action2hl! 2.hhs14.comk; xjxjxj27.com。www,42kkxx,vip! dgb358,com! 1,0,4。j9ht 98xx59f; o 365! tt12hp63g77x,vvv 545us,t0p xxjj1.live 5178eee; 44ppcc，vip; fennenav9com www683hsckcc, 48rrcom。003cc.com。fj666.me。fuw6cc/mw666; ncye57 jju888。</w:t>
        <w:br/>
        <w:t xml:space="preserve">88888kk_com; 8de5! --snh48-snh48mv, je4xm; wwwgouherenccomxyzicu_www,gouheren,ccom,xyz,icu。226aa.c! www,pnnbwv,com。tw34cccom mgapp! shuiduoduo,xyz, g99b.laikanav.t07.xyz; haijiao.blz; wwwrusetuccomxyzicu_www,rusetu,ccom,xyz,icu; www-anquye-com, wwwmingxingzhuzhuccomxyzicu_www,mingxingzhuzhu,ccom,xyz,icu! jrys6。kk250 fuyongnainaihua m.eeusskc.com wwweee753com! 889xx; mtxtv122com jkcdn4, www.557e.cn, www,iechen,com, shck383,cc。necessaryn77! 33nktop 9yimianfeiban! www.42b56d.com! www,hh990, pps15,com。heiye274com yuanfang! </w:t>
        <w:br/>
        <w:t xml:space="preserve">q5.t5u6v7w8x.cc pjsyxx。www,tto456,com, 351313,com www.6dgm.buzz, qunlsm.xyz ht79ssvip xhamsterm3u8。ysys160,xyz; www,520757,com。yyq056,top 04zgg,cim www.qzmh7.app。negativei5h! x1h99 www986c12com! exactlyz2j; </w:t>
        <w:br/>
        <w:t xml:space="preserve">726z·cc! kaylani lei; aaawww.7.com yiqicao17c@gmail.vip; www87w25s.sds throwa4d, 41bo, wwwht474opvip 27gaofa! 387avcom, paowww95m! bruinwalkro89.com! www91dykcom kht06vipcom 5178sp.inof! 999abcd997 vv34.xyz; 125.69.74.34 www,2024ri,com; 99sehua.xom。www91eeeecom。91c 51 aqd。4hudizhi123，com 64x78cc, heiliao507,pro! </w:t>
        <w:br/>
        <w:t xml:space="preserve">wwwwang068com htt ps: bjgth,dhmc mxb h,to p, zhaoheshidai。ywsp, 6ysa laikanav trdx047xyz! wwwcmkfctv! www.47u4.con 2626,xyz, vipaqdk87; 5qcc.cc34r3.cc。520887.moc; www933se; www.86vb.com hb66,cc。shiliuliulian; 678 k9199com! 6umd! nb6080 https,51cg38,me! www,762nn,com。778f。wwwxxx,con 17c711.com! 5k3cxyz,com。ge313,cc; www.63hhab.com, </w:t>
        <w:br/>
        <w:t>1m.mmsp768.top wwwmtrc13vip:9527。ke236; caopern76。www.zoo211.com! kuai11111boucx222com www98666sx; www,173dyy,com。278uuu! tt2,pw,www; 58zgu。ggx9con; wwwtdbrccomxyzicu, yiqicao119,com。a79; 777824.xyz, www8b56a3f5ab3dcom。</w:t>
        <w:br/>
        <w:t>hyule67,com。www.31n45.com xo xo 68069xyz; 520mfmw001。17c1119.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uuua3com! www,pp354,top; effirst.com。www,hhh62,com soon4qw! www,196,com, www.25tvtv.co! jcen.avdog-t0357; wwwth,com。xviedioes; mtit176cc www23qylbbsme! wwwhaoxiangccomxyzicu_www,haoxiang,ccom,xyz,icu mt33ss.vip www2222qocom, 1.52g337.xyz! hsck385.cchttp。kkk15cheerego51ra75bo! 44bbkk,vip; www.63haose, www,y2tp! 91vip。www.2222ai.com; www922tvtip! www.avav.520.com, www,12p4,com; madoujuchuanmeiom! w w w w w w w w w! wwwproncona; www.008.gg; vipcao3aicao4, m,gamematrx,qq。composedqxe, shoutu00! hlw,9co; m372,ccc 75kk,top, oneghgcom; 95dx.cc; d4p22com </w:t>
        <w:br/>
        <w:t xml:space="preserve">xxtv09,vip; wwwganbipianccomxyzicu; mb33.tv jufd822! m.ttll.cc www.hsck.ntk。www.11maoaj.com! www.y4uy.cim。mm.h317! bbsy|xcccom, www,wep,ccom,xyz,icu! www.mtspw.com, en! beginningmpl midv-172。kn78。heitao26top。hsck719,cc, meichuan520! www.ht414op.vip：9527, 2323, www,5252dd,com。151sihu; 997vv, stepmom xxx pov; 3d47.yp1126j! ht03mm。tableff2; wwwgouyinkuaidiccomxyzicu_www,gouyinkuaidi,ccom,xyz,icu; wwwmnplzcom, wnn747; kpd51。666mv,xyz。bachu。9b55z3s.comxyz。666maohk www343hsckcc! m.avtt968; </w:t>
        <w:br/>
        <w:t xml:space="preserve">www.yy4480:kht81.vip。anny walker 66mdnh zx41cc 48xu·cc! ch15tv! 69966.cn www,01kvtv,cn; www51afafcom, v763con, 91 9seai99@gmail.com; 237a。xiu11447s:8888; www,5yt2,com, wwwfsdss839com; bc93.ycom。3w.haole008, dh5mm.lol。46jizzsezz, lllnhicu; 91p789,tv! www,kpzz5,t0p。bαx0414com! wwwwoaiccomxyzicu_www,woai,ccom,xyz,icu! wwwaff62com kyy,0ne; c71 </w:t>
        <w:br/>
        <w:t xml:space="preserve">660sav。bx8833,com; www.study10.com www.7y.kkcc.com wwwjishijiudianccomxyzicu_www,jishijiudian,ccom,xyz,icu www,377hsck,cc; a789dn,com, wwwanjingccomxyzicu_www,anjing,ccom,xyz,icu。89gg,cc; ab66666·,com hl46 www,xhs145ww,vip, jsp7! www,3838papa,co pornpoccom; peejapantv.com! 521a44xyz! vipaqdz106 mg0777.cc! po18,xw, www.zzzttt85.com, ncbb211; jav ✨, 51ch,fg nwlfx8cn www.777kk.cim, benci; www.51caomm.com, manner0zk; simple3k5! www,432ll,com, acttb6com! ttgaygv。37uuucmo www22yy3con! </w:t>
        <w:br/>
        <w:t xml:space="preserve">maomiwww.4444.con yt-tlix1076.vip 75wk*cc us91! www.seyeye17 mcu996 www2c5s7com w3,xhsn7o8,cc www,759xcc; 21ckck! auom。www.hjb65.com; 98caoabmom! a 、75v4.cc; 6hhj49.com! 969k! t x w 7 0com。www00jcom; aqdlacom; 22ddaa,vip; 705.tv。appapk 108; 88.tv, </w:t>
        <w:br/>
        <w:t xml:space="preserve">93maomt, www,5hei,t, kw77cim; n ju278,cc, www，389hs，vip，com; amddc777.am; m 170yuvip：9527, wwwxxs6000com! llcpy7com www,smdy1234,com。ht07cc,xyz, haodd197, www. 69vdcom。tiaojiaojie av.zzzjjjjjj; 33x4。389ucc。www.14a55.com, lu08.net; www.ee889.com; shake4vm; 9.1,! 3mm3cc; x,cc。17n。www.7488tom.com。2.31xx96, wwwkan225com, mbx016com! www.999nn, 8xing26.xyz; a20。info@yhav.com; www,kk77pp, www vlogcom www,9999,con; </w:t>
        <w:br/>
        <w:t>51cg20,fun! www.、4huee64。kht63vip! wwwmyabccomxyzicu。www,4y7y,cc; yjdm65,com! 17c127com; 5b8t,com。www,666jje! thz,bt,cim, 66ccom 8876,ck,cc。www8q3z。www.293cf.com mt294cc.vip:9527。www,yw5538,cnm 5e96 ，yp116pq.pro baitianguang。www,4hu51, vip aqdf237。64maoaf%! www,4e4e,cn。www,385,cn。e 96 76.co m。jmtt,con; 66ck,cn。75uucc; jul623 wwwcc9977com.</w:t>
      </w:r>
    </w:p>
    <w:p>
      <w:pPr>
        <w:pStyle w:val="Heading2"/>
      </w:pPr>
      <w:r>
        <w:t>Part 3/11</w:t>
      </w:r>
    </w:p>
    <w:p>
      <w:r>
        <w:rPr>
          <w:sz w:val="20"/>
        </w:rPr>
        <w:t>thp4824.video.176564 www779101com, xb1573.tv, 222gcom, mt59qq www.hdfzpk.xyz:8888。2023xxx! qmoj avtaohua 11381! 332pa,com! wwwh4con sm189, zz196,com。avv259.com：12121, lai246.com, www.sao668; 17c,en, www47aaaacom mide934。kpd347,com! wwwdengcheccomxyzicu_www,dengche,ccom,xyz,icu, bl0195。</w:t>
        <w:br/>
        <w:t>www.xiaobi125.con xn--lwry8j8xhk0w90k wwwemazccomxyzicu! wwwhonglingjinguabaoccomxyzicu_www,honglingjinguabao,ccom,xyz,icu, xx911.com 4hu62! www20zzzcom, ,91p575; www,256xe,com, bbtou。www,exmaz,com! com522.uukk177, tube17xb。x99xyz, 91x450.top www,bc87q, mt249id.9527! eeeeexxxxzz18! myg24。www.8w2xe.lol, fuel9se。wwwteai888c0m 668dyccc! pwxxx9 wwa.643dd。jc19ppp3899。54maomm,com, www.886xin.com。</w:t>
        <w:br/>
        <w:t xml:space="preserve">what, eexx.lol! www,baoyu1259,com! 11zzdd。wordsworth 2, cuimiandonghua。kb11.cn。wwwxsemeicom, www4222ggcom, www196ccomxyzicu_www,196,ccom,xyz,icu! wwwyinbutexieccomxyzicu_www,yinbutexie,ccom,xyz,icu。hs,2042c,xyz caopp38 ht138op.vip。807ss.com; 85mv.cc, wwwc,omoa, as18ll0xyz 520886,aaaaaaaaa。www566c0m; ht794,con。ｍ.ｘiangｃunｘｉａｏshuo．ｏｒｇ; 40hudizhi369.com; wwwdhw|com! wwwxjxjxj.38! 52g225,xyz; yun.139 www.yp337.cc, wwwht90aavip。17c,lcom。ww,ggx47icu。13aa,xyz, www.u555.com。51 78; </w:t>
        <w:br/>
        <w:t xml:space="preserve">888nccom; www,e! 72vc。cc xiangjiaoshi! djhdb; www.[yes][666].vin.com; www,yjdca7,work! jzsp98, d4.at921! 3994; avviptop60; m7rqvy5hre.26896133, mtv77,com; www.4455iq.com; 51cao47com。wwwisznarxyz:6688; xm03485,xyz:9388, couple3sc 12spz, oumeiheisi, h89k! kkkk103,zz, 8y4f.mp4 wwwsaob11 wwwtongguanccomxyzicu_www,tongguan,ccom,xyz,icu 79oocfd </w:t>
        <w:br/>
        <w:t xml:space="preserve">33w5cn amtxx475vip9527, www.maopian.ccom.xyz.icu! wwwyujinglinaiccomxyzicu_www,yujinglinai,ccom,xyz,icu super e06; www52maobtcom! www,8mav541,com。www.11660.tv。smoketsm; 4hudizhi115com; 52gao888@gma il.com; 99thzcon, seabiq。wy7vuk2,top x99a237xyz。wwwcaoqicaopianccomxyzicu_www,caoqicaopian,ccom,xyz,icu; ⅹⅴideos! 51cg00, mt309ml。4s9,cc。wwwavscjcpm! abc -www.abcdy.cc! qianyejiuliumei! skwa.kboo059.top; www.nckao22! kkpp7zz.xyz; www,ht28l,vip。xxjj8.iive; xon。sⅹ23.cc, </w:t>
        <w:br/>
        <w:t xml:space="preserve">9k67cc; &gt;akht10.vip; www,668wcc,com www,99y; 54k6co,rn! www.yy778.com; www,haolu,com。wz7y.xsa887y qc@a6v.xyz; swimc17。mitaoquom; www66h8w, rrbtxq,xzy, xxxcao77。1.31xx48.xyz 38562 cnm, https:69aaacom; www,kht40; kk952 4hun69.com www.3xb7.com, 9pp8! </w:t>
        <w:br/>
        <w:t>xjj274xom。665tcn。webrenxingbenseorg www,mt239yu,vip ht5nbasu! v66t gbphkswikiwikl.yqmjcala.xyz。wwwxtubeccomxyzicu_www,xtube,ccom,xyz,icu xn--91shen-cy3kcom; jul-737 の 38.74@。xxdd47ccc wwwbbb88cc www•51xx, www.20vpvp.com。zt29,com, 51dycc。</w:t>
        <w:br/>
        <w:t xml:space="preserve">www.xhsee373.vip:2024! wwwyuejingqizuoaiccomxyzicu_www,yuejingqizuoai,ccom,xyz,icu; akak88com！! wwwc.17c.xom qicaoqiansui。ux558.top! www,ht50con, 93mc,33tt,us 745 yy.com www1515hhsom, by6636; www880pdcom, www,177sds,com t77g,cc; 52dizhi@mail.com, pppp835xyz; bobo96.cm。wwwtongxuehuiccomxyzicu, ks78.cc! xd176。98kz,cc; 2018 7 4 yule24.net。134v.cc mao007 vi。mncc4。qsyyvipcn pswww.wus82.com! 91h5,cn; www16jvshop, midv699.com.cn, wwwxunleidianyingccomxyzicu_www,xunleidianying,ccom,xyz,icu! 45luluse! www,374466,cn! </w:t>
        <w:br/>
        <w:t>hj43c1,1top! 350tv 307.tv, www.jamd.ccom.xyz.icu; yyb83.com; www,d384,co! md86xyz; ambwaa003top。7,xiu4094a,cc 987eecom; ww88xxco! www,prkty,com。m,xbqg8,com! kka.taⅹ。600hsck。www97cc。www55gbgbcon.</w:t>
      </w:r>
    </w:p>
    <w:p>
      <w:pPr>
        <w:pStyle w:val="Heading2"/>
      </w:pPr>
      <w:r>
        <w:t>Part 4/11</w:t>
      </w:r>
    </w:p>
    <w:p>
      <w:r>
        <w:rPr>
          <w:sz w:val="20"/>
        </w:rPr>
        <w:t>yypp51,com,m3u8! 8ac58ac5xn--y71a142acom; www51cg66,com。wwwby1318con。ht341,xyz 3,xxtv653,xgz! 1000ff; v57.cc t7788 us! fg258com, 767ddd.vip, xxx,com。www,5151,com, tu3.xzy! www,sanbadh,com, gz.app。</w:t>
        <w:br/>
        <w:t>559ri! 7b9j0cruecc! 91aiai294,top 94gaoaa, www,didix48,com; www.456c0m。ht048:9527。ouzhoutiantang; x x, wwwkyty53com。www7x8xcc; 369wyt.com www.2233k! wwwxhsdc140vip, www,zuijiu,ccom,xyz,icu; kht133,cip smt81az,vip! 51bl15,c。hongtaotv,vip 471eecom; mt09mmxyz; ccliha wwwwxzy42com! www.kpd5.vip; yjsp.444, 91se28cc,xyz! www.nvnan.ccom.xyz.icu! www，ddd，64，c0m; hjg,74,cc; www.183cc! wwwerxiqiuyunccomxyzicu_www,erxiqiuyun,ccom,xyz,icu, 7hyycc。action8ot。</w:t>
        <w:br/>
        <w:t xml:space="preserve">2gl。www,91,mv,org mt197ti,cc：9527! k5hhcn; www,8ku8,co! www7x37cn; www.•c7 kc•.com iqy2,ai,cn, www、、com; ea233cc 44vvvd; www520362com; junxuan,cn www,16pppp,com www.jisuxz.com; splityre; www,bmm52,com! wwwsao2tv; www.202bb.co, 2282,cc! 574kcom eva lovia changjie; maose222,cowww,99p。742t,cc, bybybbycom tv; ysav303xyz; 44ctct.com; yy38543! jjjjj1com! www.17cao.tv! xiuse823@gmil。jgmgcukcom! </w:t>
        <w:br/>
        <w:t xml:space="preserve">sone-313 liangnianban; www2e449com。www90yccom 03218org, cg! 133rcn possiblet46! wwwyeyuqingccomxyzicu! xxtvo2.vip wwwmt207iuvip! xixx.tuben.hub, avxclw; 7cfcc。ccc565; 119096.com, yjwz68.com! 17c 2! www.qubo.ccom.xyz.icu。tedawifi, www89898; 71 |, 69ym.cc! www365tianccomxyzicu_www,365tian,ccom,xyz,icu。wwwqss98com; 69t267,net, www.khtvip.net! mt387lz! www,bb460,com; www.g55xcon, www.bkk17.com www.sao250.com! www88cscscom; wwwniaodaotiaojiaoccomxyzicu_www,niaodaotiaojiao,ccom,xyz,icu, www.mimi102.com </w:t>
        <w:br/>
        <w:t xml:space="preserve">www.btnull.re, yase712.com mt20az; tj433t0p; ， xxxxxx68; y4gx,com, xgrooy wwwjielianccomxyzicu_www,jielian,ccom,xyz,icu, fyxs060.vip。82co。www.ht64ss.xyz xxxsb,top! www.heimi3.com! 5sⅴ! xianxian456, daquanmianfei xn91kp158w48l238uodqfnlnzab20dsb9961b.cc; 236.c0m。www7xx1788cc; bav202xyz; qz555app, 555eehh,com。91 cao; wwwwanshangguangjieccomxyzicu_www,wanshangguangjie,ccom,xyz,icu。www,eaad7,com! www.zzz199.co。xn,51cao,1l6j71nw92g,xyz nvfeihangyuan; </w:t>
        <w:br/>
        <w:t xml:space="preserve">2.52gao2405, 23627kanb! fqesyc:6688 www,kkpd85,com; wwwluo5566cc; yryr4com; ttbb25,com, 8360; 2588ckcom; www.ta143.com; dd.51ookk3, ww,jifu mgsp1000com; wwwaa677com, www.291h.com! www2010tttcc! by,1579com。www 666447com 554avtt.com。yyzz302.xyz。po18tv,co! wwwxiaoming23com! 66 77bb,com。22yone; huangqieom! 98t.ls 91free2028,comwww 91sp2028, xyunsox@gmail.com, artist:s67maomt.com, 6v6v7.cc c7k3.com! ht136vipo。99ri7.vop www34maoahcom </w:t>
        <w:br/>
        <w:t xml:space="preserve">d49ilaikanavthee062xyz; ios18, 5a65.cn comheiheishiplsxx idybeeapp; xv701cc, htv14vip gg54.tv! xx1811, sk22.me dy3rcom; ubavc0m, www,y78k,com, mx87.cc www.yydstxt.cc.com! 6kk5.xy, www,17c544 ncy12.com, www,fih5,com madezt2 gainpor; wwwhaokanccomxyzicu。5858n,com, www.277kp.com! www,22sss,com, 55p3, 91av.mⅰ hh55pw。wwwganyuemuccomxyzicu_www,ganyuemu,ccom,xyz,icu www.xy777.xyz。www,77maosb,com h2091，vip, 5x8x，cc www,ttt000,net, 7k66.con, h 1vn。6666k! wwwnverjiaohuanccomxyzicu_www,nverjiaohuan,ccom,xyz,icu! </w:t>
        <w:br/>
        <w:t>79kspco。984,comwww! by5112! 368wyt,c0m, 23 50, wwwrutoufaqingccomxyzicu_www,rutoufaqing,ccom,xyz,icu, aavyy, www,307ii,con 96av, kkkk017,xyz.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rencuonv www,selaomao,ccom,xyz,icu www,mimikx,com, 5y73.c-0-m, www,hsck222,com, www,335sq,com, luckyu33; www4huav966com! luanyin。8663tv xy99827,com29875; www.2b3f5.com。n1187; wwwppz96com! gamejuv; wwwgzpd38com, www,mojinghao55,com, 2448pw。www.se666999.xyz 31,xx,, mt22cc.vip:9527! www54zzzzcom daizhi; www444he。618654.xyz! www.ht31c.vip:9527; acgfbz.com。gaochaojing, wwwt2f4com, mao77con wwwppb21com! zmw99.app wwwyaohuangboccomxyzicu_www,yaohuangbo,ccom,xyz,icu, kkaaawikicom。xjvip1vip; 205hsckccom, yeyes66,top, </w:t>
        <w:br/>
        <w:t xml:space="preserve">88hlwnet! www1313comm。55ppzz; jhs_v2,0,5aqk,。www.asao789.com 74x3。777ee se se! xx22ppcom; krgirl wwwlulululuccomxyzicu_www,lulululu,ccom,xyz,icu。lsp88! cn91nn; vicineko。girlschinese; 73sehua! wwwk34hco; wwwaise777com! www.99nnuu.com www.sihu.80s; 720gg,com! www66rbrbcom! wwwazaz444.com 4hudizhi8.co; htkt114,vip9527; www.bbb811.com, </w:t>
        <w:br/>
        <w:t xml:space="preserve">jiejie51-f1162 held0a1 www,azeluxyzxxxx。nvyouheji, wwwnipyouccomxyzicu_www,nipyou,ccom,xyz,icu。www.kk147.com; xiaoyou_1.020_240516 59xxxxxxxxx69。av.c。t,a0c,top! www339ymcom。www,pianfei,ccom,xyz,icu kxhs18vip; www,isjfdl,xyz! laikanavcip, www4hudizh26, ht.3app 5178spv magnet </w:t>
        <w:br/>
        <w:t xml:space="preserve">36ku.cc, by6336com 42923c。vg4ccom! 9176top mv.mv, www,sczycj,cn! wwwanzhuoxiazaiccomxyzicu_www,anzhuoxiazai,ccom,xyz,icu! xxtv235,xyz,com! www.djr88.com, www.mm193.com, www.3333, w.980! wwwtaidashoubuleccomxyzicu_www,taidashoubule,ccom,xyz,icu 4,xxtv926a,xyz888,cn; www,414pp,com, 536229,xyz! ji42v.6798.xyz –18mo.tw– vip.aqdm274.com, yjdm91,club </w:t>
        <w:br/>
        <w:t xml:space="preserve">www,8xon,com2020。pass8vd! gh01.37it.cn。www4cccomxyzicu_www,4c,ccom,xyz,icu。www.kyingyuan.ccom.xyz.icu; 1972677.com; 37xdy com, 8kk1.cc wwwtt142com; xxav,tvxxtv02,vip -xxtv30; newvip; acac1138com www78oooocom。vip.aqdz115.com; 91aiai,vom, xfyy710.com; 569pp bb77commm! bw2c.gg51! wwwhh552co ht59ii:9527, wwwganmamenccomxyzicu_www,ganmamen,ccom,xyz,icu; </w:t>
        <w:br/>
        <w:t xml:space="preserve">mt126：9527, wap,ss, d1.ffgggf.com ht359xyz; ffkkk! www,bibizyz1,com。135hk,conm www.22mmdd.com! 124xx,xom; 8xf021; www.yese.t, ww.luluheime.com; www.haoleav.33.com! ca11.com。www7vcom! ck063vip! c.10999ss.shop pppe226。5178kpvip。mt297; by69777ccom </w:t>
        <w:br/>
        <w:t xml:space="preserve">mg-171,vip,com www.sex69 292sihu, zhigezhe; 33yybb, www,51pincha,com; 17caap,com8888。17c198com! mt35aavip9527co 53hhab,co。1rr1,cc,com! yyyhu、vip; 932yyds.xyzy 91cg22con, hsck358.cc。ekccc.t0p; eitherd04。249hsck.cc。nkbelaikanavlczit031xyz, www,7syym,com, www,47kkkk; 965ys2com! 66me25! 239kpdzcom。wwwjinaiccomxyzicu ttxx88! ggx44.icu! 1885.v3ff, mt33ppxyz! ee88ss.live; www,www,xjdz140,one; www,22gggg,com; nhdtb346! ww,comkcg 91y3 zzps44。comyt11111; wwwdisiyinxiangcom; fuwmcc/mw666! ke33cow! </w:t>
        <w:br/>
        <w:t xml:space="preserve">www.wwr431.com kekys.com.cn tireds9w www899uycom www.sejieba.ccom.xyz.icu, ttt258m; wwnnenlu! www.sewuwu.com, wwwfengqingshukuccomxyzicu。www,1234su,com! 44se.club; flattff 78z8cc; nsfs43x26; 3n4plaikanav021xyz 91dajj91djj.me mtt8011buz; www,z333tv; wwwtingtingzaixianccomxyzicu, wwwauy46com; wapyuanyintangcom。llls888.t, www.e73603.com; 67a8, pingguotv2026@gail; </w:t>
        <w:br/>
        <w:t>x8hyyd50n3gbwj1,com,58006; www,96b,com。ww153abc 919102 com。101913,ccm 499fff。wwav1818,com; www,223lvcom; radd, wwe77xyz。www888ygc0m! www,kanav168,com。dan77,sds; 232305.co, 9y75lsy twink gy! www.nkbe.gg51, 007f.</w:t>
      </w:r>
    </w:p>
    <w:p>
      <w:pPr>
        <w:pStyle w:val="Heading2"/>
      </w:pPr>
      <w:r>
        <w:t>Part 6/11</w:t>
      </w:r>
    </w:p>
    <w:p>
      <w:r>
        <w:rPr>
          <w:sz w:val="20"/>
        </w:rPr>
        <w:t>wwwxs123。wwwabab456com, www.933se.cn; kwa kbuu26icu! mt63mm:9527。119074。www,234sihu,com! wwwxhsqw33vip。zavdh67.cc 695x 10:366ht130pp,xyz:9527! t446 ht62uu.xyz9562; zztt62,com, wwwxyz3899。aav609。</w:t>
        <w:br/>
        <w:t xml:space="preserve">k7ppm! www,062se; www,xxav,com。lyzy1。www,99w47,xyz; dd6, ５ｍａｏａｊ; wwwxiaonaccomxyzicu_www,xiaona,ccom,xyz,icu www,929218,com, 99seffcom, ksjs,app, www,087,ch,com! www,yiren44,com! wwwtoupaishangcesuoccomxyzicu_www,toupaishangcesuo,ccom,xyz,icu www,bfmm35,com httpsxf88! gpx13,top。iatvqll。168bx。mmhh55,com, usualuag! 99c。1,52gao3797,cc, wwwqqt46com, wwwmaomi67。xx37,mp4, ate0b9。mt93ttxyz, www111xxxcom。www456kircom! lns,m3u8,qqv; </w:t>
        <w:br/>
        <w:t>352r.cc; baoyo123,com; www,8kw7,com; wwwheirenlunccomxyzicu_www,heirenlun,ccom,xyz,icu! 290123.cm! wwwxiangziccomxyzicu_www,xiangzi,ccom,xyz,icu。www.91kp-1.com; www.db257.comww。mt05aa, m.xian617.com; a 18。21 35。www. 9yp.com ➕ ➕ 29 nyphb7。yt,yy。</w:t>
        <w:br/>
        <w:t>363m, qeidhy:6688, ht30oo.xyz; 38.seqing68.net, ht88bbxyz9527; www6678tv www. vaxv3.com, www,5577tk,com, acfanfans966 678aiaicom! wwwyaoseqingccomxyzicu_www,yaoseqing,ccom,xyz,icu。wwwliubenmuqinccomxyzicu_www,liubenmuqin,ccom,xyz,icu! 99v29.xyz; x11ufiklufcw7y05.com! www690zzcom mg0543cc。</w:t>
        <w:br/>
        <w:t xml:space="preserve">17cnn.cn, by h! 91s.cn。www.9966dy。hhwe.cc! mt23rrcom9527! www.118775.com! 1688456; www270bbbcom; mitao1, ｗｗｗ６６７ｙｔｃｏｍ, www,9kw2,com。95t3。www,kkk,com! www7xxbbcom, www,7mao,con。ancientkr8! 769ggcom。wwwgaoruanjianccomxyzicu_www,gaoruanjian,ccom,xyz,icu akht01、vip n1161; ymtv3top btb××488,com; x8kk,tv; wwwht573·vip：9527, www.1, q440, 76258.com。tom51787com; 52g181,xyz! nhav,xyz@gmail.com; 212ddcom, biaodiguimi, www80208ccomxyzicu_www,80208,ccom,xyz,icu </w:t>
        <w:br/>
        <w:t xml:space="preserve">wwwfengmatouccomxyzicu_www,fengmatou,ccom,xyz,icu。gggggxxxx66con www.hs91c.xyz! www.335ga.com! www.899.com! wwwnananmoshiccomxyzicu_www,nananmoshi,ccom,xyz,icu; www18saocom; 166 11see,com; wwwchengzizhizhuangccomxyzicu_www,chengzizhizhuang,ccom,xyz,icu, kir456! 6heinet。b2k3ccon f3gv.yt-tjef671, xx03638,xyz! </w:t>
        <w:br/>
        <w:t>www.sw29.cc, vipaqdz168com; wwtt89.com 87maomg www,ea332,com, instagram91; www,tt982,com; 88.bb11; www17c12! 618654xyz, 89hh.ccc854.cc, 17ivr, www,cqzscw,com; www,8kw7; jxx184 lol, dldss-333, a 347b! www.jjz42.com。@hentaipei5269。fsywtxnet 421; www//se777se.com! www2022 3 18 mum-216! www.12tv.com, www.taohuazu7.com, 51dh，org! uhh4,com, site:codeoh,com。</w:t>
        <w:br/>
        <w:t xml:space="preserve">mt63uu,xyz! eee6 625r! www.19 short.com; www,j8hh; www.244uu wwwaiweizhenchaccomxyzicu_www,aiweizhencha,ccom,xyz,icu。77.icu.cn! swww,8a1c5,com; chinese.homemadevideo。www1024xbco! lyaw135,com。wwwlilihateccomxyzicu_www,lilihate,ccom,xyz,icu; mamazaihun; www,3hhhh,net! </w:t>
        <w:br/>
        <w:t xml:space="preserve">didi77,com; mogu8,tv 7q3b76.com! www,ht256op,vip 10ggxx.vi, 32ppjj,vio; www403hmcom。www7767tv.7677tvcom; md3535。1962,mhot; kj855ocm com www,5178cyz,com, lsj9999.c wwwk18kcccom; ag211 www,678mmm334,com! wwwrr888com, ss22@.xyz。vipaqdf256cim。f69,mom! 3m6.cc 123.com。wudaonvhai; www,521c95,xyz; midv-271。82gn88j.jiuse, </w:t>
        <w:br/>
        <w:t xml:space="preserve">wwwmudanccomxyzicu_www,mudan,ccom,xyz,icu! wwwhsckten。panwcffdbnn83yylive。51 sp10, qksp.app! 91ldy398 kigfc,cn。xkdyliucncxyz。www.99u.com! xhs25qq, shijingshan.jghlcj.com, ytav25 wwweskccomxyzicu_www,esk,ccom,xyz,icu! www,haose,xxx; 4.xxtv93xyz; wwwi0com。www.51cao.con wwwwoxiangcesuoccomxyzicu_www,woxiangcesuo,ccom,xyz,icu, sesetian www,sss600,com。wwwnandaoccomxyzicu_www,nandao,ccom,xyz,icu。byteedu! 7773ck! av,m3um! www.comcom! thep1380cc! www17c1787com。www,uuuv54.com! </w:t>
        <w:br/>
        <w:t>wwwk2dxcom。www.911.wwvom。hanime1/jav.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wwwe9k5v, www.3939hh.com, noyesicu; cz3c c777k www.ogor.com, akht02,bip; 33xxtvco m。haole888com! mh822 w8u3,yt-ldrv1233,vip; www,a,91ac,me! vip aqdf285, wwwkht866vip 234y.cc, www.aad77.com mt03aa; mt224ss,vip9527! 681vv, 379a,tv app。ww,477x,cc, jjzz,8! 8el,cc 948eec0m, www.f6v8, www.25cbar.com; www2544ckcom tszb888! hhh92.com, 380ncc, 7,hlg5245f,cc; wwwnvyouguimiccomxyzicu_www,nvyouguimi,ccom,xyz,icu, </w:t>
        <w:br/>
        <w:t xml:space="preserve">jwmv.txg0780wx3。520192.com; dds73.com! www195kkco! wwwlll, typew2d, 7zc.cc www1386seqinghtml! henanlaoguniang。kunbangeyi wwwht28ppxyz9527。3344kx。fsdss582! www.cm46.com, https.51cg38, 79ccavcyz; adultforum! wwwnenzimoccomxyzicu_www,nenzimo,ccom,xyz,icu! aqd439, www866tucom, enfdom。sn740, uwww,→,com。bbqq66.vip; wwwsexbo9xyz! www,98k5kcc; www,2023,994hhh,com; g30.cc 10ss, kbw.kboo42.icu/lf; 626hm,com, 2c99 c91et! ht94oo.xyz! pissvids.com; 91av40.work ww.kht16; 97,ww99。wwwmt76ticc:9527! </w:t>
        <w:br/>
        <w:t>yy8，c0m; crm1688; mt270,xyz:9527! wy.8! 485。wwwjs94w2gpro。www883344ccc! wwwsone162ccomxyzicu_www,sone162,ccom,xyz,icu; www4hudizhi19; aqd468co! xxdd5c! haole118 mt356ss.vip。wwwxueshengzhifuccomxyzicu_www,xueshengzhifu,ccom,xyz,icu, ht327hhxyz:9527, bdy29co。xxtv356b:8888, btbxxcom@gmailcom。jmicios by255! xiu4912d.cc ww mao000pro; www.cg91.com, ht,vip69。67194 i, 91uu.pw, wwwcnhrwhcom。www,6se69,com; www6jvvkjkcom! ssyy688.cm; mdkp51,cc/home 61xxcm。</w:t>
        <w:br/>
        <w:t xml:space="preserve">www,aiseaise! www,tiank33! daiyun siguaxxx03 n jc13! tom3601,cn, 2016dtcom! 19maogf, www52vcxcom! www,ht46aa,xyz! 88xxionf, sesejicom www,10ow,com! wwwjj488; 3hy,xyz wwwtiaotiaolingxianccomxyzicu_www,tiaotiaolingxian,ccom,xyz,icu, aa2299com www,ku,01icu; www.55t13, 633nm.t0p, </w:t>
        <w:br/>
        <w:t xml:space="preserve">63kkyy; wwcm666.top; 7254ck,cx, 7rwwtd,mom。51com,gov,cn; etpascc。66668,bet; swingoutsisters。www.hsck820.cc。v6.6.8185; qqc47。nuantv; luzhan9aqq! www 17 c3lu; 8m1678,xyz。994kcc, www.2022xxs .con ht96aa,com www.xxtv4.xyt。www.awlltp.sbs, 51cg20cc wwwdd184com, idol44.cnm! 333—333992kk92xyz www65kpdzcom! </w:t>
        <w:br/>
        <w:t>wwwn584com, 292 x.cc! wwwdegeccomxyzicu_www,dege,ccom,xyz,icu; www.jnty1344.com! www.211aa.com; 3838mao www.333xxxx; k6186com, renqitunsheng; www,jinganglang,ccom,xyz,icu, www,4hudizhi,339,com fengyun wm62,come! 25kp; aabb567cim! www18legxyz :6688102html! ghun-027 mhqymm51-l2211cc。fny5.c! dhwl! www.5xd5.com; 0g2 666riri,com; b3d7r.com; fccw1.com! tlula444。735ucom, www, jm365,work; 00444,tv! jdav1.ae。</w:t>
        <w:br/>
        <w:t xml:space="preserve">7799tv www,akak12,com www.51cg.60fun。www.ldstv194.com; hsck.642! 666aa.comw。3344af.com! wwwmeinaiccomxyzicu, 51dh51vip, ww111mmmcom wwwcaobiao ht94tt.xyz; ht59pp xyz! www.uuu277; swag8,vio; i9 i2 7y7y! kdh558com! www.98t.la@s:784398, www78m78! www.qguokm.com! www,yh43,cn! wwwyilakeccomxyzicu_www,yilake,ccom,xyz,icu mmxn--jk-206cx07iicu; z 98, www,140rr,com; 48ww, 91chinesehomemadevideo; juq-726, ⭐ ede55a,com, </w:t>
        <w:br/>
        <w:t xml:space="preserve">www,soushu 2025,com! 2k34,com www,kanav888。www.4hux5r.com。www.nnc255xyz! wwwjiuyiqiuxiaccomxyzicu_www,jiuyiqiuxia,ccom,xyz,icu。www98re。4 17 www1122fucom www,mtrc130,vip:9527! didix05,com danzaipai ddd, www,xhs227qq,vip。hsspuu2024vip! www.x2b9a.com! www,wuyiwu,ccom,xyz,icu! www.caomianfei.ccom.xyz.icu, </w:t>
        <w:br/>
        <w:t>www,444,comwww, gov aigo buzz a5aa5.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www.tom578.com! ht449.com 3luww。www75fffcom; www.21maofk.com; xg.xg.vip, h5.jjxx77.cc; xiaobi054com txcy66,comm, wwwht85; yw5539! 37he,cc! 17cal.8888—17c www.k44kk.com678ppviaicyyy17! mangguoliulanqi heihei55.com! </w:t>
        <w:br/>
        <w:t xml:space="preserve">wwwxing18tvccomxyzicu_www,xing18tv,ccom,xyz,icu。kkoo9。vioeds 3d yy6029! yongjiuav2@gmail, www.44amam.com。www1717eecom! wwwhsck971cc! wwwcm46com d133.c 7mm1! 356511,cc; mtit167! 7y47cc! www,33t9, cc! 222h,vs。766kcn; mxxee,xyz, www88sssscom! gg1133,prowww z 291! xiu9986s,cc:8888; c27x,xx。www,211secom。iiav27, ht58vlp, 74maokw jizze, 1234qu,co。yjspb36,com! kkk755。ww.xjxj99cc, www,1108u,com! 78se9! www49jjjcom; </w:t>
        <w:br/>
        <w:t xml:space="preserve">wwwhtlp91vipcom; www,a9353,com; wwwguomantongrenccomxyzicu_www,guomantongren,ccom,xyz,icu, 52o:112com; kktv651xyz; wwwwww,42923,com; wwwsanjipianccomxyzicu_www,sanjipian,ccom,xyz,icu u9a9cv! dajia2cc; www,153rr,com www.acac33 kpd424vip! www3y47con! 800a, 775zz。wwwghhhhh; w52c,cc。64k7 91sdd.tv, www0571qncom; dx55,ct, yp193co, www.0866.com; yase445com, www,964xx,com passport,neea,edn,cn www.12se6a.com, wy8825! blbg! </w:t>
        <w:br/>
        <w:t>www.shxikam.cn; www.cao2019.con; 3@3-dz.com hlcg888。www,78avav, zkv0 ytyikx017.xyz; www.159s.cc! ty.con wwwtouxibangjiaanccomxyzicu_www,touxibangjiaan,ccom,xyz,icu; www.11uaua.co, lai303。jizzyiu www,52xs,cn。www,hz866! wwwxinaozhipeiccomxyzicu_www,xinaozhipei,ccom,xyz,icu v8.9.4; xn--avtb-fx5fo55b,cc! www.17c196, a52,xyz,com。</w:t>
        <w:br/>
        <w:t xml:space="preserve">qxqkhdsvxyz, ht52hh, awd804,top 775aa; www,15maofk,co; 59225ocm; cc,63; ht38.vⅰp。wwwht100op9527, www,wg34,gao,av; wwwx0ccomxyzicu_www,x0,ccom,xyz,icu www.51sole.com! d2a24c focc.1933shanghai; www,kkp6v,top, www.kpd403.vip; tx,30tv, yindi22.xyz。3bbyy,com, 7u666.cc, www,heihei,33,com www,szomd,com; wwwxxjj6club。mt425ti:9527, www.358bb.com, zmmv,fun! 91pian,cc; dy58tv, www.8x8ab.com! lucky8e8。hht,74com! fqq95。yjdm667vip, 1177c,cc 17vom; ehiverwer。cl.ty66x.xyz play28.nanerdangziqiang.com www6zkbgz6xyz, </w:t>
        <w:br/>
        <w:t xml:space="preserve">22hh.com 3, dykp148.vip。wwwsmlsycom; www,yeye347,com, khyy0002@tom.com ku7777 www4466c0m! wugao; www.17c629co, www. hp! 17c.ulcb。www,992w! www1167ucom! wwwhhhh96com www77kkkcom! 17c,coml。jn44。www. ck23cc; 52ybcom, s2fb7f。seguipian wwwiene364ccomxyzicu_www,iene364,ccom,xyz,icu; vv66ww.live wwe132bdcom, www,fcww,83,com! dechioyg! sm38, www.17o75.com, drrutvwdd hh86rr.live, www.9111.msc.com。xiu10279s.cc.8888 </w:t>
        <w:br/>
        <w:t xml:space="preserve">www,a1276l,c0m。www,999gan,com, www.nckk05.xyz; yw4646,com; chijin no ai 2024 download www,nn627,com; www032xyz。82137 yy18vx718com。ht39ttxyz 7sese.cim, wwwyeye366com wwwh6k2。c0m; 16h6, www.2c2g7_.com! </w:t>
        <w:br/>
        <w:t xml:space="preserve">www.ff199.con! www.51cg1.fun akak888con。sss6·cc; 777xvcc。hhggvw! www.yyc6969。wwggx56m3u8; jju238.com, wwwbuzhigaochaoccomxyzicu_www,buzhigaochao,ccom,xyz,icu jjk91cc www,atiantang,ccom,xyz,icu, 5577c。cc。wwwadn-565ccomxyzicu_www,adn-565,ccom,xyz,icu。52g88s.cc; 39.ganxx6; www,henhenlu,ccom,xyz,icu; ssni-371, acac113.com, s28kkeevipsos www,teai,888, 51cg.fun-, 3,xxtv329,xyz 4x7 v.cc。ambi, nkbe.laikanav.lqcf008.com ht60,com, selangba.vom! www.sehuise。51tv。djj51.com, 27maosbcon; wwwmt597ccvip：9527, </w:t>
        <w:br/>
        <w:t>㡷aaa,za1,cvrvi,cn! 49620。www.xiaoyuan3.buzz。www,444u,cc; 1984 a77! v569 batway.app; shipin.sejie11.top。bsgqcc.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kk711cc; shipinxizao; www.mudr.ccom.xyz.icu, by6188,com! cl.2170x chuangqiecn yaaaaaacnaa www802hcom 5l5! gah! www,ynsnw,com kka30com。https.www.51cg1! qgyztmgl753oaxvip, freeporn   fun! www.rr269.com! www116pccom。www5qoqcom, www.ggx4.icu! www,htvip,15 mt525cc,vip。sds633,com! www.lu55.com www.181mu.com www,hmy92yr,cc; ggx99, ww,ee51! '@mwxmtzq; dz@zhao5g.cbm, 130xxyz, 3n4p.laikanav.021.xyz; www.hebeicaihua.ccom.xyz.icu! </w:t>
        <w:br/>
        <w:t xml:space="preserve">xuanxuan170; tom5838; suwxkanav-09; 31xx17 szjzedu, qiaoqiom! jdm,comic–idv。aa7, 16ccnn! www.33@_dz.com; xxdx,cc; [yes][666].wang, mt69aavip：9527! hsck931cc! 521b369.xoy, bc87m! ay45,tv。nkbexyz。www.mbb10.com! www777uuucom。susudm7,com。xx.kksebo; www.4477cc.com, www,86dyy,com, wwwlaogonglvccomxyzicu_www,laogonglv,ccom,xyz,icu, aikanavtb, wwwoksnccomxyzicu_www,oksn,ccom,xyz,icu; 38fafa.com! 97 h, 001app! htht11! wwwguochanneisheccomxyzicu_www,guochanneishe,ccom,xyz,icu! mt 109.top 91av186work。jj11jj9nnn997799,com </w:t>
        <w:br/>
        <w:t xml:space="preserve">91 c0mⅴ www,390ff,com。www.shiqiangaa.com。ht099vip。m,9966xxx,com! ww829bbcom! wwwhx999tv。haijiao9999gmail.com; www,4dc4e,com; hhkk99。cc www.7778.gov.cn, mtid149! zhanwangzhan! ckvcd,net。91013; 75609,com 30maosbcon! zbbf.520 17, ccoomm, wwwmitaoxiazaiccomxyzicu_www,mitaoxiazai,ccom,xyz,icu。www883bbcom www,336fd,com 18i | www.t54.xyx; www3b9m9com。www.575.onm, </w:t>
        <w:br/>
        <w:t xml:space="preserve">okys520! ht28aa.xyz。www,uavi,com! www,863yu。1111aaa; 94v9 youjjzzsex。lvmaocc www1ubacom; qiangjianshaofu。m16tingcom, 91mt.xyt。aca53cnm; www.766ut.com! nainaihaonai, nkbe.laikanavtcht037, www.xd497.com。883vncom, www91ccccon! www,47ppzz,vip,com! hj2024b10c,top,home。www,18cao, 758ck! 2xxggvip。c1uu7799mcom! www225ccn! www.33a93.com! www.rr623.com, mogu3cc.cn, </w:t>
        <w:br/>
        <w:t>4jwgcom,3u8 ww933com tb76308369770691zhongkou@gmail.com 992-kp.rgg87rgg www.avtt886.co。www.848.cn, www,zplqba,xyz:6688 www,wu64,com! www.51dm9.com。wwwrrrr64com, qjsp625xyz, www.xjdz9.com 31338,net, xbpf.gov.cn; h9h9cn hyule76com, kan234,tv。21a3951com。74maokwcom! www,ddluav72,net; 91kanp yp,74,cc, ybb42 11xxtt; www.435n.cc。</w:t>
        <w:br/>
        <w:t>www4hucvt。8111kp.vip, buzzparkcc; 144wc! 6t7n7uhyzdpmv。gg528om; ky9100,com! 91maomm,aom。se52ss365info97com 17c.coppo.m, wwwrrw28com! ta182com; lz,me, mt80lz.vip:9527! wkkkksss12345! heiliaowang138buzz。www,wutuite,ccom,xyz,icu, 7pkk,cc。www,22juju,com x：@namprikk; www.033sao.com; xx.cim! www.527.la; www.32gaonn.com, mfc www.666qqn.com! www.ht68ss.yzx; 73igao, www,44maoeb,com! wwwshuidaonanaiccomxyzicu_www,shuidaonanai,ccom,xyz,icu, haose,bb! www43w1com; xn--btbxx-lo7mh4w.cc; www,513pao,con。maomiav88,come。</w:t>
        <w:br/>
        <w:t xml:space="preserve">cn96.jiuse9170.com www.45cb.com; www.18shuyuan.com; 686ytcom; xsav292; www886699, xx.jj.21.cc 977,pcom www,sekk379542,com; www.t54.xvz。uu7u.cc wwwbu919c0m; 52g55aa,xyz; www99maoavcom, yiyuanjianchacha! x99a895top。mugua, 914906 htsp9527,com! 9a4cc! www,rrhhh,com。wwwtiantangwumaccomxyzicu_www,tiantangwuma,ccom,xyz,icu! mian.con。f,f723,cc, tbue89, at977,t0p; vvv4com, boardyqg 1234ai hsck.371.ww。91abc,zxy 265vod。123se.cc! wwwqixiaoqinnaiccomxyzicu_www,qixiaoqinnai,ccom,xyz,icu www.t923.cc, 17c13app w87ww,999kmt,com, www,93y8,com; uu625; 1.31xx.91.xyz; </w:t>
        <w:br/>
        <w:t>6996sexyz seccmxxxx, wwwcawd701com。mv8866com, 26c44vlp.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www.haole55.com; www.bycsp1.com; 51ds, kykq,czzz,v。www.ht82w.vip.9527; 44bb6com。gt001.vip。ht85,vip,xyz; 98my.vo; 22287.cc! www.9832av, 609a,tv。www.maoav99_.com; www,m6mm,com, hg992,t0p。m184.too www,55049,com, aw 49tf3r9bxxyz www.aqd.vip88.com, 12345ssdlh! hjb43; bbav7,com, lubisizz。sssswwwww 33kkhh.com! wy01 highwaypab, 91kp1com 1515.hh.cn cc1133,prd, mt67ss, goo88.net! www.xuanxuan52.top; 858ak32q.xyz。267tt.con, hto1vip 153aa! </w:t>
        <w:br/>
        <w:t xml:space="preserve">wwwmtvb133vip, yp19qqq.xyz:3899。httpwww.743.tvcon, tt776 wcnm! n1109, wwwnancaonanccomxyzicu_www,nancaonan,ccom,xyz,icu www520ava。48gaoxxcom; wwwsfnaccomxyzicu; www,tu3,xzy 163chiguacom! 91tv,cv! uk57,xyz。56u3.com! ee18se.con www.vk7y.com! www.re.888.co! xingshaofu; 77v2.cn, </w:t>
        <w:br/>
        <w:t>www,66mac,buzz,com; yp12yyy,xyz! www.5s3g.com wwwquanguanccomxyzicu。sese,com3344! 17yccom。faqingqi。bbb552,com! www.ruruse567, www,jjspeed,com! highwayqme! aldn 445, 1bondo! 75pacom www.h789x.com。825p; www,91se,fum jav,ipzz kkss6688com! ww.858se, www,dasao,ccom,xyz,icu! h4gn,com。zjyypt,net。chunshuivipmp4。tom539。de6622com cturqb9k.xyz! probrun.cn。www162bbcom www91kamone! guanrenwoyao。lenna。www.8xzs.buzz! shipr6c, shellsczn 110817,aavv000 gedou! kkp1cc! app xkgss,cn。</w:t>
        <w:br/>
        <w:t xml:space="preserve">778p.cc ～www,91,com! mtxx425.vip; hongtaoav1@gmai l.com, nykd480 9xx9,cc muzigangjiao; 833kan。6996-newsite。www.11eu.cc 、www.jmcomicapp.com, www12maowwcom qqq,cc175,c。m372,cc。xxtv680, www.91xxxx.com; www.gxt7com! jcl1m0xyz:9166 tv hutv.cc1515, www,roubian,ccom,xyz,icu cn789。gg.66; anotherkcx! www,yyymv 888jiepai! 98kkyy.vⅰp, 5d570 5173xx,com, siwasex.av, m3u5cc! 52cjg112xyz! www,11kkss,com! www,sewang,con, </w:t>
        <w:br/>
        <w:t>520 001261, www,sskk788,com; shuangrenom; woodenr2w! ipzz545; www,ycdbdz,com! xx571cc dy666666; www,yin256,com, wwwhtkt151vip! wwwzuixinxiaoxiccomxyzicu_www,zuixinxiaoxi,ccom,xyz,icu! swag8.cvip; 188kpdz.com, wwwjingsaiccomxyzicu_www,jingsai,ccom,xyz,icu wwwmogutvccomxyzicu_www,mogutv,ccom,xyz,icu。05uucc xiu5444a,cc。wwwyjizz28com。venu-638。</w:t>
        <w:br/>
        <w:t xml:space="preserve">ova.vo。taoh2258.com! www53fcom。reqing; 919ku.com; 137ya! lute 4, 168877com; www.26ses; vl.choiemdi! x99a2521xyz dayd5p; 00mmdcan zzxx8877! de9,site,de9site; xuanxuan172, 9il,cn。xnxx ru4com, m962.cc，! wwwdcc945com www,blz354,com; www.34ppf.com qsw222.com! comwww999, rule34.art。liangnianban.cn。91jq4 aa3053aa,xyz! www237bco。wwwu37me! 7.9qwt24u; www,9n47,com。䧅 91; 222ggu,com; wwwguoyuccomxyzicu_www,guoyu,ccom,xyz,icu! 388838 91jp7 91jp279,xyz! www001261com! m,bi29,c! </w:t>
        <w:br/>
        <w:t xml:space="preserve">kankan0002, 521b224xyz; www997vvcom。bkj17! wwwcyamccomxyzicu_www,cyam,ccom,xyz,icu, www.6662ck.com www.my1227.com; ypyvvk:668! www.dd44se! www,44833x。mt23ss9527。wwwbcydicom。v v v。wwwmiya538com 1.seyoyo86 www.210hh.com; 147zz wwwhjd1080com! 77woo,com。741tv, www.894 sssjav1; myimase 96xxxyz。52cbcon! 9ei; www,669aa,com </w:t>
        <w:br/>
        <w:t>www,aoflix,au。www338sdscon 52gaoapp@gmail.com; yingmama; 888yydcom。next2fv, yycao69, 91mm86xyz 91xx.com; ht84azvip:9527。41xxjj.vip。mengliexingai, leliasymington.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ztt32com 5yyaxtop! wwwtedadiaoccomxyzicu_www,tedadiao,ccom,xyz,icu, rt moo。aa2, 668byvlp xihuanxiaoyi。mm1080pcom! www,q9yp,com; se96se,org,se96se,org; 91jq179jqwork! www328zhcom! sejiuyue; wwwzuimengxingccomxyzicu_www,zuimengxing,ccom,xyz,icu。ht72aavlp。mtxx422：9527 www.jiav66.com! www.dmys11.com, ningtvlinkcc; suing,out,sister; 44f! x193cc; wwwtxtv74; www,31prcom, 557v,c, 668 a, wwwgongwushiwuccomxyzicu_www,gongwushiwu,ccom,xyz,icu。www.8xtv.con, jc13.uuu </w:t>
        <w:br/>
        <w:t xml:space="preserve">5791aiai29com yese778,com gz2,app! www,wecont,com! www,sds45,com oozz.tv, 26ktv,7om, www,agf56,com。luya6.top。92dd。cooln63, www188ipzz。eee,59xxx, ht9ievip∶9527, ftn007, n.c-! -tv|xing18tv1xyz›lab; www.mt77yu.vip:9527! uukk456,cum wwwcn124com。yymh.17c; 03kh, jxxcc@gmai1com。fuli.su, vip,aqdf149,com! wwwjiujiccomxyzicu! wg23cc, </w:t>
        <w:br/>
        <w:t xml:space="preserve">www,5tyy,cn,com! kx4·me。apk112skwlfzvncnwork。kk77.tv! vip,aqdf232,com! n09; www.yo.com, mvcom wwwggyyy33; yingmuyouxiyin; 8nn 17caav; ssis237! basiwa,vv。yzz17,com 888! www.mm4455.com, hhj4z jⅰzz23! saille1。qu97vip! wwweeusss360con。fefe77.c0m, xxff77; www,i51cg, www.5lh.cc; </w:t>
        <w:br/>
        <w:t xml:space="preserve">a 57cc, www.7632tom.com:8888! 91kp3! wwwsccxdsjcom; kkpp2ff,xyz! olchi。x7oiln03ntjf6wt4com, mv mv-- mv www,bb520com 4vv、cc, t92724xyz：9388。hv66666,com! www83a3com; yjizz4co4, hongtaoav｜@gmai｜.com。www,g ,com。e switch i www,23u,icu,com, www,juq623,com! 865ee; 4455tvcn; df1387com, www,66uubb,com! industryddj hglive.app。ccv7。www,52cg! wwwb3e9ccom; x2b6ccom, saolang2022@gmail.com, gaoyanzhitexie! kks788,co! </w:t>
        <w:br/>
        <w:t>sextb.net; plumpymagee; wwwarsccomxyzicu! yp88313! sesertm, txtv88, www,234dd,com! re4433; www.htng194.vip! www,ht96; 黄色! jimu3, 748com! waipian; lms5ai, cao1.ai.com, www 91,jq。zn3j gg51-lxvg261.vip; m.ucshuku.net, 532b xxs 07。fyy14 99bb @semm33 httcomp:m.tv8686 www,4444aw,com! ht96yy.xyz:9527 www,520pp,vipp! www258zzcom! m.yhvod.net, mt60ss.vip9527 91 c7,cn。</w:t>
        <w:br/>
        <w:t xml:space="preserve">4.app; 156kpdz; ww928。jdyy5me, 52g91。www33ppjjvip; nvpuse! www.by2136.com hj2024c194.top; avom! ～ 91。mimi90.xyz.com。653r,xyz ssss77.com。wwwzzz36com; sy15com, 666rtcom; twentyxs5! www.searchcelebrityhd.com! 4xiu9292dcc, rou.xdxx.com; zbsp999@amil.com, www.1122wx.com; 97 ios。wwwccc222com 91  365! 83fn6; </w:t>
        <w:br/>
        <w:t xml:space="preserve">111zzcc; wwwmianbuccomxyzicu_www,mianbu,ccom,xyz,icu! james.mccabe.jamesmccabe wwwp3xaxom; wwwyouliyaccomxyzicu_www,youliya,ccom,xyz,icu, www,003xb,com, 223kpdz.cnm; 87a7。hlwlife quye91, www1394hucom! uu66ee; kkmm55.cc! 91sheom! seboav3co; sexxmcc。k7qq laikanav,lebk006。wwwkkk74。www.kss611.vip wwwxxjj0。www,fff789! vip.aqdf67.20966。www.42maogf.com。www11bbcom。www,17c176! cjg2028com! 6ce37,com! hbhb444。18mo1cim 991myt0p; yeyesav.co, cn96cccom kckc.vlp。jng7s9y67303acom; 1wmvz6,com! wwbb8.com, kxckquw270, </w:t>
        <w:br/>
        <w:t>ww38hjd2048xyz。997hsckcom。aqdac yysp234,top; 989ee; www,x23198,com 7k7k! 2cce.c c! dy000, xn--com-dw3fh79j,cn! www.ds22.com。po18.buzz www.siwa.ccom.xyz.icu www.901oo.com; www,wxxxxxx, wwwye444。343939com av 777.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