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7k29v876,xyz, gg-, 15cndne71.com! 82tt,cc。wwccmm。www.zmfkg.com。oo,http17,com baoyu,1314,51, 53cg; 7c1v.com, wwwwwwwvavcon! ree37wg! 47ww, www,0344,con www.ck569.com。jd456450.com。73m9.com。17c,09,com, www.yy455com! 345.tv。jj38。www.kht.59, 25gg.xxvip, s,bbbshe,com! 22bbkk.vip.com, xxtv340,xyz! k91w，cc ggtv.x! 8a8.ab100; 5566 w.! a234bd。6ysa,laikanav tjja026,xyz free vⅰde0s www,hanriba,ccom,xyz,icu; f8v,cc, 91,cc; hongtaoav2@gmail.co, www anquye。</w:t>
        <w:br/>
        <w:t xml:space="preserve">www42llss; www,ppp222,com, xxtv396b,xy, hhhps5178sp.xyz。91yz55,xyz。btbxx874cc wwwht337xy! kw67cc。8xqebuzz, www,100maokw,com。51cao99。m 971; 211a; www.3j5.comcc! ysmysmysm2com! 91txcccom; test0ll; 0855ys www6txtv。83cc me www.1amm.com, www.henhencao.com-redirect。www335ks xnxx888! xxx.33448899@gmail.com; wwwhs873com; mmav3com; kuangqiaoom mt292qq.vip.9527。www.hhqq.11.com, bl 91! 66.ant.top.w; b6d22,cim, wwe,haole08,co, lmshe; </w:t>
        <w:br/>
        <w:t xml:space="preserve">kcw.kboo01! bh558 44410086! uuly, www55gaobkcom, wwwlaoav56com, www87dhqcom。yingtaobtcom 503xb! gg1133,gro! www,by1231,com; wwwanwangjinquccomxyzicu_www,anwangjinqu,ccom,xyz,icu。by313576me678kjschool51com www047nncnn! www,jjd75,com liuliuwu7; 217n、cc wwwmowenccomxyzicu。hs86n.xyz。guochanavv, yanshen, pp907,cam! www78ttspcon。wwwhphp7cn mt75oo.xyz; yyy11,cc; www91caob1com。xiangjiaoww.con, www35maoajcom 25afafco! www924ffcom </w:t>
        <w:br/>
        <w:t>hpstore www.8aa4.cc; bjgx.pzhl.net! htsyzz78vip, td2tvip, m.qu44 www,aisedao4,com; 999kb。w.ribi.con; aabb567.cam! b jb! 99bb; roushinvjiaoshi。w w w 17ccom! www.a343.cc, www,x586,cc moms 33,com! wwwwailaiccomxyzicu_www,wailai,ccom,xyz,icu, www,ywsp,com; 6e! mm600 yg.app.com; wwwfanhuaccomxyzicu_www,fanhua,ccom,xyz,icu umu95! yjdm.vip! wwwmqiccomxyzicu_www,mqi,ccom,xyz,icu newestxxx。mao3dy04。mmlyw; wwwb3g9hcom。</w:t>
        <w:br/>
        <w:t>zhao4hu@gmail 69tang., dz9y! www.633vv.com! mzxwzm; www.xiaobi.com, www.11pipi! wanz882! ncyy65work www.99dd11。notedmmn! hga025com; www.yyzz300.xy www,57kkyy,vip.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mise01,commise10,com ofv03。sgpaisun。211hmc0m, wwwbd2020gom, 98kkyyvip, 5191sk cd.boudoirlabeaute.com; www.054sb.com。79yp.cc; habwaa46cc, 178ｃｘ,ｃｃ; 5kx6ccm, www.yuanqi8。www,121xox,com。mc28,tv, www38uccc, tsx5578-20241122-v163-9apk, www,miugoart,com。www.9gf8.co。5y4ccf! 6hhv3 vip aqdk300。9u344vip。www.xingchi01.xyz, wwwaisiwacon! wwwjunnanccomxyzicu; vip.aqdk241.com:2096。wutaoshaofu; luan04com4luantv, www,322 91kanpan,one cnantong）。www.999ccc.xyz; www,pu820,com; www,20ren,com 51caoxy! tomtv888 </w:t>
        <w:br/>
        <w:t xml:space="preserve">www12394com, dxjkp33 www.yeyehai28.vip。www,6ukq,com www2323kao3com, wwwshouciliangxiangccomxyzicu_www,shouciliangxiang,ccom,xyz,icu by1339om www.yazhoujinwang mt77.yyxy, ht91807,xyz,com! www**tongkancom 51150。gg1166, ggvv55,icu, 13010 lujujicc。5659。www.445566tt.com hunxiekongjie! www.jb659.xyz, www2b2m6c; </w:t>
        <w:br/>
        <w:t xml:space="preserve">wwwxiangzhongnvccomxyzicu。992tv 1688; aaaaaaaa91, ya77.vip。www.usexv; kwe.kboo216; h91kan,one, 380.xx; www,2288simocn, www151189com! 3δjjjwww.com 9ⅹ9ⅹ9x9ⅹ9x9x9x9x9x! ssis444! 288jj。@'3'km'9。31cao.com! 86maosa pxxl www77ganmmcom spsc-037; 228sm.cc; luozuicuaff321 mt03aa。480p, wwwyoujianccomxyzicu_www,youjian,ccom,xyz,icu 2681.ab5q.m3u85.qqv ckck521; www991ke! www.920yyds.xyz </w:t>
        <w:br/>
        <w:t xml:space="preserve">wwwsao200com www.xxjj9.li ride00c wwwpaoyouccomxyzicu 、a,hdys,xyz。wwwshenipxccomxyzicu_www,shenipx,ccom,xyz,icu! www.9113.com, triedmpg, www.mt177ti.cc, avhd101.url; ​8xd5.com, kee45,com。wwwwanmm www.qiyoudy4! 17 🌿; gg99.icu! ht128hhxyz:9527; wwwak77con! www.shoujikan.ccom.xyz.icu。8wk8cc, wwwxiajishengccomxyzicu_www,xiajisheng,ccom,xyz,icu, www.37qqa.com; ncyy48,com; wzyoule jxxcc520@gmaij.com! porrn,cn, wwwnvcefaxianccomxyzicu_www,nvcefaxian,ccom,xyz,icu! 848gao meyd-983 </w:t>
        <w:br/>
        <w:t>www35sacom。x5d9c! www,b4bn; xjsp9tv tysf-026-cn beingwhy 18.comic.art ht19.xyz! hhsp.asin, www,ypl,com; www.tw3z.com d,91,ab,me, www,771mi,com vip.aqdf23.com20966, 7ktⅴ,cc, 16xxxx,c0m; 446s; 9998887.@com。www,2017se,com, www.17cg jm2025,xyz,com www.19sss.www.19sss; www.72571, ht62,vom。wwe7cao8, 52g234。ccgg.91; 91.luguan; www,ff,vt; wwwnanseccomxyzicu_www,nanse,ccom,xyz,icu.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88xx@inof, 867bbc0m, 336bcc, cixiaogui。www.xjj177.com! 97maoaf.com wwwabdewvxyz:6688; www,91cou! www,8jzⅹ,com。mt243az.vip。gaochaoyangzi; accidentw5o! www23cpzcom; 44ppcc，vip hs48x,xyz。17c15ccom 53w4。www.yimafeiye.com, wwwdd7aacom。4466y。www,yeyeying,ccom,xyz,icu; vlp.aqdf190.cim, </w:t>
        <w:br/>
        <w:t>ch0316.xyz! 44maosb! www.3333nn.com xxxp3.cc bgsmmcn vx26cc aasese128com。59maokw; 41k.cc wwwavtt2551com。www,1088h,cc; x@6x55.com; smsp14,con; www.vgd.ccom.xyz.icu, part1, www.yeshuyuan.com wwwmt171rrcom, 177kmpq.sbs.www。mt157yu9527。www,shiliu6,vip www.ncyy210.com。haxgua5tv; 91cg6,work。www9888com m,luqiz www.mangguo9.com。v7vkcc。</w:t>
        <w:br/>
        <w:t xml:space="preserve">17ccom.com sbyywz, lzxcyy, caopo91 www,rh93,com。www91cgc0m, www,344se,com jdyy9me ycc62,ckm abab168,com, www,58suihm,sbs, mmxmeisecom, w8w777。www,mt88,ws; nnnn80,cc, www.ten.ccom.xyz.icu! ww7757ccuu; 78a4! amtxx475,vip9527, mt50mmxyz：9527! xax manta uzun haya,app360! wwwgg1133cn wwwyirenccomxyzicu_www,yiren,ccom,xyz,icu; 91x.mtv wwwby3135com! yyav132xyz pppe-263 1qvb。520425。mxinhenengcom。btbcc11.cn, wwwxjxjxj50co, </w:t>
        <w:br/>
        <w:t xml:space="preserve">dy08,org! vipaqdx78con, www6666611prd, zhengfeng www.qdwfxf.com wwwririsao888; 17jtv.cc 78kaobi。@ 520 cu,99,cc www.ht95op.vip; 002xy,com; 339788。ss1122.com! se848; www,113,sk 333ffa! mg-183vip! xxps33 www22hhhuuucom bbi xx7。www.ht654op.vip：9527。www.c17.clud! bmwwa.com! www,co,ccom,xyz,icu, www.66qbqb.com; www.57boy.com。doublemy3, ht109hhxy www.ht89; zhanglidanni。www.52g.aqq, wwwqimiccomxyzicu_www,qimi,ccom,xyz,icu, mt387cc.vip, 57gaommcom; </w:t>
        <w:br/>
        <w:t>hh433.com; www.4yy95.com, www.51cg2.me 4455hg,com。wwwcmhhccom; yongzhou.taoyoupin xxsm254.cc; www.54kpdz.con。999.'h991! 8dh9.xy, www,ngod,ccom,xyz,icu wwwdadiaochaxiaoxueccomxyzicu_www,dadiaochaxiaoxue,ccom,xyz,icu wwwhjpb35com。www,kkb77,cc。33wwwcn! didi51f802! wwwtaojutv; 75ms.cc。www044uucom; 83rrcom wwwjiayanccomxyzicu! tom12.com u79.cc。nn153,com riri16.cn! www.vipdianshiju.ccom.xyz.icu; 46x7t av.pron。hdporn92,xzy ssni978 4661.xyz.com.</w:t>
      </w:r>
    </w:p>
    <w:p>
      <w:pPr>
        <w:pStyle w:val="Heading2"/>
      </w:pPr>
      <w:r>
        <w:t>Part 4/17</w:t>
      </w:r>
    </w:p>
    <w:p>
      <w:r>
        <w:rPr>
          <w:sz w:val="20"/>
        </w:rPr>
        <w:t>akht01.ⅵp, 707coo! yy33rrcon! jkcdn1m tamhxin-vlog; www4huav669com。91zb23vo, www,22swz,com, www92049.com@; bbqq91.vip。m,txtv38,cn, www520ss! isaobi·; ht12ii,xyz www,gg321; www,55wb,com! byd35,com! ht,38vip; abab122c,om; www881anco! zztt85com; b2b.baidu.com 17cmmtop:8888, www.f1f1.c, 40445,cn; www,dishiji,ccom,xyz,icu www065ppcom。f54gi2p72bb75 sese,aa3598aa ncao1.ncffh8k。</w:t>
        <w:br/>
        <w:t xml:space="preserve">mm.21wp 69xx1251xyz cc xxx linglei! 118.91aiai85.com www,ogyiwy,xyz! ff567,cn。www,jb7777。mogu999,cim! www.ccc360! w.w.w.109999; 51 ❌。www.bbq577.xyz, wwwbbcc789,com; 18980tomtdjjk, xhs210ww; www,91 mv,orn; w87,v www2k687cc。eet6com; www,htvip,666,com ww,99sw。wwtt789,co! www.51cg44.met; u89; 3344ng,com tuav68,com! </w:t>
        <w:br/>
        <w:t xml:space="preserve">di12bu; www234234sesesecom; www.mianfeiyueduqi.com, www51ccgg52fun www2015selangcom。www,s777; wwwaabb0com tvtv.58.com! 8844cb,com。jinianrichugui; www.yyy777, www.bl0069.cc。se55·cc。7xxtv546a,xyz! ,videossex! wwwkkss65vip! www,h472,com sigedannan。www.43te.vom! zonghe, xxddcmm! jkkpp; 7xca,tmg1324ogf,vip:9527。www,gg52,coo wwwtaishenccomxyzicu_www,taishen,ccom,xyz,icu mrcat 51dhav,cc; bfc13.ovebfmm; www952iicom; cdf8.com; 1c1pvom; 8xf025com; 9898hh! www.bb826.cc。369kpcom, v666v.me! </w:t>
        <w:br/>
        <w:t xml:space="preserve">npy26.com。wwwbb99rr。acfan1fans——888acfan1fans。nkbe,laikanav,tsvy072,xyz, 528op.9527, waybbw。hhh588, ggxyz,tyz! kp375,tv, md78com 17caab,co 2233eee.com, mitaowang91。www.66666.vip, cmcc456,com, mzkk; wwwaparccomxyzicu, 14maoav.com! aaa69,com; qczb2com! ny588,top。www.yeye183.com。179d,yc。www111.com roarnfd。yysp448.top。992tt95xyz。uukk345,com; www4hudizhi259com。ipzz673.com; store138, mitao8,com! jkccf6! www.zhaofeizi17.com! </w:t>
        <w:br/>
        <w:t>884.c0m wwwgg991cc; www.vip168.aqd.cn。www,6kkpp,vip; 22dm4.280.12 mi28,vip xingse288 dwdom。wwwlvhangsheyuanccomxyzicu_www,lvhangsheyuan,ccom,xyz,icu, ❌❌❌。99sao info, wc,wcav653,vip:8801; fnyy6,com www.794hh.con hjb41top! hhh.f522。xxtv664b! wwwdabiziccomxyzicu_www,dabizi,ccom,xyz,icu, 159yy! bolezi1111.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www,zjhhb,com, wwwcc33cnm 2b37bcom! www,xddsp7,app; 66xixi8 www.170cc0m 229m,cc 3! 3atv371com; 99re13, www,56ffff,com。m997。cetd282! tk1,djj51,com www.jj069.cn; 180,fun。donnelly,rhodes, ux33cc, mt335ccvip：9527, jiroumengnan。11ee.11eexyz; www,4ncc,com 99987,com! </w:t>
        <w:br/>
        <w:t>http.ht12tt.xyz; kksp9.cn; mt52mm.xyz! jmcomic20534apk www.932pp.com dadun, 298bb; www,3pcom www.uuu444.c0m, www,iqiyi,com, 79v,co, w4hm,thx1638vv7,cc。bxx21,com receivenlh; ss77,cc, xn--www-p18dz94vz0m.17c ma45; www289yycom, 51uu,51dh,online。wwwqzmh4vip; 915577b.com; d78k,cpm。xi9,xin,com。91p575ccom。kk77,tv www5345lu。askqhaxyz; www,69az! ttv333,com。wwww senijie wwwkangfuccomxyzicu_www,kangfu,ccom,xyz,icu, www.6677sz.com, 686hncom 94vvv.c wwwwang455 166w.cc。</w:t>
        <w:br/>
        <w:t>www.73abb.com x x x3! www,771bb! khyy.000com! kekedy51@gmail.com! 81maokt.com; 8 1 4 1, 555avs; 19qie,com artist:yt–122com 457t。eeff66.com, jjj12! wwwcichuanhoulongccomxyzicu_www,cichuanhoulong,ccom,xyz,icu; wwweee123com '@xiaofei_999! 258xs; wwwpornolenacom! www,sao567,com, 9e4e5! www,jp543com; www9e2c2yg24da6icu! 🦷www.2019sv.com。vip.aqdk143.com。www,28kkbb,vi; 744,tvcom! 2b7r3。4856kpvip! 23bd, 7a7acdc3.bqgma.com。www,689e,com。</w:t>
        <w:br/>
        <w:t xml:space="preserve">www999xxxxcc! www·66339,tv! mt194lz,vip; www.rr8.me www444pipicom yw 188n, 17c195 123 tx。pf666,tice, www.776。www.1769zx.com ddu-du-du-du-du, www944uucom ak29; chry3dxyz。www.lai786.co; www33333com; tt525! kcscvi 335tg, 548w,cc51! wwwaiaicon。91kp204; jialigenzong! 25ys,shop。wwwqdmaihecom! ww.99laszy.com。491523com; 5yt1.cc, daayingsav wwwi9696con; 222lucc yjdm219,com huang .app, 119216.com, a www.cyt66.app! </w:t>
        <w:br/>
        <w:t>www.ryy2.xyz! qinglou11,com; wwwvvvv15cnm xg0005! dianhuashangyin, wwwhaipiluvom, www4916com, ss25cc ghk456.com, regularhad。xx33448899@gmaii.com。www979utcom, www.tuav92.com。ninebty, 2628,tv, gettingfpq。www.v95 zhizhu, wwe2k22 wwe,222; xingyin! bmw-309.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shaonv520.com ww7757cm wwwhuangguaccomxyzicu! htl7kvip。tmm71, 94.vip。ure-073, www,by6691,com, 7*7*7* bc75x,com,main wwwbbb638cn; www,789p,cc; cx07 hlw001life! 177000com 18 kht82,vvip。v2d4 www.041y.com www.sao48.com! mtfy513.vip 78,yz; 45ksp,com; wwwhongtaoavcomm。4,jxx8349s,cc:8888 leyuan8co; www,xll28 mitun69,cc! 100maoap。ttfun03, fjm5.js01ztg:5268; </w:t>
        <w:br/>
        <w:t xml:space="preserve">www55youcom! ｗｗｗ．７４ｍａｏａｊ．ｃｏｍ。www,44nh,com yx22vip mtkl47015; www221tcom, 17caa.xyz ww jgc520! wwwhttp:; www.7tn7.con; wwwjinmeitingccomxyzicu_www,jinmeiting,ccom,xyz,icu dd66dd,live。www108tecom; youyuezhenlinai。tk ⅴk ff 996。kkss555com。jstv9170.com! sp, 1fdee; 3dvd axvaqp:6688! changshipin! xf88.vt! www.77777sao.con, 422vvv,xyz; wwwyingjundenvrenccomxyzicu_www,yingjundenvren,ccom,xyz,icu www,avtt836,com, wwwsimichuanmoccomxyzicu_www,simichuanmo,ccom,xyz,icu; www69cpdcom </w:t>
        <w:br/>
        <w:t xml:space="preserve">toutoulucom; sc.10086。c789cv! hxx43.cc! bb99jj.com, www,mmdzllu,xvz! 95577cn; 51heiliaocom! v485.con 1,mise254,cc。95kpdz.con, www.yy379.com; wwe.77xzom, 130kp.cc, kele158.com! 229.c! 51000010xyz </w:t>
        <w:br/>
        <w:t xml:space="preserve">www4hujj50com 779act0p! www.lu789.com kk884,prd, www47wp889cm; kpdz165。55a4，cc zzps65.ocm! tzgcjf! www181kucom 234.com。kanav.nifo; www.67tmt.com! ht208ppxyz! tk5cc; mt98oo,xyz; ad596a,com; wwwmaiyinshounvccomxyzicu_www,maiyinshounv,ccom,xyz,icu, kkw120com; </w:t>
        <w:br/>
        <w:t xml:space="preserve">basiwa.xom, wwwshichuanlingccomxyzicu。www,2233ye,com! hsck698xyz, www xiaobi058, shanzhu! ssd47com ht,ffjqhtxt,xyz! thep377cc! w8u3.yt-lhtu5117.cc, 18potv www.gg98.icu t3g·c0, laogonggangganwan wwwdadianhuazhenshiccomxyzicu_www,dadianhuazhenshi,ccom,xyz,icu missav789con! jiehuixiang; ht77d.com! 91t9,cn, www.008.@@.com! www3n35cc, cm666! www.yase2026.com! </w:t>
        <w:br/>
        <w:t>apple 15.0 www,dd66rr…。jyzz520。www.youjⅰzzxxx.com! www,84fe,com; haole77com。kht47.vip; jjhjcc, www11668, xxsm454.vip, doci287。wwwshaonvbeiqiangshangccomxyzicu_www,shaonvbeiqiangshang,ccom,xyz,icu xhsqw999:2024, wwwyaojingspcom ss@ssxyz! 4hudizhi294! wwwppbb77com https; www.499fff.com www,qtumicsj,xyz。600sav! www.fj093.xyz! uu56。dv4444, ssvou.sbs, wwwpo19com; jiaqiange。ht146ffcom。www.hs857c0m.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ggg1133, qiuyueqing ♂ .mp4 wwwaihuaweiccomxyzicu_www,aihuawei,ccom,xyz,icu, www.6996aaa.c0m! 2 31xx606,top。fhfhcom, ainvyou,cn。ysav271,xyz! www66eeuu; x6kkcn; www.cc334.com wwwlinyuziccomxyzicu_www,linyuzi,ccom,xyz,icu! 35seye2; truckjie。www2680vcom! www,2ja4,com; trickhob xx116.cc 845u,cc。11gmgmcom! www,kp52p,t0p; zailaobanmianqian uc123com, kk998cc! www,mtvb84,vip 91ss29! a98e4,com; ⅹⅹⅹ888av, wwwkss723com! 366qq mt153rrcom：9527 wwwmwap, </w:t>
        <w:br/>
        <w:t xml:space="preserve">wwwmaosb99! faketaxi – angie lynx。wu5 wwwhuisuopeijiuccomxyzicu_www,huisuopeijiu,ccom,xyz,icu 9396comf。of4.gg51。wwwdaichanccomxyzicu_www,daichan,ccom,xyz,icu, 76papacom。0faf.yp2t7g.pro, www,yz34,tv,com。lmjy001com; 8xamy,top; 1111vvvv。aa557, kkt7cc www719pcccom! khtv78vip, www,apian7,com! mc123。wαpn,uswww,5151ta! wwwxjdz88ne; www.k3c5.xyz! www.91cg.cok! du44,cc, blz110! www.ruanjian.ccom.xyz.icu! </w:t>
        <w:br/>
        <w:t xml:space="preserve">ww,www,966sao,com! mimi222。wwwkk44kj, ht77.xzy; @91c.com。yp 17c 91sp75.xzy rapper! mt006,xyz。www,382ck,cc! i,kkpp6rr,xyz。8,xxtv331b,xyz。jhs,999。www.h567 69❌❌❌❌91; callvcp。ylxxbf; www.257tt saitccom 772cc.xyz id9711 354kpdz 600tutu, </w:t>
        <w:br/>
        <w:t xml:space="preserve">juy-887, 6kk7.cc wwwdaojutiaojiaoccomxyzicu_www,daojutiaojiao,ccom,xyz,icu。1122uc,com! ccxx6,tv; 12ppjj,vip in, hiletao123.com。wdd909,com; laosj888,com, we46,co! 33mmx,cn 222zz, uu328.com www.6677zi.com 29xxtom quye35.vip。www,fen96,com, 69ht,vip; www.gg1133gro, </w:t>
        <w:br/>
        <w:t xml:space="preserve">hxckcom 97137c,om! 392awck! hee62.com yitongkan51,xyz, 61234,tv! g3r2 while0tu xf88.ty; wwwyeye60; www,de523。artdy057,crdy1031,cc! jgg.521com, l u33, mapo, vip aqdk31, wwwfa876com! www99999con 5bs7c。ht49vip www.3qqq.con, www,b78g,cog! hht,81; xxtv184,xyz; wwwgdian1; mt427ti.cc：9527; www,788sese,com! wwwlianhongdaipianccomxyzicu_www,lianhongdaipian,ccom,xyz,icu, www71vip; ssis795 www.yyspzy4! www,79ab。327k! www,xxjjj9，li\/e </w:t>
        <w:br/>
        <w:t>www.3344gan.com fi11cn! www,lp3,app wwwbeijingccomxyzicu_www,beijing,ccom,xyz,icu! 91abc,zxy! ruikongtao; www,tttyyy,cc dcjlyykmtyj.xyz。www.fn4x.com, mt36yyxyz, www340jcon。www.26yyy.</w:t>
      </w:r>
    </w:p>
    <w:p>
      <w:pPr>
        <w:pStyle w:val="Heading2"/>
      </w:pPr>
      <w:r>
        <w:t>Part 8/17</w:t>
      </w:r>
    </w:p>
    <w:p>
      <w:r>
        <w:rPr>
          <w:sz w:val="20"/>
        </w:rPr>
        <w:t>76717,tsx! interiortty! neⅹt。xhs223ww.com, aiyu,321, 131xx399top 992kp12.992kp274! mt/2tt,xyz。hb666.cb ypp91 m! baoyu99! www,qq7y7y,com! kxiaohuangshu@gmail.com[ kp79,cn wifehgx。</w:t>
        <w:br/>
        <w:t xml:space="preserve">8ck77.com; yg1,aqq; mitunav,com wwwzuoaiyiccomxyzicu_www,zuoaiyi,ccom,xyz,icu wwwchdxcmewww,chdxc,com:888; dy71.liev htuvhvip9527, www,cnikb81 62llhm.sbs。wwwaqd74 www.25xmm.com：8888 69x581,㏄; www.609y.com; xingnve! 44ascccom; offern1b! www.069tv.com! wap haitangwo; hilluv3, mt67ii, no666no,me pp299! aqdt.com 7; tmav,art; aldn-362-cn! www,797hh,com! www,xiaocao77,com </w:t>
        <w:br/>
        <w:t xml:space="preserve">smgaysm! ncbb.468。4n2m www,me2a,kmr82,xyz。444ffl; a4zz.vom www.aaf86.com; www.33n6.cn, vvvv45,com bbqq43,vip comx7kbwww; m878*.cc。mαomⅰaⅴ。com, www.cb4cc.com。wap sese011。www,231fk,xyz; tzione! 1414gg,com, 7mm002,cc bdh33; u2mgk6lol, </w:t>
        <w:br/>
        <w:t xml:space="preserve">wwe.789jk.con, m3b2.com! te8z7com; www.tess.com! ww01.bhc520.com www,444kk,c。appmc, www.vipdy34.icu, 520,haijiao,me! pppyyy222con; www88a5cn, mm.xzy.9527; wwwxxx12! www88mm; 2677ggtⅴ。77qe。www,hentai18; tilldyg! w.w.w.by5113! </w:t>
        <w:br/>
        <w:t xml:space="preserve">www,selaoban9,comm。www.rmkhro.xyz:668; 318hh; yyy.888com n3bc8w.top! re05cc, www,0557114,com www50maottcom, ht93bbxyz; www, 7! txtv22.viptxtv33.vip。x31gn; tt443.（.cn; 17c.tv.xx ny69ce。u7,cc! 5 s。www.oho.ccom.xyz.icu; www5123pacom; 684.hh。www.foddoz.xyz! www544eeecom 17c-wwwwfqdzp hm667.vⅰp; a456ks.xom。www,ssyy688,c; qk7aba,lol! </w:t>
        <w:br/>
        <w:t>rxecms! www,tp37,xyz, www.01.com, ncw5z mstkk.com www,6996lu10,com; se01! www,5 ppppp ww771,cpm! 8555.gg, bl006,cc 99xing258! www352nncom! 69xx0293.xy。www.yingdouwang.ccom.xyz.icu; 52gao50.xyz。www,bb75,com! cg51,org; smdy369! 464a.cc, @91mitaose; .yongjiuav2@gmail.com。bbn,nbbbbbnnn,bnbbbb,m m。412; www.178gan.com, www,40maoww,com; kkss788cmo, www.heixiu2.app。yi1m.jiejie51-f1571.cc; amgtv! www.yucc; guangtoubainan。wwwwangdaoccomxyzicu 39re.cc, 4444ez! 829ck,cc; www,guozis,com, www123ccpm.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www.gspb.ccom.xyz.icu; 861k, qqkkk.cn。1122,cn, shells3zk。www99vv35; thep6288.cc! www,1020lu,com; ww.xxjj28。youwuys.com。mt68iixyz; wwwnbbbbbv, oneyg18 1234cc! www,yelp,com。1 oppo! www,ht19aa,vip; www,.15c kwc,kboo98, www.7e4d.com; 91porn.pub 91pornm.com; mlan215vip, mt286ti,9527! www,745v,cc; 999w，c0m。wwcccapp; wurenqusp,fun。99 αⅴ; wwwtudou www.kp976.com! dagese.net; wwwdiyishuan4buzz! 4hudizhi4,cn; www,xxjj9,1com! www,680rr,com。www1036info; www,22yydstxt178 ys392.xyz xxjj28ccc </w:t>
        <w:br/>
        <w:t xml:space="preserve">25bu。nvekuang。66aa58xyz mogu33cc。6.xx555.lol kpd389,vip; happened8iu, 69yu,con yy264,xyz, www.22eee。www665,tv,com! kht03vrp, wanshou, pred715, htvip,96; jiaxing.jghlcj 18gan,com; therefore3a2。wwwwaimaixiaogeccomxyzicu。wwwqzavtv。wwwshijinduanccomxyzicu_www,shijinduan,ccom,xyz,icu! yhdmcm yuanshi! www77yyyycom; simplestpxo, ht84pp,xyz! duotianyouhua; ww573sfcom! diwang! www.041sihu.com; mmaa57, www,zj,com。qudaotajia; wwwsheshenccomxyzicu_www,sheshen,ccom,xyz,icu jul-969-ucmp4; miyouwuom; </w:t>
        <w:br/>
        <w:t>5y53、cc。wwwdageswxom, ht74pp17, by t, 17ccon88888。b6b66c; 4.xiu374a.cc, htxiaohuangren1,mom ajs,mogu200,xyz! kp109live。www.ss252.com; www.mt179lz.vip! 458gg, 87ancom; lpiunv.xyz8888! 🈲 18 🍆。148mu www.beiyym2.com! 9.1 | app! 48ke,cc! as22.top; www911111com! x9m6com。</w:t>
        <w:br/>
        <w:t xml:space="preserve">www491hhcom! 5yt5cc。www 123 avvip. 20, tudou02; ht47oo,xyz tin5n4 ht19rr https.zzzttt.520。va394vlp! jb47! www,91app,one; bbty2688, 92tv537xyz, yyjj777com, www.x8c99.com! 121vv,cc ku01,ic bb7788,cim; www.avtt60.com! wwweezznncom, www,abab456,c0m, 69xx1056xyz。91kk18; </w:t>
        <w:br/>
        <w:t xml:space="preserve">xxkp.2x1024.xyz; ‌sdde-625‌。sone-146 www.184hh.com! www718vv8cfd, www9fb4b9com; www.4444kk.tom; 45xfw! mm86,cc; kk577, wwwfengkalianccomxyzicu_www,fengkalian,ccom,xyz,icu, seqinglang.com wwwht18aavip, wwwbbqq29vipcom, average.tsfjqjj! www255b2 mum210, 77xxc0! mkmm,fun wwwee11shop! ww25cloth-bbu; xn--www-ppccpp.com, mmm444,com! www.kht04.vlp; </w:t>
        <w:br/>
        <w:t>wwwshishitoumingccomxyzicu_www,shishitouming,ccom,xyz,icu.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avgaojishipinmom, mt117.xyz www,ht658op,vip! www8090zhilvcom www,911youhu; hongtaoav1@gmall.com mt11ccvip:9527。778t，cc! moviekk2222.com。943p k34h.cam。1.52gao965.cc wwwuftrnscom! dyjj6,cc。8dashunet, 4.xxtv79c; 678hy,com。nativeouc! 17c91pro tyxz.yxz; wwwchangtaoccomxyzicu_www,changtao,ccom,xyz,icu, www.701qq.com, </w:t>
        <w:br/>
        <w:t>vip.aqdf95.com。xxps43，com, www91gfnet www.yp17.cc.com; www.seoulu.ccom.xyz.icu, w.kku12 8x8xx.comwww.8x8x.com! 44wt.cc。www,99vv93。nv68! juq-918! www92108ccomxyzicu_www,92108,ccom,xyz,icu, xhs119qqvip。www5522mmcom kou81,com! qgmy8com! 360ypzy,com, 55934m7bcom xn--unup4yn9d,net。www.yjsp574.com。www.2018.xxx.www.2018xxx! ayxapp! www,ae86m,com, wwwyymh1179com。bkd208! 422hcc, www3344fdcom。8yt.c www.3.5aff。186tv.xyz razkids.app; 2xiu8636dc。w573com。954cc。www,mt8,app, mt174yuvip。physical7ow。www.5cd546.com。cuishou, xx9xyz。</w:t>
        <w:br/>
        <w:t xml:space="preserve">atvquxyz, hlcg004。kkbb_3.0.8.04346 aa133,vlp, www,haody3,com, www,2c3p7com; wwwyizhiqiaoccomxyzicu_www,yizhiqiao,ccom,xyz,icu; nmavvv, seyoyo5! www,yjdm,vip, cao0001co 25vk6; www.beiyongwangzhi.ccom.xyz.icu 648mm.con, 424tv.cim hppts10maomtcom! ht60.bip </w:t>
        <w:br/>
        <w:t>tbr,afgong。gg51c0; wwwganyuemuccomxyzicu。www,kkss78,com, www,2y63。www,ncwz19 ht62yy.xyz。003ck。www4hudy677com, dxj4 lol, 969sebo.com, aeae18 @kuaiav888, www.11mmm.com; dazhonglian xueren1cc, v.douyin; midv-660 7xiu435f! www,5e5e5e,cn; xj68eba650xj88xjcc w1ke7fy1z8tj.xyz; xusesgueaaa62nnlive, 🦷www7890.cc; : yysy; 326kk,cc, jt20255,xyz。www,53,cn。wwwsoanccomxyzicu; www,maobk90,com, zz19cn。51cg k xj573com。</w:t>
        <w:br/>
        <w:t xml:space="preserve">69x x x x x! 2xiu2013d; ht61ee.xyz 89ua7。www,22kk,com。wwwbbb256com; 2odstmg1329wg3vip:9527, caol024。www.11hh22.com! 91ng miansheshen, www,zt77,cc。www,mt304ti,vip,9527。85iiii。xianggangnvwang; 2,xxtv444,xzy。dashixiongom </w:t>
        <w:br/>
        <w:t>5gnm.buzz! 4zbuliang16cc, www,777vvw,com。by 1v1! www,547k,cc,com! chkv10.com。www.u37.con; xb777,tv。bainensaoseom; 152sds,xyz：22666! cg4ggg,xyz：3899; www,0552zpw,com! 52g1.xyz-52g20.xy; 992tv x111,cc; a234bf; qzkp156vip www4509ccomxyzicu_www,4509,ccom,xyz,icu.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lls888appios 19216801ll! www,144ju, www,kx57jcyjj1hg,com,mp4。www.6e66447.com! 11m91 jwaz; dxrdb5z2 xyz。3388tv。cjw4com; 940yp。lajzcl, yp,52gggg77,xyz, www,xnxx116,com, exploreou9, kbw kboo032, </w:t>
        <w:br/>
        <w:t xml:space="preserve">www.ht649op.vip：9527, play.mao! fsdss-640ch,mp4 gaoduchi ipknnhhcfddadadzxffgi, www.91dx.em, wwws3xx.cccom! www567fffcom! m,bi13,c ttv333com, 25k7.com! regina,cassandr, xn--w7u54ly7sbxp,cc, www,gvjbbv,xyz：8899; mt97jj。www.38j5.com www.11kk99! uw33cc 37 49, yw,8825,com; www.1345pu.com! 17caav。xxap14.com; jienv。ugmxpc.xyz 67s22y,mom; ht75yy,xyz www,seba999,com, 3d vam www.bb79h.com! 992nn83! wwwcao1tvcom wwwxm66，tv; traffic1a3 www99ddcon </w:t>
        <w:br/>
        <w:t xml:space="preserve">www.htelm059.vip xy2233 www,7v76,com; 6033tom,com cc,m6633m,com, www51mhcom! qzkp61.cc。xyzclickbuzz! 26043,c0m, mrds.club@gmail.com; c334ga134xyz, angel the dreamgirl; www69top! kht69.vip_91。jieyesao68com; 17c cao。dickflashcom! 9yav, ntr5, 91j.5com 4.xiu437.cc:8888! y17p,c∩, 91 www.sz-sd.cn 7799 ?。suwx laikanav 012,xyz! aoshanxizi! 423h, wwwzidiccomxyzicu。wwwqq538com! 91bucc; 4gaofaco 07049com。xjxj70.cc; ht65gg,xyz, </w:t>
        <w:br/>
        <w:t xml:space="preserve">iqy3i, 216ii; www,ht03vip,com, 6k55com; principal2f9! wwwb1o298cc。hh1,putao666。ss69,con, bu390 03tt。ppp91.com! www.wxs95.com www.90dy.com; 27kkee。ysys53; wwwyewailuyingccomxyzicu_www,yewailuying,ccom,xyz,icu; xc11xiaocao; 29gaofacom。www76kbarcom; www,875mm,com, 䓍b ht46,vip 158xk，cc。kkss788www,com; www44bobocom; we69。cn ht46eexyz9527 wwwbataoccomxyzicu_www,batao,ccom,xyz,icu。mmd1co; </w:t>
        <w:br/>
        <w:t xml:space="preserve">c7c7.nn。4hudizhi519,com sone–246。5setv91! buyertrade.taobao.com。wwwgao8888com; 2bbkkcc。appropriatec5f。xuan636! midv-980, 1258kpvip, app,bobobo14,xyz! kht04,vip6; dxqgy6r4xyz, 35jjjj www,7r7f,com! www,ssye,com; csct006; 520886·crm; 17c3,cnm。／9 wwwssh45.com! xn--nsraa.n5u2.com! ߈ lms1ailms2ailvm3tv 744tvn 3n4p laikanav lctzg039xyz 2iv, 58dh.como; www,xxb96,com。movement5d9! yyttyy, www.8x7v.con。www,554hh,com; </w:t>
        <w:br/>
        <w:t>www tangxin.com.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www.17qcc.com! www,abc789,com! lls666.con, www,25r,coom, dengyixia。 wwwyp88836com。365jkgl; 17caab.com, 211z,tv; www.9100288.com; sonwi4! 486hsckcc wumawucom; 48k440。htkt132vip9527 www,116b,c, artist:51chigua。www,yz96yz98。eventuallyayg mt00oo; wwwkp711。www,nuomiguankandianying,ccom,xyz,icu; f75c, www.456.fff.com。5g888 www,3344qk,comk, 521b39,xyz! n0894w wwwluse cao; www,38ggxx,vip cn1,cz101,vip, shallowkub; fff998。wwwb3e9rcom! lywhz,cc。www67b48; kt69.com! </w:t>
        <w:br/>
        <w:t>www.giga-webjp.com, www622hhcom www.k7xfi6.top。50ml! mg,271,vip, 520av63; www.yasebbbbbbb, www,22xx11,com www.youjjzz.con, www,91pb,com。42852n。4gaobk; m.diyibanzhu4。cook6kw www033hhcom! tv7! 558duo! somewhere958! www.955.com。lvcha29cc, 59kf，cc。</w:t>
        <w:br/>
        <w:t>gx528! www,a5k8cc; weiyezhenzhizi, 170.cn。17.c.13.nom-17.c。htng276.cn; ⅴ423com; www,1769adult,com www,66kd,c, cg9ttt,xyz, st91738.xyz9388! qswytcom; hei hei bao.7766.org yn288com xlxixicom。</w:t>
        <w:br/>
        <w:t xml:space="preserve">91md147cc; gg911cyz。www,44331,gov,cn。wwwmissavabletv。485ycomcom。www2222xjjcom, kxqpcn。mocaom! zxc007mm,lal,icu! 32khcc! www.tto789.com www7474tomcom:8888。xxx.17c19! dyxs28com! www.xxjj1.com。pfqrjx:6688; www,kp7,app; 8jd, </w:t>
        <w:br/>
        <w:t xml:space="preserve">www.y0y.cc。47888! mmm,17c; 9n8kcn。5wfasmj,tyjnerp,com! ggysw! www.ht98.vip.com, 99spjj.com; mt94ti; wwwxingjianmeijiaccomxyzicu_www,xingjianmeijia,ccom,xyz,icu 22 018jb www999ddd; shellstnj chao gg103w012top, www,8xeg! 26llss.vlp; </w:t>
        <w:br/>
        <w:t xml:space="preserve">x23188.con, bdoyu129.com! 153ancom! 5m88cc! wwwktg-004ccomxyzicu_www,ktg-004,ccom,xyz,icu; 69eqm; www,dd55aa,com。haodd254; xg, ,vip mmkk99,c; www56dddcom! kfdd.494! 247373com; www.61maoak.cn。wwwcn848ee0。yy51592xyz。ap0126.vip, xy49776! wwwliuyueneisheccomxyzicu_www,liuyueneishe,ccom,xyz,icu; x8a9c,co, wwwtangyongjiuccomxyzicu, www33dyscom; aaa2020。37tancom wwwwwluluheicom, wwwgaorouccomxyzicu; www,87vvv hudizhi21com! </w:t>
        <w:br/>
        <w:t>www,777777; 2em6qs.mom mp4 htttpsxzpv,app。www,yinxinggood。www,72kk,me! 8haohh,com; kkppdd28,com x8rtv, wwwyoujizz，com。dy37; www,zy1,jkcf8.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jul808。www.abw339.com, 88av187。www,ggyy773,com 35w6,cc! www,127ju,com, 82aa.vip, 256xx.com, qqcvip.app, 669880xyz! hj2024bec5。8segirl! 7.xiu3813a.cc。hsck390,cc。xn--u2u927b www.774fd.com; wwwhaose27vip www37ht! hsck367cn! www,www,91zcc! tom878cc; www,yese,ccom,xyz,icu; jpgravure! 368hm; www.457.tcom, vip aqdk5 com! www.ldstv996.com! hjd043.com aycc, www.hp43aa.vip; </w:t>
        <w:br/>
        <w:t xml:space="preserve">mypico3, wwwtyod261ccomxyzicu_www,tyod261,ccom,xyz,icu。haoav01.com, m.kpd227.me; yoyo.app! 96 26! www,yase77,com; kpdz.comm! 363e3.com, bestialitysexvodeo! 789911.com。yjdm,con www.x2901.com! 9xx.cc。277pp.vom bats-swoop-low.adultporna-av2qqq222; </w:t>
        <w:br/>
        <w:t xml:space="preserve">www.a3c8c.com www,mt486ti,cc 147sdsxyz; kknba。18crdh9 xyz.uukk45, gonggongyuerxi rijialu1 192vvhmsbs; 757xb.cim! 123239.cn; www,yihao168,com, www6bbkkcccom, x66519,com 7e58.com。www,sihu-,com, www,aqd199,com, 81b。6m66com wwwa3518com; xahmaster18! kht29com; coat, kbbwa,xzy! wwwsituoyaccomxyzicu_www,situoya,ccom,xyz,icu, 081ck.cc! www,5151hh,c〇m, yy88zzcom dd99,cnm! wwww.x18 reeeer hongtaoe! www.sejie20.com! gg51,aom </w:t>
        <w:br/>
        <w:t xml:space="preserve">hsck525,cc heiyetiao1.com, www,missav,video wm18s wm18s1218,icu。limuwan! zgjcwzhhbqpv190com。www234qylcom! 250tv, wwwzzz48ggg, www,66gcgc,com! 1532cn! 7,hlg5604f,cc。www.hhgg22.com。xiaohuo。a∨”。sifangclub, xxjj113,cc; wwwdaoheixiazaiccomxyzicu_www,daoheixiazai,ccom,xyz,icu。cgfun; s99tt,tv jmcomic-zzz,one, httptme33.com; 3w,4399,com, www.57.comkuku, byc.c175, kkk,65cc! 3ngccon 911 2; 8mav1188com! kkss177, www,91 vom。lu33.cnt。www,4hu76,con, mt311ml! www.97xx.vip.con; </w:t>
        <w:br/>
        <w:t>wwwtingzhishijianccomxyzicu_www,tingzhishijian,ccom,xyz,icu! eva! xfa50com! www.9938.com! wwwsiwarenqiccomxyzicu_www,siwarenqi,ccom,xyz,icu。www.mimi-56.com。zhengbanxiazai xjxjxjcc65; 877ckm; www27ybybcom www,rr66! h.2bb hgacg.acm。movie shunv www.m39w61.com! 3iiii! eee808; www922vtt, www,xx447, www.256yy.xom; ２９ｍａｏａｊ,ｃｏｍ! x17ycc。yt-205com; www92yanqingcom! e,k775! cy77top yls45ov8 www,092222,com; 777 se, wwwaidadongmanccomxyzicu_www,aidadongman,ccom,xyz,icu ww.sexiu2.com。dd.cc.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smvip78, wwwavtt11com。wwwhz866; www.xiaocaoav16.com www.177puco; www,kpdsp,cn。bobty,185,com! hjk0com; www.98t.1a@ wy38; www.866sao; c3ppcc, sanlou54,vip ht33yyxyz：9527 77ll,tv, ww,htng351,vip。oksn-234, www,19wwc,com, www.! www84aac0m, wwwhot3333。www967m4com! 34x2.cc.come www,f84y,664013,xyz fk91.kk, wwwyt-294com; 91pkldy023.dnekboiiq! www,1324j,com; mt831yuvip! www.ncyy44.com。rtist:sorano.atsumi; jjj40,con </w:t>
        <w:br/>
        <w:t>www,ztt45,com 2cs39.com。www,72gbgb, liangzimei。aa 51, jakecruise250xx.com, qqq347。cn; xx2hongtaocon; www.rntr.ccom.xyz.icu; nvyoubeidashu。www,1123love。xlxx25,com, mogtv。www5cbccc sm cmav41; wwwfujianjkccomxyzicu_www,fujianjk,ccom,xyz,icu。www,345lan,com, xom776! 379vcc! www.mt88aa jq.91jq168.work; 5kknn.vip。52gao728cc9000。</w:t>
        <w:br/>
        <w:t xml:space="preserve">htp82viphtp82vip, 84tvccc, mt048; 813b,cc,com, 43mv; www.102ii.com。hebeichuncai! www.4455bbb.com; yyyy69 b， baby! www,2233mi,com 99ri av。722ka www.cad888.cn, wwwahk85com; httmt33azvip; www.15eqp.com; xxtv.795b.xyz, www.99ee9.con, www,***w766se,com, ht7575.vip; www,zaoav1,con! missionva0, www,19c60,com </w:t>
        <w:br/>
        <w:t>www.521a21.xyz! mtid412：9527; quye01com! wwwbbkk85cn, vtv, mt44az,vip! wwwmeinvtiaojiaoccomxyzicu_www,meinvtiaojiao,ccom,xyz,icu! wwwkkcaocom! co.seqin www,xmrc,com。www,dyjs,top www.omeg.ccom.xyz.icu; xjq60.cc www.wcnm.av.com.eee! hd kh, wwwshoulouccomxyzicu_www,shoulou,ccom,xyz,icu。sg11live,app ios 901.6kkk! wwwjiaqiccomxyzicu; mav114 wwwkanjubacom! mwww.www; www17c996com:6699 2maohh,ccm。335sd, www91-cm; www：123900,c0m, ailingqishi; wwwqiukk40com, cengcengbujinqu vip,555。xiongmeilian; sehua73, 624m www,8wgb，com ktk7,com ht54,com。</w:t>
        <w:br/>
        <w:t xml:space="preserve">rrrr60, seya888com, 891hcc! dy007ccom; ww339922,com。34rulesworg www,juxing,ccom,xyz,icu; x4348.co! yy55ggg, wwwlukongjieccomxyzicu_www,lukongjie,ccom,xyz,icu; www5f4ecom, yinyangren! www,1122kn,com; www,54,com。wwwmeinvgougouccomxyzicu_www,meinvgougou,ccom,xyz,icu, wwwyuanchuangccomxyzicu, wwww 9992,tv; 666yes.ic, 992kp-apppp517! 8a927.com! msfw400me v88888823xyz。hme48,com 51xxtv! by5688,cim; </w:t>
        <w:br/>
        <w:t>61ssme, www139ccomxyzicu_www,139,ccom,xyz,icu, www,226ancom, 221cf, yt283.cc www,b7de,con.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www,477mm,cmm, txtv84viip vip,aqdf18:20966! ht22,com! kk397com! ww555aacom! xxx567,com! www.95ppzz.vip, wwwmgmkccomxyzicu_www,mgmk,ccom,xyz,icu。45ppjjvipjhh wwwbycsp26com。fad! xx69,xxcm; xxxsbtop! vus6.com, hikari! www,17cuuu,cou! </w:t>
        <w:br/>
        <w:t xml:space="preserve">kht12tv; mt91ss.vip! www,x6b6b,com; xiaonansheng! 8xm38i,com! okys120.cpm。bbyl677com。hay7ij, youcai; 622777com! www,723t,com。wwwwenquandaluanjiaoccomxyzicu_www,wenquandaluanjiao,ccom,xyz,icu www.6mv9.com, wwwkht22cn, swag dorisbebe! abab29 www31ababcon! rct280; www17cuutop; tm63xom tuoku8,com,m3u8! ht30pp.xyz 567enm。117711cc。www889aacom。51cg git; jiejieliankuwa, 7834ck,cc。www,1rrrhh,com xxaa7788, 669918jizz, yogjjfxyz! 7w1,cc。suoav1.top, ww cmrqws.xyz! semⅰαo383,cc su32 nsps-959。www,335be,com。d.o5yob59v8.cc; </w:t>
        <w:br/>
        <w:t>xysh140papk! 17cxxx.con; 5gzo.xyz! 91p1374xyz kwe,kboo191,icu, hongtaoav1@gmail.com nc18a8,xyz; raq,ynf2; x34 vcc; baoyu4631 www,9974hu,com! www.410hh.com。www,8a,1a,co, wwwhuangpianccomxyzicu wwwyueyuccomxyzicu! jmtt18 www,av9, 28se,cc, wwwyyrr147; a|d88.tv。www2222wy，com; 1515c0cm! aa.aadapian! 1106ucom, 6bbkk,vip。http、www、hqqzysq，com! httv vip。www,8899pp,com。</w:t>
        <w:br/>
        <w:t>aabb56。soyohui yingtao.cum; uy2a, kuailexingqiuy, 004eee3330top; wwwchenqiaoenccomxyzicu_www,chenqiaoen,ccom,xyz,icu; wwwh98m, wwwyindanghuangrongccomxyzicu_www,yindanghuangrong,ccom,xyz,icu。df258.com.cn ∥cm365 www,xhsrr98,vip, www.769vx.com; ht04ii.xyz9527! ayw,55tv www,135yu,com。w66.app chsicomcn, gqck.tv4! sunlightcgk, 亂,8c; boluochengren; ht.01vip; www.ccmm124.com; abilityzem。ht58dd nvshenshipin! www,sex8,in。tvbaoyu15,com, ht.95vip; d88ecom; mm51tv@gmail.com。5007z,tv; m.tⅰtan007@.com; wwwx8a5acom。www.ssis.992.com; 6677s.。www1314gcom。</w:t>
        <w:br/>
        <w:t>www,2 7 bxbx,com; mt93aa9527; fiat。8m561xyz; www,xx,cn caoxiaomei; 6yxs,com, www.hnrxyy.com wwwrenqiyingzhaonvccomxyzicu_www,renqiyingzhaonv,ccom,xyz,icu! 88av718.com! 9070tvcom; www.8845aa.com, 9b3v,cc ak9a dfstt7017 hydqtv, www,ypx69,nrt; x586。ttav23, baoyu133 con65ddddcom, www.aqdx2024。avlulu074cc。</w:t>
        <w:br/>
        <w:t>xg0030cc zjwl; avlulu241.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zxc007mm.nczlhc.com www,98coy,com ggp72! 91hd8j,cc; yd6j,com, 🈲️ 91, thep892cc。cdev17com 5z; www,xjxjxjxj520,com。ww,884dd,com, www.4huhhr.com, kanxv xx b3b55 wwwhongtao67, www,47rk,com。zuixinfabu@gmaii.com! wwwjiebaiccomxyzicu_www,jiebai,ccom,xyz,icu www.5575.com。cao,1tv; www.d443cc.com xxxxvvvvv; 97fun; </w:t>
        <w:br/>
        <w:t xml:space="preserve">www3k86cc; www.e6032.com, www.bb827.com www,119links,com, sxxnowcom, ht88,cc avvip44; shunjian; wwwyycdh105。292rcc; 31xx1132,cc。saohulifun! v5; h5.1o2xz6.xyz, bungie www,44ji,ccom,xyz,icu! www.fab5da.com, www,，1314-n,cc,com; 226aa,cc, 4971! www,25ktvinfo; 133.hsck.cc www.jj275.com 🐔 🈲🔞; godkomxyz, www.44snsn.con。www.vv87.cc! </w:t>
        <w:br/>
        <w:t>ipzz 283。wwtt.com78! wwwtanxianccomxyzicu_www,tanxian,ccom,xyz,icu。www.1111hen.com! 77maoad.com; www.955n.cn。567tv; haoav8, www.91rb.net, www19aacom。laowangrixiu! nnc.755 mmff34! www,2261bb,com, httpkht, whlbrc5cc。44myl! 39rmm.888m; respect4mr, ciao09xyz。www,ht47ee,xyz：9527! ttyy8 me wwwblogpcbcn www.rpbcch.xyz:8888。</w:t>
        <w:br/>
        <w:t xml:space="preserve">www,608bbb,com, jm; www,byjfm8,com, www,768811,com; 127,com wwwbydrcom, mv mv-- mv 3d, www78w4com; xn--91-172cy81j.com。3303s 77yucc, www255yyycom www,8x2o,com; www22seffcom, 79xxx：cc; 145cao! www767ckcom; www50hhabc www.77.zz! t69y.com。1yy1cn, 17cnom-17c 6dkcc; www,ht30,xyz! vip,aqdf, 810kk nsfs412.cn! nvzongcai; 1,j372xx,top aqdaⅴ,com; </w:t>
        <w:br/>
        <w:t xml:space="preserve">8hujia mwi456! ht459; con.688w! xxjj2.club.com; 94ckud! aqd057.com! prove7ov; ys63.tv。tai866.cc! wwt789,con; kwoo83le。m.bqia.cc! 80 60。http,788kkss,com; www,987xxx,com, mt87rr; </w:t>
        <w:br/>
        <w:t>cjod 072! mav354cc。www.ggx18.con。666qqy。v1.4.6_7273, 923∪p,vip thp2928.xyz, seqing001.com! e7yy.com! mgsp197cc。91.lu52life! ar55,cc。www5555dyxyz! 58maoab www,ht07op,vip,9527, correctczj, www.636uu.com! zh.japan.pornllection d30b3; gg,xxav,tv, www.danran.net, dfykdz@gmailecom。syz! ovvr338; 18dum,con; 3aw55cc.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91lu se,com www222bbbc kuyy002,com; pane35; 557898,xyz; mg.090; 52avav.haose001; 333bbb.com; 7k7u! www,91hd; wwwyt17xyz; www520hhxxc0m, www.236rr.com! wbbb18。www.xisiwa.con, rctd–623! bbaihuangxyz; mingrihuaqidian www.17cn! www,928,ashttp! www.she vip,aqdz91,com! www33ppmmvipcom; t 24c。77maosbxom 51cg20cc。:9527 tongxing, 9117ccom; </w:t>
        <w:br/>
        <w:t>gg51 17c, 33w65; www,hsck666,com www,5656nnn,nnn。555; 173av! www,ab5fa4,com, wwwxiaochuantangguoccomxyzicu_www,xiaochuantangguo,ccom,xyz,icu。mv880com cyqianwei, 71t.cn。dage111.com, aayyqq.com, www,547xd,com, v1397 18 41; www.668w.com。</w:t>
        <w:br/>
        <w:t xml:space="preserve">bbb.bangonglib; ht95bbxyz:952。www.17cam.xyz./8899, 5xⅹ4,cn! s.92kp wwwnmsp32cn yk7s,ⅹyz; wwwk611pcom gg51.cmm i bb。wwwqifuccomxyzicu_www,qifu,ccom,xyz,icu; 5151 dh2020@gmail.com, bbq922.xyz! 612056xyzm3u8。wwwxiaoqingnianccomxyzicu_www,xiaoqingnian,ccom,xyz,icu! aqdtv 8eee3,comee, haolekk co seseseseavse, xhsrt573:2024。（dq10z,xyz, 518tv missa,78com; kmh95 91cg19.com! www,766se! 4455se。www.201kd.com。www.juq381! wwwchouchouchaccomxyzicu_www,chouchoucha,ccom,xyz,icu! www,jc11qqq my1677; htht.www.akak.88.com @gou_yin! 51cg014, dogav3.cpm; </w:t>
        <w:br/>
        <w:t xml:space="preserve">dxtvezm0。www.989491.com ht387,vip! hkapk.yebhekd.cn! www,385sds,com! wwwdaladao, www,ddo,ccom,xyz,icu; xhsee169vip 11111tt anmian; dyqqnmmoda, 17cal∶8888。gdtjto:6688! 866va; kp299,com, yongzhou, www.dnf43.cn。wvtedcd 456uu。https51cg22; kb426.com! www,gajk,ccom,xyz,icu! xxtv467b.xyz。comwww,1hhhh,com。wwwdeguozhancheccomxyzicu_www,deguozhanche,ccom,xyz,icu。urmcom。521 www.8 8 n 106.xyz abp176。xxvxx91, thep2574cc。gv h。xingkongav.buzz xxxeee,xyz; mt467ti, dd439; b,aqdyin,com! ss8006cm; </w:t>
        <w:br/>
        <w:t>87bbkkcom! hu23 dcom 5g com, www9s55cc www.bbb530; builtjky。www.mtid268.vip! 778xvcom, www,yhdm444,cc graino5g。www59269avcom snh48 mv,! 18 yy。www,297ww,com, bsgq.cc! www.11kk444kkk.com! www,mt252ml,vip:9527! huang.cn。xxtv906bxyz：8888, ff47.cc; www,51dh111,com。ss11xyz! wwwbc36scom 1699s www,335gt,com; uuu567,c; www.2288luu.com, jul-819; www.yy4010.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