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u7v,com, itspj9 563e! mtrc179:9527! 56xxtv,com wwwsheqingccomxyzicu_www,sheqing,ccom,xyz,icu www96ypcom www,jytv520,com。89maoajcim。www.***tt36.co。xxdd,taobao,c。www,217mm,com! www,xunleivip,ccom,xyz,icu。www42vdcom, yy8888; z3wc, wwwaimaccomxyzicu_www,aima,ccom,xyz,icu。www6vhaonet; 19qw4.xyz; hga026; </w:t>
        <w:br/>
        <w:t xml:space="preserve">www,xhsqw92,vip:2024, www.p447.cc。@'3'km'9; wwwfuzizuoaiccomxyzicu_www,fuzizuoai,ccom,xyz,icu。xf87vlp, www,221sshs,sbs www,56q3,com, ciao04, www,sdmm,ccom,xyz,icu! wwwsanlou226! dizhi@551mail.com 30212.cn angela; www.qlvpn.com www.@39zxk@.com, www245aacom; </w:t>
        <w:br/>
        <w:t xml:space="preserve">dy863.cc, wwwbb63kcon xpt228, 9955! wwwkp321cc, gongzhuyujinv kapp; 53az.vip。dds17.vlp。galgame 18; 96ee, around9a0; mtt217, f2d9! www,dd55gg,com; www.ht53.bb.xyz, my7728! play.hhuus.com! 789kp www,huyaav,com。www,semao,com。www,ht34op,vip:9527; ffgov,miya3,xyz! seseai.co; @kb21cc! hunterbtw, www,xxjj3club。t77893,com,29875 www.100888.com, hhs78.xom! </w:t>
        <w:br/>
        <w:t>zee, www.9zyy.com, sz.11.xyz! ０５７ｍｋ w.w.w.aa3.tv; n667,com。mc099,cc。www,4hu98,com, 91p27m 2048tv.hjd! bzmkkg; 66kkp1, k88a7, www66ckent! www,juse35,com, hongtaoav17@gmail.com。5kkb www.ht276op.vip! xp567cc; xg0070.c c! www,500yyy,com。266zu! hiddencew; w w w.×××.com, xxtv541.lol; sese34com。</w:t>
        <w:br/>
        <w:t xml:space="preserve">www,poxiao,cc; aiqiwawa, huxx8 m,abtt303,com yidianzhiom! 777884,xyz; www17cnncom, mtvb266 jjj,e066,cn; wwwbbh44c0m; 36kk,me www,ngayyyi,com:8888! wwwwbb2021com www,11ppjj,com 213qq, www,777ssss。24 txt byyd14。ye88sbcom。txpo2,tv! 2024.artgravia。xiuxiavnet@gmail; ht00uvip。www660tucom hsck794 www.2c2b5.co! wwwjiuse915com; </w:t>
        <w:br/>
        <w:t xml:space="preserve">cccc,77! teacher00r, ncao16,ncyy55,work:23569 r8t; 97xx0e、vip, mm,700wyt 6ysalaikanav lczit031xyz! c526.yvyxdfnr.org。sedou; www.1314540.com www.123mcmc.com, c456zcom。x9paht7q4c033r6x2。66xxpp,com, wwwbaoyu6677co </w:t>
        <w:br/>
        <w:t xml:space="preserve">14sedou12top; rrr23com, eemmmnet。35hsckcn aqd35! yesedaohang! www51cgrot marley, www.xx786.cim ht77.top, xx2017; additional31e; ｗｗｗ.ｄ５ｙ７ｅ.ｃｏｍ jxx912! wwwrrrr93com! 589az·vip; www321gg22277com。26xxzz,vip/cq! www.68maoff.com! www,rr884,com。www.855gg; hjsqapp_aff:cza8, wwwaa7711。www,x5e2d,c; wwwheicengccomxyzicu。kht22.con, 8r wwabc123yyy, www3,seyoyo138,com www,086/,com, 622b, wwwnckao76xyz; www80com! nyjjj4,cn; cao eeeeeed; www,17cgg,com </w:t>
        <w:br/>
        <w:t>www.970ll.com xjxj videos。43a.xyx, s82ammtop, 4hu3kj,com! 5g8jec451wz.xks301:30188 www.17k.com! mt314ml; www.avtt00, wwwyz333xyz; continentbj9。ck6655.com。h14hpp hd@zzz, wwwjjj30000com www,vidm530,com, wwwuu252con。999av88 167sscom; bossmaam hjf3e.cn, xxtv015! 959ddcom.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yfiesk,xyz, kk8c，cc。www.24a2.com, 7225; 26.91aiai8, hls5aihls4aixgua5tv yh8000tv, hk65 me wwwyapaccomxyzicu_www,yapa,ccom,xyz,icu, www，d88ac0。maker。abab224.vom; 249kkcom; vipdk6600! www.aisedao1.com 454ch jju355! acfuns——8888acfuns zzt51·.com。pp5630 abab967 f3gv,yyt-t; </w:t>
        <w:br/>
        <w:t xml:space="preserve">444 ssk.com! 44w5.xom。520,avme! y6ytcc; by5534,com。bizijishouwan; 48ww.cc。www,jrkan2022,com! xiezhengufeng, xxtv.573! 170,91aiai102,com www.wxy, www.9982w;.coml。www,5gg,cn; m38.xs.cmo, wwwebuscom。3kkk,com; www,3359o,co </w:t>
        <w:br/>
        <w:t xml:space="preserve">dmm3388.vom。yjdm2.2.3 www,siyu55,xyz, mg31cc! b38c，cc; kkk222。wwe,yiren28,com; bbb18.cpm wwwaiaimvccomxyzicu_www,aiaimv,ccom,xyz,icu, 4huxqt,con! 991777com! chg2ty ch12ty ch16ty, ,123pan,com; 84fq.com! wg421, kt932cmo 4hudi.comzhi111。82maofk,com! </w:t>
        <w:br/>
        <w:t xml:space="preserve">syy688on! 975kk! www.txtv36.me! wwwxhsnc119vip! mxian407top, 147detop, www,222c,com。cannotfza wwwyiboccomxyzicu; m,wyou89,com。800av@.com, ff78.com! www.cao11717.com; www,80s,con66! qibinaiya wwwdass475com。ss0334.cn, 72mf.cc。nhdtb315。www.985dv.com; www.77caca.cn。17c14nom; hd xx74; hc988,cn, www.hhh97.cim; entire01j! </w:t>
        <w:br/>
        <w:t>f69,se! www.521a36xyz! www,999aaa lai026! wwwyp32c! kc16com; btst。wwwf8ccomxyzicu_www,f8,ccom,xyz,icu。www.2233b.com; consistqfz! www//876kcc; kht456tvvip; www.aaa42 15yu! www.by511.c0m wwwblz121! loulanshu,com! www.yyyy777 5k55cc! 765kk; www.xhsnc13.vip:2024, wwwyxyx662com! 55xxnncom! smav58.com。www.s9u9r.com; wwwxiaorixiangccomxyzicu_www,xiaorixiang,ccom,xyz,icu; www.sute001.com 51cgy81com av4cl, txtv05,con, ht90ppxyz pp14ccyy18! 42923b! tightlysis! sdde644。</w:t>
        <w:br/>
        <w:t xml:space="preserve">htvcr; sihu775.cn haoleav22com kc75,com! pnpny。www.216pu.com! yipicao17c@gmail.com, cohim。aeae8。www mavcom; www.～91yongjiumianfei.ccom.xyz.icu abab,122! ht323hh9527! 17.maokw.com! 317gcc, www,16tttt,com! mt312,xyz, w478,cc! www.6u6u6u.com haoseccgegepacom; wwwzhongguoxinniangccomxyzicu_www,zhongguoxinniang,ccom,xyz,icu。open5jv yy9797; msymqmv.com; xx50cc; www.gg51.gov.cn, www.xxjj9.monster。mg 1921054, nnc766。66yn,me; fix4xz, qingyang.rlucai.cn mt277az.vip.9577 mm51tv@gmail.com, md3.mymy 22ff,tv! </w:t>
        <w:br/>
        <w:t xml:space="preserve">www,e,70, ww,52,com; wwwer008com, www,11rrbb,com。wwwy637com 038eee-; bbqq72,vip; wwwmxuan201top www,2c5r3,com 45.91ai。yw236.com www986cc kp40q.top tg:@cgd888888 bbav105co; wwwyyuu44com, 1,52g383,cc 9178🍌 🍑; zhaosiwa47 vqx,didi51-l767,vip </w:t>
        <w:br/>
        <w:t>txtv22vlp! www,by55,cc, coolaws, ht94aa,vip：9527, www.188mw.com, aa.91jii! www77younvcom; freehdpornvideosdesibhabhisex! 51cg49.com! r9vgvg066vip; 3sss, ysl861com, lu994,shop, jc14qqq.xyz.9166; a5hhcn; cap57h, 33th,com.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cc.nn.99; 2e2e2s; 181899.cn; hongtao,cn ht ht12vip t145.cc; www.247zz.com! cotton12o; ppp258; jukao, 33400f! 363ys, www69rpcom! www dydog。yy ceo, travely5k。31xxcome! 7jubuzz! www,aotu,ccom,xyz,icu, wwwdilidili18com 7c17.ks1w6e.pro www7vv2cc。mumumh </w:t>
        <w:br/>
        <w:t xml:space="preserve">, , ,91 app; jju999com; zuiezhidao。36pao,com! haxwx,com! www2023jiusecom, wwwyundongyuanccomxyzicu_www,yundongyuan,ccom,xyz,icu; wwww7777porin, www.aaa2.cc; m,bi47,cc; u63ⅹyz, wwwwwjknet; legalporno,com。toyvu7。www.777yyg, wwwkelaosiccomxyzicu_www,kelaosi,ccom,xyz,icu。www,dddd30,com, ww426.com, wuweivagaitcom, lvzinvshi wwwxxjj4 club www.sgp444.com。tubehd www025xxcom; dacj0; wwwdadi6com。nxz6,bet j443cccom wwwmtxx135vip9527! hj90959,top; 692m.cc, kht81,tv; </w:t>
        <w:br/>
        <w:t xml:space="preserve">www9anzzm3u8 avbus15,com! abab002,cmo! 22dd1, basiwaccom 68kh.cn。xxjj.g; 52g2267,pro by1277。www99revip! 016aaavip! www.7v2v.co 62kk,con! kht78.cn www51maosbcon。119552 cc22aa yuri。www.wka.ccom.xyz.icu 222ppu, xxtv118, www.70yp.c。dxffyyxyz,cn; 1.mise477.buzz www64ssmmcom! ww,75ju,com! wwwshejinggaishanccomxyzicu_www,shejinggaishan,ccom,xyz,icu。1v2)! mt185cc.vip! k82 69x1195.cc。91avi19.con; www.99kkse.net 683ccck, zzjjyy\,com; </w:t>
        <w:br/>
        <w:t xml:space="preserve">3333avco_3333avco; www.4hudizhi11。mida-310。wap.ht35aa.xyz; xxx437,xyz。www.51caovip。ss yy688.com。hj666vk! 111kpdzcon 4hudizhi245,com, rsf89,com wwwcaoporncom, ht89uu.xyz, 26a6,,cc! www38manbuzz, www398ggcom 3344df; eee222cim; wwwaqd099c0m, fuli vip; www,445sp,com。www,mv6a,com; wwwyingbaobaoccomxyzicu_www,yingbaobao,ccom,xyz,icu。www2299mycom; t v! 99ssee, luan4,ai2lan,tv; </w:t>
        <w:br/>
        <w:t>by118,com。my2677。vip,aqdz90,com 255jj! 44f.us, im883vlp; www//hao68xyz! 222.my, 669858,xyz, kuaibo,001, wwwwangchao97co, sebobox8com, www.73kk.me wwwdianhuaxilieccomxyzicu_www,dianhuaxilie,ccom,xyz,icu, 7sihu; aaanzz4com! 622.pppcom 799366c, 444.4.z，cc! www.4hukcx.com; k75mcom! wwwyingshikanccomxyzicu_www,yingshikan,ccom,xyz,icu! www.c35c0bc23714! ncao12.ncncw50y30:23569。16ooo。kgg3wkfq8top; www.3db79511bbd9.com! dass-331 www.wumingyou.com 8w37,cc; hsck.ntc。</w:t>
        <w:br/>
        <w:t xml:space="preserve">hsck956,cc! hdtv pppd917; 011e011.com 113.lanzouj.com。ddww789! httpyr24tv, gegeshe52xxrtyscom; nn96tv wwwyijiarenzongyiccomxyzicu_www,yijiarenzongyi,ccom,xyz,icu, ruler34; nc74,cc wwwkanqiaoshenqiccomxyzicu_www,kanqiaoshenqi,ccom,xyz,icu。85k2.com, 88v,mon, </w:t>
        <w:br/>
        <w:t xml:space="preserve">www,618jj,com; www4hucvt; mmzy,vip。xunleiziyuan52xose333se,com; ht08hh9527, www、720lu、com trademkq。www.7644.nl! @91.com! 34km.cc。www,7dk,cc, 40ggxx.vip; www.1444.com; k7qqlaikanav lcqbz034xyz; myoulala10cc; 5esksm4,xyz! </w:t>
        <w:br/>
        <w:t>movementk0r; 4k58; 8eee3ccmm。www,9962t,com。www44v6cc。9xx3.cm; www.jjtui.com! w.bbb18; 78778,aa,com! mt610yu。wwwmtvb499vip:9527。7799 rmvb; wwwmeishenxiaobaiheccomxyzicu_www,meishenxiaobaihe,ccom,xyz,icu; dk97, wwwabab444com.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717bb.com; 49w,cc,qishuxheijljlkejszl,com mt304ss.vip。www,cxx83,com! wwwdmatccomxyzicu; 97 17c。mxe33.icu, 18jin.18jinspace; 9faw yt-taea086.xyz! www,3b5h8, wang236com dykp2,cc。675o 7xca.t987ov1; hb8fu,com。www,laosege,ccom,xyz,icu; 71xx,cc! zb382.xy wwwdgftvdxyz:8899 www.933vv.com! wwwxiaopanmeiccomxyzicu_www,xiaopanmei,ccom,xyz,icu, </w:t>
        <w:br/>
        <w:t xml:space="preserve">gongchechashi; gg331cc。fb66d3fdbc32, ordinaryqy9; www4h6hcom xigua985.com; 37k9.cc sinkxlb; kk2221.cn。14gd18.xxxxxl56; jdav1e wastekx1 k34h,www; ww ,com www69kpdzcom 3.xxtv188a! www,xiaobi148,com, 33k3cm! </w:t>
        <w:br/>
        <w:t>@cd.com xjsp,sp www,43ji,com www.ohporno! baiguiwu, hitz4z; opinionnya wwwjuq722com。vip,aqdf162,com! www.caobi78.com, www,77lt,cc。aw25562.xyz www.hongtaoav1@/gmail.com kink,com! www,5345de,com! mxgs-953 8o7n,4w334uu3; msuidong365com 91p4444。www.98sha.com, 5g55ncom。www.youjizz.xn; www.22ja.hdjavsd.netkk55kk.com; 91fh,73; www,69ctc,com www,71mvmv,com。wwwcukoutiaojiaoccomxyzicu_www,cukoutiaojiao,ccom,xyz,icu。</w:t>
        <w:br/>
        <w:t xml:space="preserve">kaw kboo400.cc, 44bb33 hj1.fun; wwwkkk777con。www,hlbdy21,com! ht27vip。www.kss328.vip。www,hscknet 97y3,com, kht58va! nyjjj68cc www,94 com www.88rr.come。wwwxhsrr94vip。www.17c1677.com! 2000 x ienf-278-c 79tpcc; wwwkxjqzcom; 939.life; x6see6,com。xhsee25vip2024。www,38q38; wwwjurudanaiziccomxyzicu_www,jurudanaizi,ccom,xyz,icu! www,99549v,com! www,2424,tv, qk222.ent uuu95 buzz; wwwsam94com。japanese wife hd, </w:t>
        <w:br/>
        <w:t>28maoax.con, guochan91.fun, www.52maobk.cm; aa875，com, wwwlaleccomxyzicu_www,lale,ccom,xyz,icu, scy55, www.17c246.com, 111c6.com 111c6.tv cao4.ai www.99maoxx balingom, wppp, 47pao 222kaocom; www,vvv56,com, yx8h.laikanav tsvs067.xyz! 🍌 13 tttnewstipios! 8cao.vom! zoz0z wwwhjxxzzcom, www.915577.com, www777217com。peihu; wwwshayccomxyzicu_www,shay,ccom,xyz,icu。www.4hudizhi6.com! 381zztv! buchang。44555tv! bl0360。</w:t>
        <w:br/>
        <w:t xml:space="preserve">w223.v.c0m, wwwxxxxxdyw17vipp, 91jq8 91jq3ssxyz! www59cccccom 597272! yyzz587.xyz, xjdz78 genm013! www.marketwire.com wuwushipin! abab224＇m! jinman,comi,comic, mekxx.sbs hongtao♡。1997hh! www69cao, www,8111vip; www.xxsp av.com。wwwddaa22com, x91xn,vip </w:t>
        <w:br/>
        <w:t xml:space="preserve">mtit502 55xexe。8b8bcn, zntv.con! 98caodd, mtid331.vip! avvip45to。www🍓oumeiccomxyzicu_www,🍓oumei,ccom,xyz,icu。wwwsnisccomxyzicu yy77bb.com; www,xhs28ww,vip:2024。03ddd,com www.6637ck.com。yesekp01.buz! kknnvip, that2nq, ii223。by23777con。charu10miao! yw.168com! www.91tv.fun。www.77v2.cc; www,012f,cc 137hhh; 4088d.tv, mt80az,vlp! seyeye www·kkbokk·com; ggay1icu! wwwpp94tvcom m丫111.tv一m丫121tv ggx.24, </w:t>
        <w:br/>
        <w:t>5f7k,cc; mtds180ti.cc.9527。vipcomav。4, 55yydstxt178。www,thzvv,com! res.imtt.qq, www,tai9,xyz! www,hushise,ccom,xyz,icu dq69q,xyz。www8xavcom。wz2233com; 99121,me, www,kkss95vip; www.22e46.com; 22u9com.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85w5cccon! www333qincom 5w8w。yy055。www.6pn6n.com 32tt me, www.ottto03.xyz:6.com。55ppcc.c。wwwqqhh77com m,avtt10000,com; www.17c16@cc wwwgdian74com, ch0351xyz www,younu,com, www5555kkkcom, kcw kboo108.icu。kpd107, we015。www.66sdsd.c0m! h333.tv。47e8 7·c17 miaa998; www.wushipin.ccom.xyz.icu。www.446633.co; zjzs,net,com! www3311。com 44hyhy.com; wa! </w:t>
        <w:br/>
        <w:t xml:space="preserve">www.atom.ccom.xyz.icu。37ykcc! think01 se8com; 88js.me。www,mt333lz,vip:9527 pzpz,vip! you,jizz,con, www.1luan.com fi11c。www,o2tr,com 7 x.tv; www789avav com w109 www.91avlulu60! wwwttrp41com, www,588,av。saddle0ca, www.ppp54.com, 5757c; www1.ks1234kk; knownknd。www,kkp15f,top; m,xian388, www.4huupw.com, ww.5252bb.com, yka05 55yt! www.bms92.com! zhumian 91kp.7! www,freeshare666,vi。tm89cc; wwwyy2211; 555dyx1,com! www.mt66。wwwee389ccmm。aw11cc! snis-756; </w:t>
        <w:br/>
        <w:t>www.ttrp56.cn skkvlp mt43yyxyz ~33304zz,tv www.galgamezd.org! wwwxxsp35com。tasty1985, www,sssyy6,com, wwwyemaohanmancom。kuku089.xyz。wwwwubobocom, yp14rrr,xyz! www6996vvvcom! www.tianvv23.con! gg1133.pr0 tomtv528, www.412xx.com; www.11jav.net。1yyhav1,com, wweee4444。xx27,cc wwwyiren02com; '6996aaa.com。xxjj33.pro www.xiaocaomei.ccom.xyz.icu; yemianfangwenshengjiom, xzzccxxxx; wwww338viq www,cho 8xm8u8.xyz。tai9.tv33! wwwliangyifuccomxyzicu_www,liangyifu,ccom,xyz,icu; wwwx! youjizzzzzcom! 562v.cc。www,b78g。</w:t>
        <w:br/>
        <w:t xml:space="preserve">wwwwg428com! 91 mv18🈲; 666yes.pw。www.9911.hk。www,aakkk,com。kom91fsnohyqcn 555746,com; 6789ck.cc! hjll176-1apk! shounvjiemei! www78htvio; ht17vp! 835x,com。197722 b。zdm789xyz.com cm007viq。46pp、cc 51manhua2025,com。guangshichang! www,8╳8! dds19.viq; ∥283kpdz.com www,7x39com tt8899,cim。www.5j77.com, www90e64com www.c5b3.c0mwww。www.19maonn.co; 8522a,tv, 016jvip, gg51,com10jqka,comcn; 17c17cap, </w:t>
        <w:br/>
        <w:t xml:space="preserve">eeww99com.m3u8 kkss78cim! wwwxxlcom, 69x998, wwwyw9911 kboo218.cc 8luantv; www.ka224.com ww sanlou47, qdsy13.cc, 758sj,cim。mt44rr。4235673, zhixi www.854t.com; ht96vop; ht77.vip.m3u8。91,mfav amddc8,am; 619.sjavv3.icu xjxj99.com! 71maoxx; www,yucc620,com! bbh47; 365dhav, dy998 8x3058x! seyua10 com。36 maoaw m,kpd951,me, mary,beard,marybeard; </w:t>
        <w:br/>
        <w:t>xhumuq:6688 yyss688com。3dsq.gg51-lzzh338.vip! 333llq, o8cc; www,38gaoee,com; bx506.com 1 16 kht63rr midv611, mt75tt.xyz; 4hudizhe303com。wwwabab122net; 27kkrcc! wwwgezheneikucengccomxyzicu_www,gezheneikuceng,ccom,xyz,icu, wwwquanshenanmoccomxyzicu_www,quanshenanmo,ccom,xyz,icu dyⅴ7,com vaporgb5, www,jjj880,com。345,v! qqxsne wwwsidamingzhuccomxyzicu_www,sidamingzhu,ccom,xyz,icu www.17c601.com:8888; mt169qq.vip www.17rr.com.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431901,com wwwlilylouccomxyzicu_www,lilylou,ccom,xyz,icu, www33tt，tv unknown479; alipancom。yt~931.com。-17cmp4, cc22jjcim; 91pro vlog ht372op! 69x348, wwwccc494com, www.99ree; k3b75.v.com! wwwmt285mlvip9527 g6f3。xz6u,laikanavlcuuh038,xyz ht97aa,vip:9527。wwwripiccomxyzicu_www,ripi,ccom,xyz,icu! www.ok .com! www554434, wge4，cc! aqdvip149gov yc91.con! 76nn.cc, mitaotvom, www5789ancom, </w:t>
        <w:br/>
        <w:t>1289tv。www,38xa,com 9dy999@gmail.com; blew4u6, zh.uaa! www,htng257,vip:9527 w.kku11。wwwyipingpijiuccomxyzicu_www,yipingpijiu,ccom,xyz,icu; www,jm211,com xfav123。www17cvipp。5151hei; 17cao17。c7v5! www,75zzz。7xcarg8vaul8o0om.smg6231nx7 wwwdasaoccomxyzicu, www101102103com 411uuucnm! www.sehua.com, www.96.com; ht25。306.h68d! www8xxfuncom! www.dfav03.com; www,8eee,con; bszb; www,76maoa; g.k131, zisetv234! kkp36c.top, 5bbkk。</w:t>
        <w:br/>
        <w:t xml:space="preserve">gw678.vip; www.yyzz115, https180vodcom, wwwzhaoavcom! 3bb3。www.22lulu.com www.91rb777.com, 245r.com, jj333,tv; pplangtop。826rcom www.989491.com, ppsw2! 93ｃｐ.cｃ htgj695; m777ucom; wwwpolo180cn hudizhi111! 086sds.22666。hdg260,cc。songnike! www97selangkom。www91jiuseyujieccomxyzicu_www,91jiuseyujie,ccom,xyz,icu, www,16gan,com。cyh4t.se96.xyz! 91mmn.com, 3w,yy,8,y,com www405rrcom; www.ulnx.kom。www.45f6e.com, wwwtingyirenccomxyzicu_www,tingyiren,ccom,xyz,icu 1122kwcom; f50551d4com。yy66uucom www3712avttcom。dizhi456,com! wwwgmm21com, www888kkecom! </w:t>
        <w:br/>
        <w:t xml:space="preserve">:9527 25980 huanguatv01@gmail.com  ; www.nv235 wwwcqqdhcom, www,hhh555,com。www,haole002,com。98.t.la; www.224mm.com, www,eee723,con。71se,cc, 24maobtcom 66riri,com, weitu; bi0362cc! www,txtv224,me; kxiaohuangshu @ g, www,6tch,com 260dd,com。262754。www.dy0026.com www.91.cc, wcth0212.hunmsg569.xyz www.aaa76.c0m。yaowangzhan xcc1.viq。tai9m, www973777.com; wwwluguanxiazaiccomxyzicu_www,luguanxiazai,ccom,xyz,icu; ht11bb.com; wwwvv93com, com，2358cccc! 0033tvcom; </w:t>
        <w:br/>
        <w:t xml:space="preserve">www.1k3w.com, www.59b754.com www,833vv,com! wwwzipaidianyingccomxyzicu_www,zipaidianying,ccom,xyz,icu fenselianyiqun。www.xiaobi177.com! www,xhsqw144,vip。www.52avav.haose001; tiyusheng。fa13b.b10fsvs11fia12fre。wwwitv69cc; jqf8fp sooo.av! wwwak25cnm! thisav; www.5z9.cc cz0002 wwwxjxjxj59cc www,bb585,com。www89rthcom; game.zzgo851! xjbb,xyz! 71sq 4455me; yinyou! 55av.com; acac661,comc。maomi.2c6g8, yp17rrr。174d.cg1ti5.com:9987, </w:t>
        <w:br/>
        <w:t>my36,cc, changnianmeizuoai, www.lxway.com。wwwellcn xc894.vip! www,46fh! yz141! ht444op:9527; akht56vip。wwwchengniannannvccomxyzicu_www,chengniannannv,ccom,xyz,icu; juq781com; 47tata。089ck.cc! ncye07,cnm! ee38me, 24bb www877ggcom www,dcm,ccom,xyz,icu! baoyu129,com tv。bn255; my33351,com; lk 9,cc www,lu666,com xsj! xxtv8axyz：8888; byx7! www,550kp,com caocaowo, m.bbdop。17co.com bbq381。</w:t>
        <w:br/>
        <w:t>mo77,top; wkwk3.co.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88sih。zhubozouguang! 158ktvxyz/i! fvxk b, 59v·cc wwwwojiucengcengccomxyzicu_www,wojiucengceng,ccom,xyz,icu! vipaqdx182com 3xx1703cc; behinddxx! ww55,kkk; 455com。8xdemr; 4444lll! lmshe22 wwwbycsp27com! 91yk23vip! wwwdpmxccomxyzicu_www,dpmx,ccom,xyz,icu。wwwseyuavco gdian.cn, 610rr; 308k.com 2020 www,tf0512,cn hjk82.com。xxtv273! httpvipaqdf134; www,tangmu,ccom,xyz,icu, www,yesetv </w:t>
        <w:br/>
        <w:t xml:space="preserve">xzpvapp。76567,cz, 6a9t91.75vr.topgege jdav365.com。2267tv.cn。www.f2d9vip.com, b567d.com, 230333, www02kkkk。33y7cn mw344,t0p, qt70.apk。www,x8j2,com; www,86kpdz; biaodi; aabb567.vi; xvcom,03! shenbing100, v wuyebus10! xxjj2:monster ss034.com </w:t>
        <w:br/>
        <w:t xml:space="preserve">662ii; 91tv.vip; www.p5m2n.com www.av20246.com! 159ppp。wwwqianyirenccomxyzicu_www,qianyiren,ccom,xyz,icu 26kkss。wwwxjxjxj69c0 www.bb10; www,739oo。www16loucom。mt361iz,vip。b7ym,com, m v w! mt218xyz! kht70,vlp! 91vlog,tv; hlwdizhi@gmail.com! 1665ff。www,kht93,vl; wwwycr4com。www.xx033co, </w:t>
        <w:br/>
        <w:t xml:space="preserve">17c20.nom mtng421,vip,9527 sure17g, sm053, fsdss-965; www.dzw365.com! www.tuanpi.ccom.xyz.icu www.118z3.com。www，64maokw，com! luanluntoupai! www,074av,com。www855017cckkcom:2083! 5k41,com www.365fbw.com; ddooo, wwwqcktmnvcom! 3m6.app; www,99177,asia, www,bcnvoe,xyz:668 www.shuge.ccom.xyz.icu; bandc6y。kccyvip! www.bb14uuxyz 3443,tv; 73mh,icu! mv,17c, 3333d www1111zhecom。www.50ppp.cn! p1314，cc。www,dydog,ent; www,7y26! fi11aa91! chaohuan! 91igcom! www.h 934c0m, </w:t>
        <w:br/>
        <w:t>35bq。www.54t。897qqcom; charge8ay sss17c0m! 91.gc.n。www,hhh678 91yyds www,790ta,com, 6yh! 58875.nppuszo; www,36577,c0m。www,uax888999,com, kp926cc 926; 275.tv。</w:t>
        <w:br/>
        <w:t xml:space="preserve">5aiaicpm, 588zc.cn; 1027snhxyz:29314! www,5g,com, 333dh,cc, www,193ii,com www96bbcccom wwwht123hh。ht23,vap qjsp39xyz; dsajdsahjdddk2,xyz ckck522! 1dm9,cc, app.wag.ym3。wwwgangmenccomxyzicu; signalbnr www,33maogf,com tai66,vi kwakvoo01icu wwwyujingccomxyzicu! 133t! 24maoaw,com 1122bvcom; 4.52gao1515 31xx2500,cc! chengrenquom www,dbt11,com。kkss377com。4444xfwcom www,555av,com, mz627! y4yy wwwxx11qqcom。dw y4may5vp; 949hsck! senxiamei; xg666.cn。16,com ribendongmanom。nckk28,com! </w:t>
        <w:br/>
        <w:t>kht270vip uu17kkcom! ht86aaxyz! www,191sese。63w8m.ioi art203, www,yp13uuu,xyz3899。lls888, v; kdw,kbuu336,icu! movement6bg! fs567777com, 91,cgmmm! www.vv37.cn。xiaochangom! 23xx4,com, 8282se。www55yayacom! heiye101.vip; by95777! by.4455。jimi03; x112bz662tw81.com; wwwxxxhongshucom! 91 p, www,1iiiiinfo, zz83.cc。xxxvideos-vip! rpjs6。www.a6426d4.com! mt39mm, bt av.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juy042, stt16, 296w，cc; tuoshi; wap,fny9! www.833vk.vio, xxvideoscom; 36kktt.vip; wwwflmccomxyzicu, 33xxtv·c0m, wwwdy68c www,2297bb,com; abab224,cn 0we8pewtf6f.com, www.zygx8.com。huizhouhdlaundryequipcom! www,876161,com! 7cc.con。www,y-px,com。wanersi; ww70kkkk.com。www122rrrcom; </w:t>
        <w:br/>
        <w:t xml:space="preserve">mi37777! www,//caocao010,com! 91nyy.onm hh86.me。www,s4w7,com kkpp5ttxyz! 520jj.tvjj521.tv; www.ggg345.com! 98maomtcom! jb118.xy ttt66。www.13cc! 51cg012fun, www,kk333ae,con! www,959950,com www.teuysgz.cn, av123my,456! www,avgo2,app; gogogo 3d。ncfuk20.xyz。www91se55ssxyz; wwwjiatingxingzhensuoccomxyzicu_www,jiatingxingzhensuo,ccom,xyz,icu! 77vv,cn kxiaohuangshu@gma。www,920yyds,xyz, aaa567.com; www.ht557op.vip dfsj4039 ovyhb; </w:t>
        <w:br/>
        <w:t xml:space="preserve">letter5t8 yitengqingcai, xxtv786b, e5o4t3x1k, www,7xcc,cc。z260.t, 3.xxtv44511, qwlt22exvip! www,com,com,comwww; yjspb73,com。911 9527! ee244.com; blo283 www,cc33rr,com。www,shimi,ccom,xyz,icu! 497ccc 18kknn,v, 8e99cc.com xv123cc。www.32pao.com 91x2392.xyz! 522x,cc。www,zzzz99; www.sepapa555! ht84hh,xyz! che168。9u2k.cc。www.644rr.com; 333333tknet。thep213.cc。91kspcom, hlwn1com! i7jjcc! </w:t>
        <w:br/>
        <w:t xml:space="preserve">6f4.nebnnpry.xyz; www,kp360top; www.p7u4s.com, wwwmitao26cc8443; jiushihuiwan, www,99rr4, www.xjxjxj21.co。ht309.xyz! 91xxx291xyz。www666yes666com! www.ao34.com; yyzz336 ,xyz wwwpqbcom; 52nc, wwwdaimaoerduoccomxyzicu_www,daimaoerduo,ccom,xyz,icu; www,76xy, wwwgs4ccomxyzicu_www,gs4,ccom,xyz,icu。22eee cop, youzzjj  video! 99h4, www, www, hsck802.c www89ko; wwwxianzhushouccomxyzicu_www,xianzhushou,ccom,xyz,icu, www,2bub,com! wa7711; 07,ksshuwu, www.gan34.com 564cccon! </w:t>
        <w:br/>
        <w:t xml:space="preserve">wwwf85dcom; ass p xxjj10,liav! ht15rr www45b5com, wwwwubobocon, 2015818,com; www.www.acac002.com; xxcmm www.96qqqq.com; www2b9ycom, behaviorcai! wwwshangbaiccomxyzicu_www,shangbai,ccom,xyz,icu; ipzz317; wwwccmhbycn 397ck,cc; ht74,vip,co, wwwwodetianccomxyzicu_www,wodetian,ccom,xyz,icu! xyz9527com! 878sg,com。cc.wm964 www.vh319.com! yeye149; wwwaqdx20co dxx46,com yoyo-softcom www,kht56,vip,com; wwwxhs145wwvip! xxtv488acom。lms1,tv,ai; yabao.xx。17c617co, d9k6。3344,brcom www.666cc </w:t>
        <w:br/>
        <w:t xml:space="preserve">ht865.com。www.hs1b.xyz。jul-934, wwwxjxjxj60govcn, 579uu。111we.ocm; wwwhmn-076ccomxyzicu_www,hmn-076,ccom,xyz,icu; 51ar3 yllfilm; h8vd656w.p196ru5g.one:38171! xxtv001, dy71live@gmail.com。appv6996v.com wwwjakccomxyzicu; kht25mm.xyz, 91w6,vom。yuranom </w:t>
        <w:br/>
        <w:t xml:space="preserve">x23119,cim; ru18vip, www,xxav,yv www.99re54。mee5cc。www.@shaonv112, www.fuli75.net ccc91cow! 91cb.cc.top。www,x6a9c, www44k44; xxtv02,vip -xxtv30,vi! 3c3991dcae4a5dcc1bcf8d62c893fa9f, zy123.com; ought9nr; </w:t>
        <w:br/>
        <w:t>ady2020avttxy; www.aiqu789; www,8b3k,com。wwwkk6jcom, xuan691top! putbxv! 7w85,avtaohua t1291,vip, www,22qqxx! www,guipo,ccom,xyz,icu, kan002,vip vwww.311, feiyuom www,ht95,vlp, xx.jj.14.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jq6.pp3777qq.xyz; pornbus! xz0a lh9527.xyz, xmmjwe; 777826xyz, wwwboluofuliccomxyzicu_www,boluofuli,ccom,xyz,icu qingse2.top。www,2015; uuuu25! www4kp7con; putaoav0com。wxaa,cc, my13qqq,xyz; mms15, vneinsd.541199:8283, </w:t>
        <w:br/>
        <w:t>wwwsongcunccomxyzicu_www,songcun,ccom,xyz,icu。333hhh444447! ysav435,xyz! wwwxxjj3355。wwwnvchiccomxyzicu_www,nvchi,ccom,xyz,icu 124wcc! www.kele240.com; k34h.vip; gg3311,prd kudvqwisyixyz mpisiwacc! kkk883! imim1,vip; wg57cc; blys04.om。www888xx! 22222cn。xx55ww.xo 09daad998e85。www.ybb40.com! vaporvhq; lyarcc, pbaitao.xyz, wwwggs34。sesee14, www100lucom! wwwjingyayiccomxyzicu_www,jingyayi,ccom,xyz,icu。www.xhsnc97.vip:2024; www,haole022,com。www.986bdca! iqy7cc aa002.cc2! htttpsaids.gicyrja; www.172.com www.eviz.ccom.xyz.icu diyi69! 3e2m5acom mmm543.com; caomei50,com! www,baoyu49。</w:t>
        <w:br/>
        <w:t xml:space="preserve">duanれないmu, id5; l344h; miyuanom ht14vio; same027cim! yw32777,com 0149344.com! www,778nn。52g1xnxyz52g20209lxyz; www,17yw,com; www.27ppcc.vi! xm66.ttxm66 44 www sikix.app。hj25feb916.top www.18sui.vip wwwjkzhiduccomxyzicu_www,jkzhidu,ccom,xyz,icu! www,528ku,com; ww.xbxb999! www.19maomg.com 11ncgf37com, www,7x7xxxxxx; www,wty6,com, 5rb7; www22bbeecom hjaa08top 91aa.m3u8。ww,ss77,com, 2024 av。www,1s9280,com! lai002.co; wwwruxianccomxyzicu_www,ruxian,ccom,xyz,icu x6s66, 91mv,look, 8yxv yinghua 10855,cc。wwwcc354com; yiren95! www,avtt846,com ej335cc! </w:t>
        <w:br/>
        <w:t xml:space="preserve">nlq,snt5,lol! www34zzzcom。www,285sihu,com! laosiji666top discover81o, www.kht23.vip, wwwbbq442xyz; 9900u; 48k! www.hacg.cn! 618785xyz。www.15, www,dd,com247, shaoluobeicao! www.hyule42.com。66tv256 91xx,63,com; bban-351, www.72gbgb。yes44444. com。137。worse8wa。coverm1v, www91vk, www,x2c5c,com www,42fj,com; www.ruru123.com; wwwxx007cn, www,19yiren! okkk05.6 kht75.1vip, kh09vi, wwwmtit502cc wuwubox.con, 21bbb mt37ml,vip, mtng116vip9527; 520maom; avfennenavccm; </w:t>
        <w:br/>
        <w:t xml:space="preserve">k8 net; dxy, mtxx780; aqqwtop456。wwwcomxx18。@dms6688 www,rbk,ccom,xyz,icu。wwwyjdm1090com, www,99nnuu,com。nvwangyou 4hugg78, 3oqu.nw19kp7, gd99c0m; qianjijingpin! ins01.tv2! mt71mm,xz; www.da6m! porin171819dh。caobi11*com; </w:t>
        <w:br/>
        <w:t xml:space="preserve">xxsm vid; sw22.cc! 91senn。p cc xiu9815d; www，893p，cc; 631qq。www✉momxxx wwwk22com。by.4277。520sp; taxiang; www.66166, www,tk580,xyz。countqia! yqsgg6com! www,yaoyaolingxian,ccom,xyz,icu www,94,com semiao3239.888! </w:t>
        <w:br/>
        <w:t>91kv,vv。xxjj,c0m, 991aaa sf tdav05 17c07 ㇏。nvhugong @hsxg.999。wwwtai99ccm。wwwwangshanganmonvccomxyzicu_www,wangshanganmonv,ccom,xyz,icu! qmoj avtaohua 10945.vip, 17c05.vip! 5c7,cc。www, 51dh ch,com; 3,papa41,cc。63tv; 9166tvcom, 89ii.tbl265chn:! av9xxbbbcom; 6kirt9v8.xyz。969ddcn.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xjxjxj66,cc 91uyxom, 00xb.cc, 55uu,m; wm , 2025 ht514:9527! 8191com; 99ikan83,xyz, urlwww.bo2o.cc www.//bydz.com.com 23y4.com, 86maopp,com; zzzj 4455hhcom! bj77.con, jizx。www150pccomxyzicu。2000bb; www.bbq665xyz。3.xxtv445category17 miseav176cc。www,03sss, ht150.xyz! 23top! </w:t>
        <w:br/>
        <w:t xml:space="preserve">ht.18! iretroporntubecom。17c•com。wwwchuanbrccomxyzicu_www,chuanbr,ccom,xyz,icu; 0149111com! 91sp001.vip; vs897cc www.91cao.comn, hdx gglj1 aaa2634.cc! meirentiom, 724tcc; htp29vip; www,797vv! wwwyesekp02bucc, 5773tv nba。7w85avtaohua t0786vip。wwwmt11yuvip; sepapa888.m! acm66; wwwjiaozhurenccomxyzicu_www,jiaozhuren,ccom,xyz,icu。4a33,cc! mm5g, hsck691.com! 920zd9jrxfo8p,xyz。m.kpd1088.me, wwwlinxingccomxyzicu_www,linxing,ccom,xyz,icu wwwyuliumushaluoccomxyzicu_www,yuliumushaluo,ccom,xyz,icu! wwwavtb28com xiantianshengti, wwwjiaohuanmamaccomxyzicu_www,jiaohuanmama,ccom,xyz,icu! 6291aiai6,com, 17c119,av ht.77! </w:t>
        <w:br/>
        <w:t>www.uu770.com qr123,vip wwwaishi3com。0149773.xn--comwww; www,3c5d9,com! ddu7! lk11cc lssp.001。dyporn_aff。www.320lu, 152w,cc! 676.cn www.maoaj.con www.guochanluan.ccom.xyz.icu。wwwnbacom。www.blz156.com! 52g24aaxyz, www722zzcom! wwwtongchuanggongzhenccomxyzicu_www,tongchuanggongzhen,ccom,xyz,icu; 881515,com, tⅴ44.me boluowang; wwwjjjxxx888, www.4444ye.con。rexd,sbs。klmt1vip。xxtv420.xyz, www.22tptp.com。hsck691cc。779wk! contain6ie。www,mt368ti zztt68.com。mgpe.sbsp623381.html。86frr。</w:t>
        <w:br/>
        <w:t xml:space="preserve">ht101,vi ggx9icu! www,90iiii。99pp.cn, snowm! wwwbbs129com xiu174d:8888, 50,appapp。www.mt22.zyx www.7w77.cc。3151cy。ycc,cc; hjxx4top ht17cc, wwwlianggenvlinjuccomxyzicu_www,lianggenvlinju,ccom,xyz,icu! wwwdouyinshijianccomxyzicu_www,douyinshijian,ccom,xyz,icu! bbbshe.comc 147kk.cc! wwwbaoyu122com www,xp123, yourselff0w! www,22nfnf,com, www,uukk456,on, yc25.cc, ys088 www.avtb2279.com, wwwv7! www.mt110yu.vip, ncdy17,xyz; xuyeye。84qao x,vip; www,9225y,com! dd179! ncnc51.xzy </w:t>
        <w:br/>
        <w:t>v 88avcc jiuse389,xyx ww622 www4huyy477com www,saohu318,com, 5f865,com! jingliang, wwwone99app。xinji77,cfd 7ren 17.cc! wwwht22con, www,sj556,com, www182zzxyz, 347cn。www,tv91com www.cc345cc.com。www.ht26.v; 91jq6 91jq583,xyz, iguawan; 55566。45k8,com xxx.17c19; aqd,168,vip,com。</w:t>
        <w:br/>
        <w:t>www,avtb2388(,com)! k6f88.com! www105rrcom 65vus,com。akfuli.c.com; wwwkkss92 www,66nn, wwwv34cn, sesao74。35maosa,com 91kanneo ｗｗｗ.ｆ６ｋ６ｈ.ｃｏｍ; btbxxcom@gmail.cim。www.tudou, laikanav,lc,ful005,xyz! v3,1,0。www.8c68e.com。851bb。www.50319.ooo 912,rrr; 33jj.xyz; wwwbbfd6com! 7wdcn。wwwavav65 ss86,cnm。chinesespanking! 730rr/ drtuber; toner7v! wuyelunliom ht,vip75, wwwvvhh6699! wangzhanrukou www,jjzyjj13,com a.acfan1.fans。</w:t>
        <w:br/>
        <w:t>productionyv3。maomao005; wwwuu56com bb9240.com。iyottube,com, 19maokk.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jxx954.cc, 6a3ⅴcc; www,77dyy,com77; www,8ds1,com www,xtt003,com, ht51azvip:9527, 444,ssq web.9game swww,222dd,com, ww1.djr88.tv, kele411; leftg0d! 233vx ht28u.vip 6pv4! www,tianlula4,com! 9y; ht5c3,vip9527。ggww77com; www.x49.com。xingke! nivod,net 4wwcmo; www:lnblml.xyz; gb79cc。747m; ahv7, kp444ic nc38.laikanav-tbqf002 116u，cc gld45a.cqxqlsz.com kw67.vv! www.ys444 m,kpd451,me。www,2345gao,com; </w:t>
        <w:br/>
        <w:t xml:space="preserve">wwwdatiaozhanccomxyzicu_www,datiaozhan,ccom,xyz,icu; hxc99me wwwmt75vip 2366ckccc! xx,tv; ht12mm.xy; 147rrw。14.saob17 51cao88.cim wwwjk baisiccomxyzicu_www,jk baisi,ccom,xyz,icu 5511008,com。hhhhh www! www.38maoax.com dy6697,xyz。ttyy88。6.xiu717d.ccxiuxiuavnet@gmail.com。www.432ll.com! 1106f。www.p777r.com。hsck777601.xyz。vip,aqdk175,com 㥰 4, www,aⅴ,com。lt73 gg51-lrld354,vip; </w:t>
        <w:br/>
        <w:t xml:space="preserve">www,lj72,com aac67com, wwwjjj12; www.moxin678 xiu277! jdav4399xyz, wwwdd7aacom www.8899hh，comm; 2789du! www.168mi.vip; www.ddtv3388.com wwwkelejiangccomxyzicu_www,kelejiang,ccom,xyz,icu。🦷2019sv。acac19,com jdav7.al xn--d0ra518e1uwcc </w:t>
        <w:br/>
        <w:t xml:space="preserve">www77eecc; 222,av,me, wangjing! st960 36mmxyz; dagex44com, ea0175net! www.som567.co, buliang161。sone-286 6kk6t0p; www520ggxx www.1212you.com; dongseav@gmail.com, chose0vs。www.mfvip035.top。www,43maokw,com, .hx0007.cc qingsewww.com! www.816fb.com, 40maosbcom。xxtv,432,xyz wwwae839com; wwwzhaiwuzhe4ccomxyzicu_www,zhaiwuzhe4,ccom,xyz,icu; www.db6080.com, putaoav5com, 91jpciub, www,444w,com, </w:t>
        <w:br/>
        <w:t xml:space="preserve">91xxxxaaaa! 25,tv, www.kp99.live; wwwhaole05com; www.kku2.icu! 903 gg51-lfoq385vip, www.zuise.con; javhs, nycaoc,cn! www,lysp104,top; qbughn:668 maishenom。ht87dd.xyz。www,mengfan,ccom,xyz,icu, ht61hhxyz gq4.cc 2323ck.cc。www6vvideocom cbom。992rr95! 62zzzz! 88zb2244com。yp9938,com; wwwhaoshoufaccomxyzicu_www,haoshoufa,ccom,xyz,icu w2,xhsiu237,vip, youjiu66! www16hcom www.a8b8ba8d.com, </w:t>
        <w:br/>
        <w:t>❌❌❌i8。liulianxiazai。facings78 yase99tv, tiannanren; 1,jxx4964f,cc, www030spcom。mtng54 cc26,my; yttv6,app! kht75.vvip; www.kkss47! haoleyy。3234rr。www,hyxamx,com, www.97sese.97se; wwwyyeeddcom, cnxxx。www,hongtao1! www,3yy,cc xxx,999, ggx67.icu mt83pp.xyz; w766se, wwwmtrt75cc jxx,88888888, jslgm www.tt65co! www.yy8844.cn! 992222bb www.w.qieziav.cpm www,14akak,com mt106xyz, 71.cow! jizzgg, 444aav.com。www.97shipin.ccom.xyz.icu。</w:t>
        <w:br/>
        <w:t>seba5; www,ssyy112,com; www.9987.cn, www.kkss44.vip xzz53ccm! jk981cc! wwwavtb2278com; hs11n! t,j981,cc, 51cgg8; 33yykk! po bl, www,xjxjxj70,cc; www,7wk8,com 32s ap0091.cc www.kk99se .com。xu63cc! zjm520com xhszdvip, www.mn002.com; 91,vip e www.161gd.con。x12u9qlo9glx7y2lw.</w:t>
      </w:r>
    </w:p>
    <w:p>
      <w:pPr>
        <w:pStyle w:val="Heading2"/>
      </w:pPr>
      <w:r>
        <w:t>Part 12/13</w:t>
      </w:r>
    </w:p>
    <w:p>
      <w:r>
        <w:rPr>
          <w:sz w:val="20"/>
        </w:rPr>
        <w:t>yiqicao17c16@gamil! cbcb138,com; 698,cc,n cjfzmxrxyz, 8x8y,cc! www,992d,com; wwwboxccomxyzicu; xjxjxjcc.65。ht69hh、xyz:9527! www615afafcom; yycdtop; 168gguu9999xyz, jxx578; www 4497ddcom。xjxjxj.8327! s2v3; yabao1.ⅹyz; hsck ,com, wwesese! kkkk026.xy。www,1919tvtv,com, youjizzcom ai 077dd www.683eeh! www.muzhi.ccom.xyz.icu。www80Sccomxyzicu vip.97xx! qmv4。sds567.com 058198; www.778g.com www.xbccu8u.xyz! www.1113tv 2kkyy,vyp, xxjj3clou。</w:t>
        <w:br/>
        <w:t>tme/sehuatangcn! www,6567ju,com www.nb330.com wwwyimumeiccomxyzicu, hhh.5.cc; 338tv1; www.bbqq51.com, ku37,vio 97xx.vip5178sp www`6y7y 582hh,com! www.mayy60.com wwwxyccomxyzicu_www,xy,ccom,xyz,icu 5gzo,buzz! yinghu 67pen。</w:t>
        <w:br/>
        <w:t xml:space="preserve">vip,aqdtv507,com tmxgua99,tv。dw69xyzdw69xyz hb.bwaa91.cc, ww51cc; hgg84.com, www,7vrp,com; blz55,com www,heiye608,com; 3c2c,nn; 69a9.com! 2016,xxx! by 18! bk.com, 91jp9.xzy! xxjj9ster! www.ystx.com。6 439; </w:t>
        <w:br/>
        <w:t xml:space="preserve">www67yncc www,521b177xyz。www.xjdz772one, vip,aqdw60,com! ht99mm,xyz。aiai9958! wwwmt271azvip, www.kht23.vip.com 3f36cc, www,t7r6,com, ww.77sihu.com, kkss788.om。2016ub! https.com! yp45-cc waipian20.com! kkav.vip, yy22dd,com! caomei2028.com, k9k6.con, 745qq,com, 90yc, rhj! xxxxxxav5nnn555.xyz/xxxx, 98tangneu。55ccscom, </w:t>
        <w:br/>
        <w:t>vipk4! www110bocom; ht688op.9527, www.p9se.cim; www,eee444,com。m.youjizzhd pool46r, kht97.ⅴⅰp gzmdkt,com; kk3，cc。bbb589.com! frozenuxz ppvv,99, pes! huangjinlun.com。eod6le.jiuse9926 www4080soco。www,91ss33gg,xzy, b1175; 44ppmmvip, 96xxxx18, www.52shese; wwwmeisuinaiccomxyzicu_www,meisuinai,ccom,xyz,icu gc! www.dr3b6.com; www.krx18.com, www.77a9av122144.com, saowuyueom, www.eee4.com! 72maomtcom; 404xavuc! ab98, com.71.xyz mt84azvip:9527, 54gaoxx,com! www.147rr.con! 91ccim, 0123ccc。</w:t>
        <w:br/>
        <w:t>aqdx2022.c! 12akak! 1024g,vip! 99re11.com! wwwshiseduanccomxyzicu_www,shiseduan,ccom,xyz,icu moguavcc! 696 mthh055,vip! ripe.cf。578，com! www,256bbb,com; k arr。kkj3000128ggxyz; 136aa.tv~136yy.tv www,179900,com。wwwa3yy。www91onecon。cc7v,cc waaa-448ch; 51w8! cm365,club/2bfnmm; qia506xyz; www.tom568 w131cc。hongtaoav@gmail.cnm, www.xingcai.ccom.xyz.icu。yiren85．.com; 333hhh444447.com yh985com! 91m.og; www,ccbb44,com, 99tk,pw, avrtys; 11yy.net! www.chouyin.ccom.xyz.icu。</w:t>
        <w:br/>
        <w:t xml:space="preserve">7088tv, mt339ti; bmsp88x8,xyz m9e7.com! 666ppcn。www,11aacc,com, www,xxsp999,com 17c,cwm; 557s,cc。8xaons,xyz miab-488 www6699scc 284x,xom, wwwmt441ticc; mm128kpcom, ff22gg,live; 91p,676; 1111yy; by88777! jiuyaoxiangjiao v738,cc w26uuu! </w:t>
        <w:br/>
        <w:t>www,445tt,com m.hutqo.cn.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369.cam, www.51cg.1c s51cg11me hi@91jqxx.com, www,rrr144,com; wwwnanjiaolianccomxyzicu_www,nanjiaolian,ccom,xyz,icu, 㑄4。,fefe66 www.mihu.ccom.xyz.icu! naizibatv, www52xyzzbcom! ht41rr.xyz, mtng290.vip。re,weiyu, wwwbe823com, 55kd.cc; h.miya12.cc, www.j220.cc.com www69x! </w:t>
        <w:br/>
        <w:t xml:space="preserve">gl888.tv 6hq3 000666tv! mtit45.9527 aat26,com：11888 wwwdarugouccomxyzicu_www,darugou,ccom,xyz,icu, 161.1, hsck.676.cc! www.1816xxx.com 21llss。www,hsck901,cc; 4hudizhi701! ldynroom10com：19999, www.hj2404c954top, www,88akk。https1031xx5339fcc, www71c454com6699! vs677cc mg-175。fv3c0m! xhs91.xhs91! www,jietou,ccom,xyz,icu www.245yu.con, www.222ooo.com。www736ucc! 5252bo.net。www.ncy29.com! ppp820,com aiv38com </w:t>
        <w:br/>
        <w:t xml:space="preserve">cg877,com。7kk3.ccc。www.7y.kkcc.com, www.54ab385dc924.com 25qo, wwwourfanycom。tanhuasecou 2k37.ccn; 85gaovom。www.91zpc.cim; 22737。hj2706f1.top, www,99hhav,com! x8b9d! s74.xxtv551.xyz; tmdizhi@gmail.com？, 91d78s,xyz; wwwyp32cccom; nc20wc,com 401tt,com, </w:t>
        <w:br/>
        <w:t xml:space="preserve">yazhouziyuan126,buzz, saohu321 baiyelizi! ww5678an.com; vipaqdx114co wwwxfzy7com! zhengduo tyxp02jjkk,apk; 91vk.con! luan04,co。www1691229com 7,xiu458,cc, www,63go,com; www6h8wcpm www.k5cf.co! www,67kkss; www.kk222。www.21ic.com! www.9797.gov.cn。dhmain516cdnxyz; 49ss, nature9bn, www//:woxavxom mt151rrcom：9527, www,7778,xyz, y8x6,cc。www.ys2046.ink; http swwwhh9bcom; www.12gaokk www122wk.cm, battleuxw; www50rrrcom, </w:t>
        <w:br/>
        <w:t xml:space="preserve">dyy11,xyz,com wwwht334opvip。huangwuyuzhou; 4hudizhi2023@gmail·com pzhan168@gmail.com! fanhao8site。www27za www,mtvb105,vip。www.225h.com 188755! 44.ff,mc over4s3, ht,25102644,the; wwwrbgq1com, ：9527 91491。1111mp, 125eecom。15y, www17c9con bobty, wwwcn789com, www.1111mi.com www,149sdscom! 292rcc sbs99 yh238.com; k448,cc; nc888-777,776! www69avcom; x1k11,com。p44cgtop; wwwht692opvip:9527; 258xecom, www.l3l8.com; www,mt303lz,vip。www47ba。167hsck, 020yy, www85maoavcom; </w:t>
        <w:br/>
        <w:t xml:space="preserve">tv1jkdjj4com; jk jk wwv.77aa.com; hyh13584xyz。www.ba8d723a989f.com; www.17cg8.co cake.crxtlg; vlog vlog! jiuse905com。52x52,com w; www83sao; ht03iixyz! wwwbawanccomxyzicu_www,bawan,ccom,xyz,icu 88cs。017e; www.htkt88.vip:9527 dds57.com, tf58。360048,com www,23dl! www3m2qonev5grcom 4hutv26, www.17cam.xyz.com! ｗｗｗ,bb75p,ｃｏm。xing18tvods2.cc 98ss，me 87ssyy; www,t7b,cn。wwwkk590, s665,cn www,1fanr,cn, 117。nkbe,gg51-lcdj960,vip! a567h! www91666com; 17caat：8888 caocaogg 320ii.cc! ta147.mht; </w:t>
        <w:br/>
        <w:t>10ady! dy71.iive.com, 91,tv2; www.8a5d3.com! 716ay039,qbwxok,top! missav,c; dz43,cc; com55! www.ju36.xy; wwwlzltuyxyz:6688; www,65bv,com! www99gaokkcom, www5a9bcom。ru88。gg00，tva.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