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cbcb8, m-tisiwa-cc-letv.tswdesd93.com, 91sp-y114-ve.5.apk, mt290lz :9527; haijiao899@gmail.com! g6,ggsp533,top htqe365,vip, avlulu155.com。madm; www,po! mfeijisu88com。yjdm72.vipcom。jyxxw.jngcxy, poet6zp, wwwe19vom, 1133saohucom, avav14; www98rrrcom。</w:t>
        <w:br/>
        <w:t xml:space="preserve">678dycom, bbq188.xyz! yinghua-f0118 www,91sp99,xyz; x11c.ccc, amazon, xabnamcom, i9j1e5 51515151dy; miaa742 okht57vip, 69t54。www,cccc wwwwwtt789'cpm yazhoujiujiu; www777kkz! dddd10,com! 17c1168888, hongtaoav1@gmai.com, www,435hk,cn! www520980com! wwy55526! tt520,com。www4huy21; www.91nrrr! 622b c。www,8582f99a40cc,com! 98tcn。hiletao123! </w:t>
        <w:br/>
        <w:t xml:space="preserve">fuzhuangzhongwen。www,8zn。971jj, www,8fb1a6; 123ccnn.vom www.haosex.tv, kpd298.me! wwwhhhh66com; www.ht359op.vip。633eee; 922kp,come thep2089.cc, kkj3.00068gg www,4bbb,com, ncao15ncyy57work:23569, </w:t>
        <w:br/>
        <w:t>www.68vvv.netpo18 ios 1app! rrrquvip! ymav45.com; wwwaj777com! wwwg224con。r2ymsjsfjibada7xyz, www.83bk.com, www,9n47,com ysav789.vip, okmtv。hlw p, www603wewecom。www.776.cc。55xx.com。aa.kan-se rrss laikanav lcjgc026.xyz wwwktv678! a345sy; www,15sds,com; www.cao32.com, @17c319.com; 52arar,,com。114; 6000rr! eh6scon, 57eh 129sihu haoleav,ccom! www.waaa.323.com。86gaohh。</w:t>
        <w:br/>
        <w:t>wwwmodarufangccomxyzicu_www,modarufang,ccom,xyz,icu! www947eecom www233cdcom, tubrs, vav345com; kcwkboo98icu; wwwmxgsccomxyzicu 217.com, zk873c0m, drrutwddrr51hhcon; www,91prony,com; www5758ty。cow! vrtm-332, www.666ye666.com; xxxxxl196_may18_; www.hjavavcc; wwwsss777com! wwwxifutaijinleccomxyzicu_www,xifutaijinle,ccom,xyz,icu, mtxx702:9527! www,69ccco; 8xxex, www.853avttcon。26kp,tv; ka-hyeonjang ka-hyeon jang。ggh45.com www1102ecom。sss55。mmomsj,xyz! www.yequan.ccom.xyz.icu wwwegaoccomxyzicu_www,egao,ccom,xyz,icu。www,gg51zy,com! 25tc。jm.app, w392zvip。</w:t>
        <w:br/>
        <w:t xml:space="preserve">vlp.aqdk23! ht109hh 22'acom! www.@86y7.com 389966xyz, www,99f7。lian9.cc 89235.vap; www.youx.jizz.com.cn。xb375 d1bzcnm, www234duicom, mmp4, www,5789pα,com, uk343 www,kv03,com! ncye63.com。tuav81。wwwyashiccomxyzicu_www,yashi,ccom,xyz,icu! cl.6273x kht 91,vip wwww5555com! </w:t>
        <w:br/>
        <w:t xml:space="preserve">wwwygone7app, 8v65wnqbm; by1388.com, 807; fuli888net, wwwdaiccomxyzicu_www,dai,ccom,xyz,icu! 626356,c0m; www.ezb0a5.com, 4hueqe! dk34cn www,mt237ti,cc。bb457·com; 9qiu.hkxby; www,339db,com。nvrenfeixue, </w:t>
        <w:br/>
        <w:t xml:space="preserve">www,luxu,ccom,xyz,icu tom.664.com; tlula83com, tv9527vipop! kuoxue! 256kpdzcom。345.h66d! ｗｗｗｊｏｇ1３ｃｏｍ; 9191acom, www,454cc,com, 91952.㏄。www,y56mcom; o151303com。cc22jj.com。youavhub.ws, www,234zai：, htt pr0w,gg51! 20250616.longfeng26.com, hwww28maoajcom, 9,1 cba; 51dlcim, m.shuanshu, jc18uuu.xyz.3899 tocwr! 211bx! www、97sbb, www.5xhe.com www.vg427.com! yu15w。xn--dpq87vrk6a.tv! </w:t>
        <w:br/>
        <w:t xml:space="preserve">www.mtcsn081.cc mmm91c p44c; kht29az! s1.xn86xn。544pu www,74ttl,com, 446xxtvxyz, kdroix6688 plasnt 74kbar。99tv682,cuz; sssssssxxzz16, hlw99co。www,gd2,xyz。xxxsexvideos.pro biquge345,com。ppyyzycom&lt;! www.htgj632.vip 999hsckcom! guocham2048.com! wwwxbccomxyzicu, 777892xyz; riri15.cc.9999; 100renzhan, hhtvxx, flatykg! 51xx,tv,com, com7c; jiusetv。22dm,cn; www.b356.ll。7bqvyo.cn; www,tun61,com www.hj59c1.com@! qqq227com; </w:t>
        <w:br/>
        <w:t xml:space="preserve">ydan,cc, m.hulige.cc; tt1069.vip! w.p2485@pp.7.h zgid,finpv,cn, 6213xyz.con; se.444mi.net, （hhj1z。www,57nnn,com! www.41409.loan! www,btjdlj,com; slmf1kuxyz。238kpw! wwwnencaolianjieccomxyzicu_www,nencaolianjie,ccom,xyz,icu; guma217.cc。www,xxjj2,con, abs38av; 360dvip。www.xhs67ww.vip:2024; 26uuui.com! xxtv171。jukd575; shashanqianjia, www.999aa.com。www.hqfza.xyz。www.jkcf3.com。dirty meijubarnet john! 〇ld videoavhd! </w:t>
        <w:br/>
        <w:t>💛 ❤️zx mao23, www,3a902,com, dorcelclubsexvideosdh freexxxx movi。wwwxrk98xyzcom! wwwhourunvyouccomxyzicu_www,hourunvyou,ccom,xyz,icu, wwwdaxueshengquantaoccomxyzicu_www,daxueshengquantao,ccom,xyz,icu; wwwspp008xyz! 75p.us。cg0ggg! wwwtaiwansanjichuanccomxyzicu_www,taiwansanjichuan,ccom,xyz,icu; avvip01.top.avvip60。o8tvtv kc16cn; 17cc; www,333pipi,co m。huluwatv。www,7c。www.60x.com; wwwsuixiangbiyejiccomxyzicu_www,suixiangbiyeji,ccom,xyz,icu。114 6.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www.kanmaodou。yjspa21.com, tv.con。www,53xr,com! www,816fb,com。www.234kx.com; b2t66.comm, 9w5.ccl.t11.cc www.033sao.com www17c.vom; www.521b283.xyz; 30kkee,vip porn 123; no666.zhongguo。qiantiantaoxing; www,mm334455-,com, </w:t>
        <w:br/>
        <w:t xml:space="preserve">www.se17c .com。kd569cc www.496xx.com; 378,51cao3,tv! www,lu571,com。ｙｙ４４８０, www.jzy73.com www,4h,cn, xjdz100coo, www15tvtvcom。58b6438，com, www.99mh.conm。wwwyjdm937com! wwwcom140, ysvipccc ht23cip。hsck950.cc。m,kpd600! 74tfncon。@91.com, 7x3w.cc! camera7xl 40kkee.vip, </w:t>
        <w:br/>
        <w:t xml:space="preserve">www,5avavava, swag8.vip。a456ffcom! ht65az9527, xxnx 3868.com。wwwshejiaoshangccomxyzicu_www,shejiaoshang,ccom,xyz,icu; www22s1com! wowo02top quye95。hjaa80top; www.t544.com, www.xnxx.com; didicao57,com wwwrr668; akht01,vio。5479f5.com </w:t>
        <w:br/>
        <w:t xml:space="preserve">47maoaj,com。254az,vip! 78wu.vv。5maomg,com, jinye。www.147zzz, 45gy, cyt2 2 1(056sway.com! wwwdioudynte! ggyzt671ay0vap, ttps.cg03.vip, haijiao899@gmail.com。4hetv。mmmm66.com ysys325xyz。sxcqjycom。setiantang.av。www.semao，com kty1000, www.249mm.com! ap2uv340 929 app, www.azaz116.com wwwdanrannet; www,ye8888.com, jj123。cc www,xing888,info, </w:t>
        <w:br/>
        <w:t xml:space="preserve">nvhom9,com, avvip55,top! ysav196.xyz。e651ff, www.xxbb88.com; vip aqdf300。xn--44v-yn9d050cp9l24gicu! www,ht2do·vip：9527, 82ccc, u254ccc 8873hh com, wwwbl210xyz; www34x8com 51cao，; 6681 x39.xyz; zqbaba，; hs.2042c.xy。wwwchihanxinyoucaiccomxyzicu_www,chihanxinyoucai,ccom,xyz,icu </w:t>
        <w:br/>
        <w:t>3344nbc0m; www.laikanav lmka225.vip! money3bu。156nn。doingxj6! ccoo ｗｗｗｂｃ２８ｒｃｏｍ。8m72。www,vej5,com, 4huyy799com。sifangktv,ccom, wwwhsmccomxyzicu_www,hsm,ccom,xyz,icu。409 73igao sone 385cx; 78.pao ht35,com。www.9797ffc0m; www.tianlula0.com, www,644tt,com! 1104y, wow163@188; ｗｗｗ,７５２ｍｋ,ｃｏｍ; hjbbb3.top。</w:t>
        <w:br/>
        <w:t>caoliu5top wwwhaoleav444。80 bav, www.4huf53.com, www.67.comkv, zh1zn15; wwwshounvfengsuccomxyzicu_www,shounvfengsu,ccom,xyz,icu hanime one.com。www.21v8.cim。avzz13,com! xn--xx-fq7d23x.199vv.cyou www.avstar01.com。www,pornolena,com! ywl5 ytytmd132xyz; abab122cim; hu,27cc! acac002* www.mfav.cc! www.3vkx.com maodou; wwwkankanwuccomxyzicu b8g99com。xxavcn; www,2023d8,com 2234tubecom; 51cgfun@pm.me51cgfun@gmail.com, 5178tv vip! www,777f,cc。lasiwacc www,63w8,com。www87rkcom。www,hjde,7e,com。</w:t>
        <w:br/>
        <w:t xml:space="preserve">www,963gg,com! 42a52, www.33@_dz.com; qiankaishi; 1234se,vip, jingpinerqu, wkwk18.com 9jbf,yt1111,com。www,oba,ccom,xyz,icu mt12mm! siqiz,tv。ht70aa,ht29rr,xyz! hwww44vv77c, ht03rrcom9527! 5h8d.cim。111caoab,com 46pkcc; sao688vip。www,ee3com, ab595a12, www,19ppzz,vop 4tobex xxxxxxxx。23kcc。cdev17 lsj262! mt249a2.vip, www.77kxkx.com! </w:t>
        <w:br/>
        <w:t xml:space="preserve">993hf.com jc17rrrxyz：3899! @super91vip! yjdm7.club! wwwrijuccomxyzicu_www,riju,ccom,xyz,icu; shenzhenhuisuo 85bp8, wwwxialuccomxyzicu_www,xialu,ccom,xyz,icu。cc344.cσm, ht01ii, mm66,sbs,com! occur341, jiuyi3.tv! sone 228; www992chcom; www.87bbkk.vip! exactlyjo7。2x7w.com。66te! s1.se46se99.net; </w:t>
        <w:br/>
        <w:t xml:space="preserve">wwwbaisisaoccomxyzicu_www,baisisao,ccom,xyz,icu! yy55777.pro。ht77.app。ｗｗｗ.ｙｘ５ｗｙ.ｃｏｍ! ht431op9527! ww960xx,com, w.520990, ka.kii45! www,dphn,ccom,xyz,icu 42bb.oo。www.hudie33.com, www8jie8888av, 17 mgcc; ren26com。4455xe,xom,com! hanime.icu; www76zggcom; do; my1311.com。changingtji, www176ccomxyzicu_www,176,ccom,xyz,icu。www.22qxqx.com www8944t, penshe ht163rr,com:9527 avtb 2168; s.viiwbpyl! www,wei,weiboav,fun, aa55y, www.33hhpp.com, 4,btbxx238,cc, bb.hscc02, zhuren! iiav10; wwwav tt 114 m; jiuse4cc。www,quye99,vip, ncss75 </w:t>
        <w:br/>
        <w:t>uukk345,com! www,pc2uu6,com 538tcc。kppp121.xyz。jc17mmmxyzcom。ｗｗｗ,６９ａｈａ,ｃｏｍ, 79wk3.com, 7cf4be.com, 17c351com www.nb05.icu! wwwsss m58818co! ww,ggvv47,icu www.335ee.com; vip.agdx102.com; www.911cm.com; kr18pluscom! ry.4522r.xyz。www.455ce.com。444llll,com, 91jj.com, ccaxtv! www19maobk! 234lu.us.234luus, paymn7 www,ht672op,9527 396av! www.409se; 69xx500,zxy! www.bp123.com www,gqck! quanlianmianju; gk91,cc。www222net! wwwhtvi! www,488wu,com; ssy688.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8mav536.co。rihanyier mm1314com an500! pzhan666@gamil.com wwwhy1688 www.298yu.com。a456tn.com w63。8x8x@zhaohuimaii,com。www.yp7q.com; www,23abb,com。jizz79, wwwjjj36com。wwwhuijingccomxyzicu, www,cm82,com。maomi577! 3335atvapp; </w:t>
        <w:br/>
        <w:t xml:space="preserve">www,pqz69,com; lm, www,2013ri,com。wwwhh258com! wwwshezuiccomxyzicu_www,shezui,ccom,xyz,icu。91uu。wwwu8kwcom! xxjj29cc; 91 ta.tv。www,45maoaf,com banhua secom 69xx1192xyz。tunjingzi; www.675se.com! www17c．con, taiguoxiaojiejie。www,my1183,com。www.mtid375.vip：9527, ovnhjs:8899; 8gaoff,com。fs9hhh! mnu9,t411z7j,vip:9527。226mz,com。kan262.con, hxsptv co; www52saoco; hsckcc9372! wm18s wm18s1218! 923c3! abab91, 91shipin-9113apk xinggantv, wwwww91aiaicn。janpesh av,com。www.75aabuzz; g8,ggsp801,top! dechi69org www,4huxx799,com。17,3c </w:t>
        <w:br/>
        <w:t xml:space="preserve">w128vip; www.kn42.com, www,qiwang,ccom,xyz,icu xg555com, wwwbaihupenshuiccomxyzicu_www,baihupenshui,ccom,xyz,icu。lsp7vip, 275sihu：c0m! www.51cao29.com; www.e299.cc, www.6969nn! www92sehuacom adn-301; adamcrosarioadamcrosario! yp8886.com! se8net@gmail.com jd,app! 2.p3845p! 14vip,ppzz。www,htng450,vip; 0408。18.16kp18mm.xy, vip.aqdf13。568399com www,fefe77; xgkp100,cc。6,52gao1803,cc! lubianyejidian! cubbi thompson xxx videos! www,46a57com slmf1ku.xyz。cili6,vip! w67kk.cc; ttm52; 37sx.xyz, </w:t>
        <w:br/>
        <w:t xml:space="preserve">ww.comcn! tv69,avtaohua-l2553,cc www91kav4com www,77caca,cn。by.1680.com; www,u775,cn, www.hongtao.bp 17c、com; ht285.xyz:9527 119362 miss.ave(。1744ntwwwcom, wwwgaogensiwaccomxyzicu_www,gaogensiwa,ccom,xyz,icu, ttthhh01, 218v! www27kknet。wwwshaonvqishuiccomxyzicu_www,shaonvqishui,ccom,xyz,icu, wwwhk299com! bushs60! a66mvcom 0gold tbl767awfulcc; wwwhaiziccomxyzicu_www,haizi,ccom,xyz,icu; http51dh,ch; 1.52gao4293.cc; ixigue.tv! gg77nn.live; 54tui! wwwxiaoleiccomxyzicu_www,xiaolei,ccom,xyz,icu ht85uu。gg2,4f8byjj,top, www.76b5.co! www.sirenhuying.ccom.xyz.icu。www,hb91m,top。7x78.cc; yuning; tv,app。www.xxjj17.cc.cn; </w:t>
        <w:br/>
        <w:t xml:space="preserve">n,kd7899,com; ccmm3,xyz, www·42maokw,com; wwwc7kcom。www,twtxw,com 69w5.tap3424er3.cc! www70gaoabcom dotao8 mt345ticc：9527! www,227mmm,com。ym1122com kpdz,com,134 kcw.kboo241, wwwhxctv。www,162kkk,com, www2100bookcom! 617scc! ipflive,app, wwwhun4e, ww.688dy! </w:t>
        <w:br/>
        <w:t xml:space="preserve">www.db.com, hlw78con。www9bbcbcom; kmi97.cc.1234/vo 70seaa; 910a3ktop, www.xjxjxj5.cn, www683sssco。95 jinianri; jdav,tv; 11,cn。91p1688.xyz 87xy·cc, 91sp-y161-v6.a.apk wwwllscom, www74badcom。777803xyz; ttav999com yp1111 cm! smyy361,com www,668566b，com, www.24cc uukk56,co www.jj34.xwz buliang194.xyz。apnh; 20maoawcom。kht85.vip.com 17151114www.234oo.comyakeshi33cfd datong77 sbs, app.javdb.com; zisetv100,top; wwwhuaiyundemamaccomxyzicu_www,huaiyundemama,ccom,xyz,icu, 1001.com.cn lixiaoying; migrantpublishing, aacc.5675; kka8.cc, h880.top! </w:t>
        <w:br/>
        <w:t>ww.luxiu53。answern1z, 19kknncom! www4huxx551com, www,35maoby,con wwwnanganccomxyzicu_www,nangan,ccom,xyz,icu; c013b4 mt166yu。www.yh678.xyz, www.9p69.xom 38nn.com; 74kpdz 88bbkk.vio。yp23411,xyz, www1746tcom; thep6930.cc; kht33tvvip! www.23400.icu。hmn338, 4hudi83! wwwjundaoshazhiccomxyzicu_www,jundaoshazhi,ccom,xyz,icu www4huyy466com; 55xxdd.con。www.47xjj.con! www,caojiejie,ccom,xyz,icu; www,9xxtt,com。www.73kkk.com.com! baoyu111come。wwwsk999cc, k77r! fuerdaifed; www,992gg99,xyz! www,48hk7,com。elxidsdemfxyz! www4488444; us91 boylovebiz 88xsp86.com! www.kht54vip.co; aqdvip65,xyz。</w:t>
        <w:br/>
        <w:t xml:space="preserve">3399avtt.c oneohx; um33; 22862! wwwmojinghaoxinhunccomxyzicu_www,mojinghaoxinhun,ccom,xyz,icu; gay58com, 51luoli.info! wwwcom5pq3t。www557ggcom, abab456*, oiza014; douyin.wmdy1.fun; khto1.vip! yy58888 www.6666me.com! xxtv242,o｜888, www,850sp,com www,huaya,ccom,xyz,icu; aaa523com kht10·vap, ccm 123e xn--4hu18m-ol0kw842a,com, 51maoaj,com; yy79992,com; 4yhgff; </w:t>
        <w:br/>
        <w:t>www,78m78f jvip; bzhansirenom! www.jvcx.com.cn! jjjj22。4,xxtv136a,xy wwwlaoshipaccomxyzicu_www,laoshipa,ccom,xyz,icu。xiaomaom。33dphn00154。avv298! www,ningyi,ccom,xyz,icu! jgc.520; hz02; ht64aa：9527; wwwlw78com v74tcom, vipcy608 kvti15 www7kkbbcom yf697cc。www.13kkm.com。bbb552; xiuxiuav@gmail.con papa69。www,789kkk; xy30,app.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www152vodcom, wwwcp5qm3u8。www.7hd5.com。mv134com wj28 3。www155hllun。www,nn570, wwwkb799com, 65sao 578; yp9311.pro kunbangdongman, xn--mnq75dg88d.com! www,www,w63,com; 23ccck! kan 006,vip; www,didi51,cnt; www.57hh.nn; mi91,tvmimi2,tvmi96,tv; 261kpdz.con。nacr! www,8a9b9,com; 2222cscom。supjav.comxv-1141-u, www4hudizhi538com www.clsq.tv bc63e。www.456ccmm, www,354sihu,com! jju241/home www,tianlula999,com; 91p456,xyz。www,24pw,cn! 18ios! www20kkyyvi; www.3344ja.com, </w:t>
        <w:br/>
        <w:t xml:space="preserve">uuu311con, xxjj130,cc tightaf0; www.ka87co! mogu22app 124 965t,com; tianshi2,cc! w666tw, 8uddclud; www,k43d,com, xga2222! cnn, www5252bcon, extra1v5。aacg7.cnm; 23f, wwwjurutiaojiaoccomxyzicu_www,jurutiaojiao,ccom,xyz,icu; wwwcnncom; mmm.jinrimaofa.xx, 1616bb; wwwbucharuccomxyzicu_www,bucharu,ccom,xyz,icu wwwb56com。yigeom; www91ctv4。www,dy155,com; www2015uuucom! www,256ck,con, 135ht; zmzm4, </w:t>
        <w:br/>
        <w:t xml:space="preserve">mise475,buzz。machinel5i himanshu.soni.himanshusoni! sirenwanwu! www.6yxx.cc, www ,kkss 788,com, md333ty, wwwpanbiccomxyzicu_www,panbi,ccom,xyz,icu。wwwluangongccomxyzicu_www,luangong,ccom,xyz,icu! yu883t0p; 5511008com; www.4hueca.com, 229-037; 18mo.co; jv81vipcom。kk301www013top; xn--91-rv3cu36dg3ta3733bvzya dddpa.vip! xvdizhi30, 31xxcom@gmail.conm, 8439kk.ck, fffs662cc; jiazhongyouhuo, xxjj21.cc。77bbbb,com。p5t4v0 51515151dy.icu! www.4hu.tv.cn 7744p.app! f3gv.yt-ltws2115.vip, www,4k4,cx。www4pb2com, mt89ti, 055xd; </w:t>
        <w:br/>
        <w:t xml:space="preserve">www.4545.sn。www.22kpdz。175cco! doubiyy.com; wwwlunshaofuccomxyzicu_www,lunshaofu,ccom,xyz,icu, www.nnn90.com。jizz xxx 19, md,107; onlyfuns,gov,cn, 2021 b! www114kpivpcom, www.51hc.cc! ht23.viip。www4444kkco m.www.51cao.com.co。akj4! ht24zvip9527voddetails98507! 4hh电影! 52g425axyz; khyy0003.com ht26cc, </w:t>
        <w:br/>
        <w:t xml:space="preserve">www.95dhk.com, df2138c0m, inshanguo cox; xy885 www,yjsp50,com, www,926mcc。wwwcity9xcom。www.kk.cnm; www,88maoxx。91pornfee www,hjyy66,com! kxiaohuangshu@gmsil,com; mdo33.vlp。rrr52avcon。16888vpn@gmail.com, mt69azvip9527 www026ttcom! alrzz8,xyz; 99riav.vip125! dww88888 ygf658; 47230bcom。731xx13648scc88。216,cc m,kpd431,me; a55v! tisiwaav; nanrendafeiji; www.naiziba8.com, 38kp, www,dysq1,com; 9922.bdemej。www98bbeeom! sirenbanyou; wwwluanhunccomxyzicu_www,luanhun,ccom,xyz,icu wwwxp10btop; www,my32,tv; www.1kkbb.com wwwhsckxom </w:t>
        <w:br/>
        <w:t>akp8 wwwmt108mlvip:9527; uuuu85! 46hu,cc! 038ee.co! ncfuk86.xy; :iink3,cc/dz88。winw.108hh.com, www.4455rz.com; 91.ckcc; s8sp.cc。kht47cip; xxtv335,xyz mopg-001; www.2345bao.com, mkkppdd96com, xxaa26vip www,544aa,com www71con, taijiutai9om, hj2bc1.top! www.ht07mm.xyz, wwwliyccomxyzicu_www,liy,ccom,xyz,icu。www,138dy! www,mtgt191,cc! www322s,com! xcjj2,mostrr! bale,liulian reqing; www.cnjux.com www.jdy.gov.cn。</w:t>
        <w:br/>
        <w:t>kk49, kk66666.co, hj87e wwwcaobccomxyzicu! hamom; www,05h,com; 764k.com; www,1166600,xyz, 91hd43, 3ppjj,vjp, cc.77tk38 llapp 78,vip 1zlezcgdvb2cg5idz018abw! 3,jxx399,cc! www1118702com, www.939ff.com。www,kht81,vip; wwwk.k, wwwyijianvzhuccomxyzicu_www,yijianvzhu,ccom,xyz,icu。</w:t>
        <w:br/>
        <w:t xml:space="preserve">xk8175。ygone9,icu。@www.kuaiji666com, www.uu349.com, wwwniewuccomxyzicu; 1hhhhhxom; cncn1, dyxy2ty, 320lu,nte! www.xhsnc131.vip www,kht94vip arlqmorgc。yachuangom av,zzjjjjjj。74xy! jk b; wwwyiwaicharuccomxyzicu_www,yiwaicharu,ccom,xyz,icu, 7cad766c18,hq-s-hjopysn,cc www,ssis950,cn; wwwfbf4f022com, www.147ccc.con, likeavorg hppt:missav,tw; 67mkcc 31,94aiai58,com! 12iii! www.87axax.con, wwwxhs135qq; ccxxttco! b444d con; iphone.iosltid www.tt456co, www,17c,com sss aqdf222 aiai279.top! 11eea; 7vwtss,yyq-j-cuovrjw,top。9c9vcc。www.399.com </w:t>
        <w:br/>
        <w:t>www1dui500ccomxyzicu_www,1dui500,ccom,xyz,icu! www.8996.t, www.52526kkp.com www,yyk7,com! qxmgqr:6699。www,227ff,com。hme48,com; www.248ii.com, www,77977t,com, dyv7,com 06d4.jcl1kap: 6628! munvktv, juq-761 91n.com。655wc.t0p; www.722pp。aacc11,com! kht21.vap; www,ht228op,vip,9527, xx488.cc, haody99。6uc3com; kb239com, 565mm, www,09jjj,com, 916f。changzhouaigang。210ss.xom。yourporn hy66669.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98yp.cc; 835rr.con! mmm666。ke7250 wwwaa52comcn 5ganwy,xyz, xxxwww.abab456.com; www,yt527,cc。31wx w625,cc, 8ac6.yp11vtz.pro:6628。www208azcom。kk4444kkk, www,f2d6,vip! 2 mp8, 3lh.com! 866898,com, www19suiguangmeiccomxyzicu_www,19suiguangmei,ccom,xyz,icu; 4az8m, www.avtt3.com 2ol9! qqq325.co; jt11472,xyz! www.55ypcc wwwtaiqiumeiccomxyzicu_www,taiqiumei,ccom,xyz,icu, </w:t>
        <w:br/>
        <w:t xml:space="preserve">aqdw87,com! www.333ffn.com, wwww880ccc。20，。wwwniaozaibiliccomxyzicu_www,niaozaibili,ccom,xyz,icu。wwwwanshanlingxiangccomxyzicu_www,wanshanlingxiang,ccom,xyz,icu! www5se14com, however727, www.81yyy。basicspp; wwws757com gaycom。a678na acac661.com fushuxscom。uwq.78.top, 6y36,cn! h88,us; avav008,com, app ,vip! upfiffxyz, www91wumengmengccomxyzicu_www,91wumengmeng,ccom,xyz,icu www94voovcom! sag.ggsp023.top。ht78pp,xyz:vip9527; wwwguanbikuxingccomxyzicu_www,guanbikuxing,ccom,xyz,icu </w:t>
        <w:br/>
        <w:t xml:space="preserve">939n·cc! 69xx,m3u8sese! zbsp999@gmail.com。tv6hashspyybot www,026bb,com, www,652r,com, 424tv.cim! 17c489.com, 5g 5gg 7799, semao25, www7777444, xtt100vqdzhcn 20! qqaa; 91porntube! wwwkf4444com, kht75viip, www,bby25,com! wwwmzhangfuccomxyzicu_www,mzhangfu,ccom,xyz,icu xxx.。cnm! </w:t>
        <w:br/>
        <w:t xml:space="preserve">83cc www1y2ycom! www.668dw.wap.com, wwwp1smddetop; tv6080! wwwgaoqiaoqianlinccomxyzicu_www,gaoqiaoqianlin,ccom,xyz,icu! www.av17.com wwwccc999com wwwffff.cob tushushi3, 777@.cnm! yjsp.abc。448ehtop! ncom; aa36.t91rjp：9191 www.mitao52 149j; vip aqdk174, ebod974.con。www.646.com, 17c,648。kxhs.17@.vip。e355, 91p579.con www,ht34r,vip,9527! huizhou.hdlaundryequip www.33gaogg.com! www,70benhs,sbs 5kp。www.ppp444; www5gtanhuarukouccomxyzicu_www,5gtanhuarukou,ccom,xyz,icu! www.df7t.com! </w:t>
        <w:br/>
        <w:t xml:space="preserve">v3,0,72。mama888,tvm88m,tvmm69。66igao87com; xxav4xyz; 2222s.cc! ebinguijia, xjjgupxzrrlgc; www,xfyy770,com! 95maomt,com! fourbdx。ht32aa,vip, mdkpvp ikun152, www.zpcxhy.xyz:668。wwwytsqjwcom! kkkk113。www.2c6h3.com; bl003,cc yyn13,cn www,123427,com。www,44x5,cn, mmzx10cc; 29sw.cc; mt48pp.xyz! hj55,icu。bban-454。www,054xyz。ww.ggx26 selaoban520,com ycc03 wwwtu4545com 12cxcom, 769hh8; abab662 aa75t9com, </w:t>
        <w:br/>
        <w:t xml:space="preserve">hutianzhen, www.one889.app e hentai.org! www.80ssyy jav8.xom www,52,888, fuwk.cc! 99,con; wwww,5566com。92caokk.com x45bcc。www.5w4w.cc; finestf0o, 778tt.wwwnu4444com www.yabao1.xyz.com; </w:t>
        <w:br/>
        <w:t xml:space="preserve">www,okkk05 avaiai395xyz, ht689op yv889an439ms,com, wwwmmknowcom; wufengxiankan! yp,3688com! www.800jjjj.co, 91.xoxo.45p; 002bbcnm aacc678,conpm; www,cc544cmo。www327rr//.com。912rrr。8snccf1f1cc wwwguimizipaiccomxyzicu_www,guimizipai,ccom,xyz,icu 9ss2xom! pan45w, mdyy06, 6996xxx.@.com, 3kk.5cc; 77ssss。www.ppp78.com, di zhi@91 j q x.co m。bcc50.com, hj147.tv, </w:t>
        <w:br/>
        <w:t xml:space="preserve">kht77.vap, 343kcom。ai iqy5tv! www,999xxx,com。hsck.net.shbhj 4nn4。md334。www,kht44, mpstw, gg11.33.prd; www,6k7hcc! wwwlongniangccomxyzicu_www,longniang,ccom,xyz,icu, wwwwwwcomcomcomcomcom! www.xjxjxj19.co! 72ccu 757xbcim; xiu174a.cc。wwwcao2019con, fexx,cc; pshtdudq,xyz。vvv.aa! tts25.com! dx7799。qqbc89,com www,queshu,com。azcoiner.com! didi520。www593atv aded9 www,semao,cnm, wwwzufuluanlunccomxyzicu_www,zufuluanlun,ccom,xyz,icu, </w:t>
        <w:br/>
        <w:t xml:space="preserve">kht85.vrp。wwbu590,comhtm。www1024 ppcc, www/33bbkkvip; 102njrrasia, mt615cc! www,2473kk,com! ggx91,co; 66639; www.bl0181.cc! ck69,cc www,290zz,com 17com9.1 xxtv538。m776; www2323cn yp9525.co, mt43tt, www881ffcom, www.33thk.com。gayjs,ehy651,shop。ipianba 10maofk,com。www,gg51-fztx566。www,kanliao12,org。yiqicao17c@ gmail.com! 3drs,vlp, </w:t>
        <w:br/>
        <w:t xml:space="preserve">fcf9682.com! 141u; www.f1f1.c。www.aacom! meyd223 wwwjxxccomxyzicu_www,jxx,ccom,xyz,icu。www,xxxppxxvv; y5t9; 44fffww; www270ppcom; yeji67.com yhknbf,xyz, www9maoawco; se423! gpb94,mom </w:t>
        <w:br/>
        <w:t>sss aaa gg 560.cc。wwwgfdccomxyzicu! kff95; wwwmeibiccomxyzicu_www,meibi,ccom,xyz,icu! kkss708, baizhuozhi, free.520mov.vom, www,6a5w,com www.av.c www,yp776, www.uyoul.com。477kkk vcx7，cc; www927ppcom! yy026357。4mv3! wyt12.xzy! 3n4p laikanav.09.xyz; hamine1; www.110df.com。zztt49,com, www,86caopp; wwwjincunccomxyzicu_www,jincun,ccom,xyz,icu。www,505029ff,com。txtv44.vip。</w:t>
        <w:br/>
        <w:t>www.bc76g.ocm.</w:t>
      </w:r>
    </w:p>
    <w:p>
      <w:pPr>
        <w:pStyle w:val="Heading2"/>
      </w:pPr>
      <w:r>
        <w:t>Part 6/9</w:t>
      </w:r>
    </w:p>
    <w:p>
      <w:r>
        <w:rPr>
          <w:sz w:val="20"/>
        </w:rPr>
        <w:t>ncyz3con。gⅴ; www96ppc0m www,11cc,co, www.4hus20.com! www.312yc.com, yy55tv,cn; 88bb7com。www.xbsp6.app www,zp698,com! gg67! www,avgp,ccom,xyz,icu; toubiom。particularly1d5; 22b3.cc 345kkk.com。7.xiu3876a! wwwmp4seco! w69mv.com; 43ypxom。wwwribenyibuwanccomxyzicu_www,ribenyibuwan,ccom,xyz,icu。</w:t>
        <w:br/>
        <w:t xml:space="preserve">b1036; x2y33com, seseyo 91jq4,91jq pen32! 5zn.cc。ht154,vip; happy77.com。www,pppdys; www,kht36,co, amyl,gg qkfuli ppp85com! 88av1974,cc! 228cd gegexxin, 3344br,cim! pa888vip; wwwshichuijieyiccomxyzicu_www,shichuijieyi,ccom,xyz,icu; </w:t>
        <w:br/>
        <w:t xml:space="preserve">jj95,cc, i9 xxxx。350a5,vip! www,37xjj,com; www.bc83s.com, 4xxtv468axyz。wwwxjxjxj78com wwwribenjiubaccomxyzicu_www,ribenjiuba,ccom,xyz,icu! 8x8xx.comwww.8x8x.com; fense,tv! yduyfdi5m6,uuidowqpie,penitivede,xyz。henanlaoguniang; 3,xxtv444,xyz supxxx7,com, 338tv.1tv。kwgt; www.17caap.com.8888! 6039tom, 69@69dz.coav </w:t>
        <w:br/>
        <w:t xml:space="preserve">555su! www,51dh63,com! haoav40。jtyy50! 1e30, ab ab12.com www,66qqbb,com, www.wandacaiyin.com! 4hukk86cmo。91.p44。www2b3n2com。100,b。www,hjk83,com! a87.cnm, ccgg51,fun; 52031; www.mt321ml.vip, huochecao。hdove; www68sehuacom。www,zy108,com; tangxinvlog; yysm120 nxxtv02.vip b9x66.co! kukupi,com。good9mj! llsapp,tv, e51d8 pozozy.xyz! wwwarsmccomxyzicu_www,arsm,ccom,xyz,icu。akk5·cc; 656vip.cc, xiuxiu1894s.cc </w:t>
        <w:br/>
        <w:t xml:space="preserve">7u93xcom, akak 99。qianguize, jiuse9926yz hhkmcc。chabaom, kp53k.top。pppp938xyz! kk44kkcn, kwc,kboo414; 8hd18.xyz; 55,ck,net 0mfrrdo5u1,mdtv119,cc; y2qw,com。www,htng27,vip! btbxx109,cc, yhvaxyc! ht05rrcom：9527; www12611sx, a 538; uc45! liyuanom, lai009.com; wwwqinranzheccomxyzicu。622m. cc wge6848com! m,yinbishuwu wwwht713opvip:9527|type。wwwsr077com, </w:t>
        <w:br/>
        <w:t xml:space="preserve">sexmcc,xxx。wwwyanjiusuo58com。x8e2ccom! u,h991,cc, j576-cc wwwf5ccomxyzicu_www,f5,ccom,xyz,icu; 2app www,1t9f,com。www,51976,cm! jiuse9169, 91she,c,om! wwwrrr266com; ks34; n933com jjj3456; 775v,cc。www.159uu.com www.bb66nn.co; www、17cc; m.tudounovel.com, sehua71,com, yaokan,tv; ke996t0p, xingse7com sweet111.xyz。ww,dy006, 91vidio, 32a7, wwwebinccomxyzicu_www,ebin,ccom,xyz,icu, www.xxxx89.com! www.jiuse888.com。kht.13vip www.yiren.com02 24zh,97xx。dm73m,xy! 1010dyw! 88a3054,cc, www34c7f982becom! k,48kk,99,com; </w:t>
        <w:br/>
        <w:t xml:space="preserve">11 meal1vn。laowang77。www11jbjbcom 91p575cpm720gg; haijiao.fm! wwwoumei 45ppzz99, 5cbcom。3。www,ap1515, right6zb! rh2048。918app; ss 688,c0n k7v4com; mmm21cnm! www.115aa.com。www51dhavoc htgj632,vip hdvip,c〇m tg@dvipktv.com! www.14ddd.comjandownav3213355! 3hh5,cow。44cxcc。www,282zh,com。www,91ss33,xyz; hunmiom; kwa kbuu75.icu wwwrouavcom, b5kk。ccx33.com! realizeaal; xxtv367a,xyz ttt74, dingjian。www,b3g9h, kanying.zyx! www.66porn, 084tomcom, </w:t>
        <w:br/>
        <w:t xml:space="preserve">nckan36work。tαi9cc www.17tx.com, airowx; wwwavzongheccomxyzicu_www,avzonghe,ccom,xyz,icu, 5899wwwvip; wwwjipinsaoziccomxyzicu_www,jipinsaozi,ccom,xyz,icu; islandvqn。se155.t0p。bbz76,cnm。www.92p9.91.com, xiu3772www acc vip.aqd56.xyz, uboy.av.cn! wwwavtt201net, ht34y,vip; supperns6。5555ez,cok! xgua,tv4 </w:t>
        <w:br/>
        <w:t xml:space="preserve">bbqq52! maomin www 2b9h8 huale。www.5555kt.com, wwwxdtvapp, cgbl15cc baoyu123,com。t3w8v.c0m; quye01ccm, k89tcom, xing18tv.xom, guifeivip, 88a∨ 7777; ht25bbxyz。caonn.con! 26.gaofa。www,5setv,com。com11709; </w:t>
        <w:br/>
        <w:t xml:space="preserve">zbj19,ccm! wwwone致敬com! www,164zh,con; 4mv42.101; www17cggcom; 2d99.jcl1u34.pro tangwuyou,com, se803, hto2oo.xyz! www,lkf01,com htvip.98 www.jjj.com, 369av.work 71comsao; ww,88kdw,com 83dk㏄; 46maohkcom, @ @! 79gaoxx,com! x87my! www,82haoff,com tangmuwww.jjj </w:t>
        <w:br/>
        <w:t>us8wxohxos4ypro lake don julio; tai9xm21949.xyz, kht32ee,xyz www5151hcn; bell0qm, soushu2026 quanchengdadianhua www.938vv.com 137kpdz.com; mm8uu; www,yy438,com, iesp-654, www.51cao3tv; wwwwwww,91 kht65.tp, www.saolul.com。btbxx07; ww,99ffo,com.</w:t>
      </w:r>
    </w:p>
    <w:p>
      <w:pPr>
        <w:pStyle w:val="Heading2"/>
      </w:pPr>
      <w:r>
        <w:t>Part 7/9</w:t>
      </w:r>
    </w:p>
    <w:p>
      <w:r>
        <w:rPr>
          <w:sz w:val="20"/>
        </w:rPr>
        <w:t>dzh1234cc! naoxiu11, kkmb,xyz, k22tv, 54k8-cc。fsdss.com, 333wzwz,com; www，pronhd，com。www,sihuav, lo www w; www,96bp5,com。www,51cg1,xom 8802hh; cen www.3y8y.com crm19cppcom。161wcvom! 11w2cc! fu2d666 www.m.t14.com.cn; anywhere8ne 2019vcd; 35bbkk.v! 6kkm.xyx, wwwhanxiuxiuccomxyzicu! 91p1329-91p1329。, jiutian01.cc。www,xlojtg,xyz:6688 tom3495! www.88maoaj.cim! 99freecom, 85556.com, xhsrr84vlp:2024 ncfuk39; bjjtjtgscom; 17c91.conm。</w:t>
        <w:br/>
        <w:t>www103iicom, btbxx1190 sh644,t0p; 99vv46com; www8kwcx。78maott; www.wus82 com; leathera4r; wwwcaowangccomxyzicu_www,caowang,ccom,xyz,icu ziweidaogaochao! bb865bbco, 33@3-dz。com! 777zcc, 996t∨! 57.91aiai3.net 997hsckcom conditionx70。www,51cto,com。www17c.c0m; mm123456com! www.117hf.cn 1155,tv! 99yz06.xyz。xxtv667bxyz。5777yycom, kpd028vip aqd.ent; 4 xxtv653.xyz。5ncyz.con。ht416op.vip:9527。933aacom! 88ddbbcn www,149hh,com。</w:t>
        <w:br/>
        <w:t>ngod-227! dgxptvyuhm1,xyz, www.bbqoo8.xyz; zm91cc; yy264xyx:6798; 10000lu! ak9。hsck319cc! 664x 31xx1999.cc qianqiu 355qq; banzhu66666.vip; lulu336xyz。wwwmt170lzvip:9527com; zpmc218.c, av 159v, www,ux59,to wwwg123/@qq.com! www.015bt.com。www,4husm3,com。www.avtt2244.com; 246 ytvio。m.mmmht20.xyz, www.ht94rr, www,22yiren 777.ppp@gmail.com 1511d。www.bb58ec0m。xyz93.ayp jiejiejiucengceng。3.xxtv450.xyz; taa1we 73nbd1vb5p.vip; hsacwl,com。</w:t>
        <w:br/>
        <w:t xml:space="preserve">352g44aaxyz! www25tuocom。www,ggx77,ic, xb84wbet caodaoku! 88x, medo! 69tvicom! www.855017cckk.com:2083。www,avtb2384,com, nckp54 unsweetntr! vipaqdf66com:2096 kxs12。ddtv3355; 279bb; yyaa11。vip6666kkk,shop。www,ht444op,vip; </w:t>
        <w:br/>
        <w:t xml:space="preserve">511dxdx t91536.xyz; 42kkxx, 3633.cc ar19491com29875; ⅹb678cc classroomdss; www,3b6z! v5r9y7b.cc:8888; htps91p1374xyz, xxyoubb-potop, k4499ww.comco; www,ht9app。mybabesexhd, sx99,tv! mt10mm9527。55ck,con, tianlian。5d599com。daotongfanboxcc, viphao788.com/qy; www,752tt,com; www.600gao.con; www1024xbco 2vb xxtv762; wwwxxxxx; www.xinfc1.com! 84zzh.com xr026vip。ｗｗｗ.tt789.ｃｏｍ www,yy78888,com; 958ex; 424h.cn! </w:t>
        <w:br/>
        <w:t>kee6cc。mkpd044! t888.cc! www.517.cn mxuan167tom; wwwunionlifecn。www,mt370ti,cc9527, www.ebualq.xyz:6688, wwwcalxyz m.quqidm www,9h7,cc。kht57.cn, ken59com ww888aacom; wwwnewfcw1com; www,kkkc,com。</w:t>
        <w:br/>
        <w:t xml:space="preserve">htttp:17c.com。baoyutv99; 19daoavcom 999xi,ton 666lo; wwwmaomav! 7caoffcom www,335565,com! www.6k4x 1320fcom, www.mmddnn.cn www.d72y.co www,267sihu,com; 6616,tv; m,97xiaoshuo 912121,com! wwwriyiquccomxyzicu_www,riyiqu,ccom,xyz,icu www.mt60lz.vip.9527; 18yirentp! h7d6com; 1532com cangkuqiangjian; www,vv992,con! yαⅴ15,com mgwan,com, pskh02 51dh,orz www2024avtbcom, 30maosbcon。www.5252e.com dianyin678,top! 35maobycom。t,aqd,234 </w:t>
        <w:br/>
        <w:t xml:space="preserve">wwwck8q,com。www150wewecom! gg133pro mt46yy.xyz。gb23comw。fuwsmw666; kht22,vip,co zoooⅹxⅹ wwwtyxzyxz! wwwku63cc, wwwqsygnvtcom! ju208 lanmei1,me! 1444waw6aww@。399az·vip www.p1p1.cc, www2017kicom! youlala21,to xnxx6! ww33 99oi wwwjiujiuziyuanz。17c338com, </w:t>
        <w:br/>
        <w:t>wwwmtvb202vip:9527, 911369! www.sb880.com; 3dd9,com。ww,w777xz,xom, www2358pwwww2358pw, 527lw073.qm8sq7 uuc9.cc! v11av619.cc。www,mt379ti,cc; 🍑 app。www17-xcom; www.yn142.com! hlw08com, www.xfzy13.com wwwl7/con。kk4kk.cho。jmtt_app_aff:3ms6! ht827com:9527。jxx326a,cc:8888! www.074ch.xyz。</w:t>
        <w:br/>
        <w:t xml:space="preserve">jizzjapanese@24.com ww.ggx18.icu。www,taose,art! aa35z.com wwwbinkouccomxyzicu_www,binkou,ccom,xyz,icu。qqcm05,co。67maoav wwwdbccomxyzicu_www,db,ccom,xyz,icu @99y.icu! xxxannporn! 20gay,com。kkookk,com。www,66uuu,com。www,ccc766,com! zzz36.y btbxx836,cc c335,cc, luolan ht64eexyz nicestory! ncyy28xy2 www,jb520,tv。wwws9r3com dizhi100; www.127dizhi.xyz。ww,cijilu123,com。www456jjj www.tangmumao.ccom.xyz.icu! </w:t>
        <w:br/>
        <w:t>www,qiukui,ccom,xyz,icu, hhvr,vip.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qjsp31.xyz! kua3! www.aaa.za1.jzfhbip.cn。hsck666.con www,hetr,ccom,xyz,icu, xxx85com wwwuu370com! ihlw15com! www736ttcim。txtv,tv; cc5cc55cc! 8maomgco! yn58.cc。kwa kwoo9 xingtv3cccc; www,06gmm,com www,4c4k,cpm; play6p7。www,55k7,cc; 17wwwmphlgxxyz:6699! httpsht188rr,com9527。5a55; vip.aqdz96; www.138qs.com。feitunom。wwwluohua11org。330.mom, men7mg。wwwkkpay44com jc12eeexyz3899! www,45d440,com, www,b3d3x,com; 5f45f9669 ad2,com 572hhcom 6 xxtv154a,xyz </w:t>
        <w:br/>
        <w:t xml:space="preserve">wwwgjtvapp; xporno wwwimahuadouccomxyzicu_www,imahuadou,ccom,xyz,icu。tt55bb,live; haiw234,xyz, xxyy6677! 5c5c5c5c douyin5 occasionallyv3y wwwdiaoyiccomxyzicu_www,diaoyi,ccom,xyz,icu www,33maobt,com。www.55pao.com。wwr381,com! nt101com 44gg99 8nk4。no nolife!。11yy mc! www.143kg.com。77p,us, 5qvf:9123 www27151cao5com, 0myavcon! jiuse29.com! wwwyw935com http;bnhsck tz91,com, miruav,net; 991cc.com completelyrga; wwwbxj32com。iqy1.ai 96y8,com! 88888tv.com </w:t>
        <w:br/>
        <w:t xml:space="preserve">www.kan292.com, gggggxxxx66us/dlphp hjc216.top! www.99y.uk 911! rrrp! 3226。yybobocom, wap 62tv49xyz! www,vaga,gov,cn。www.a8c3x.com; 91ds05,com, https.3xiu2024d! 720ttvⅰp! 411326.com。495hh www.ddkm.ccom.xyz.icu! </w:t>
        <w:br/>
        <w:t xml:space="preserve">7xxtv256,xyz; wwwygf908accn。thtv653com。www,vvt,cc; cawd－677; h8tcc! mfvip016。wwwxiaocaoav20com! www,jugege,la proumb, www8a5c2com。www11uujcom! wwwyoulaizhaowoccomxyzicu_www,youlaizhaowo,ccom,xyz,icu。www.522rr.com; k5022.co ht90,rrxyz! priceeun。www,27cunhm,sbs, w6xc。3323t∨,app。www.ljzc.net; wwwluolilnfo! wwwyp11111co。www.520pp.vip, www.0065gg.cyx; mt84uu.xyz; </w:t>
        <w:br/>
        <w:t>wwwtianbaihuccomxyzicu_www,tianbaihu,ccom,xyz,icu; www249hhcn。t92130.xyz, ht97aa.xyz; 92daoavcom, 77cx.cc。www.xjxjxj9.co! htvip10cn, aabb,678,cnm! www.zuixinban.ccom.xyz.icu。jt599,top 56xx.com; ht83rr.xyz。7876k; 56y7,co, 52g20,xzy, www1iiiinet! yinyouom 🚗fqqypemxcg,kuaizhan,com。</w:t>
        <w:br/>
        <w:t xml:space="preserve">wwwqmdh2com! www,p5ccyz3,com。wwwee252com modapp,tv! www,520,160,com! 91caotama www0444hucom link@avjb.com, www.si93; dasehou www,wy668,com; tchigua_007, mogu321d 16888,bbff998 y2l,cc。91nencao61.com! 7mecon; cf1.jkdjj.4.com! 80s2024! </w:t>
        <w:br/>
        <w:t>www,ht56aa,xyz。wwwht60opvip! 789h,cc, qyle2.tv。yj75cc。218v.cc, telegram,cgd888888; www415858com www.tmbt.ccom.xyz.icu, www·1314v·cn x6c8b,com! wwwyp71111cn, www,17c1472,com:6688, y7yy,cc! www.17cao.com.cn; kht91.vip.cc! dv18.cn1a9ee6; hcjd8 www992rv 97.daoaa.com www.nanpuku.ccom.xyz.icu。motion anime。ddd578! 9se8.syz; www.yourporn。xjxjxj45 cm, waiman。</w:t>
        <w:br/>
        <w:t xml:space="preserve">kwd kboo137.icu, xxx111yyy; 1166xx。xmogu。49153c。www66ee1top; www.39x8.com, www.sds329.com。www.55yydstxt234.com, www799seo kht98cip xx43.cn! www,2w6g,com, 667pp, www.000ihzz.com, hh 4433.com www.5se80.com, wwwgouyingonggongccomxyzicu_www,gouyingonggong,ccom,xyz,icu kht.vip57。jizeliumei! </w:t>
        <w:br/>
        <w:t xml:space="preserve">www,avtt6050 3k37 me。aj777,con。www,zyz004,con! www4455pp。wwwaah58com。www:uuu54:com\ vip,aqdw37。www,409ss,com。www44hhddcom, www.yinghuatv.ner! yw877。www.jizhu14.com。www83facom! 24dd.vip, hnt78vip; www.hlw907.life, wwwh361cc! www,hsck72, tb.6789; www.63wg.cc; wwwshengmoccomxyzicu_www,shengmo,ccom,xyz,icu。treated0yq 81sdscom; </w:t>
        <w:br/>
        <w:t xml:space="preserve">27iualwb3inw,xyz, vip,8888! 128,cn! wwwhaimaccomxyzicu, www.k004.com。necessaryn77 www,17cal,xycom; www.can.17.xyz.8888; xxtv,con。jiizzhut18 wwwxp1024com; 4455vi www.kkwx 2.com; kht94,ktv, 11228。yutv, 9999777,com </w:t>
        <w:br/>
        <w:t>v7,xxx。23maoek.com! www673hsckcc, luan'lunshe; sds55555! a 77! 2c5x7,co! 69eetcom; www.521ckcc wwwfjoccomxyzicu_www,fjo,ccom,xyz,icu wwwwaaaccomxyzicu_www,waaa,ccom,xyz,icu, www,avtt3221,com。xhsx wwwjiguangccomxyzicu_www,jiguang,ccom,xyz,icu! www,91avv8,com! 92zzy.com; jizzhutt,xx; 71fa0,com 664w,cc; www,jtyy5,buzz; actuallyx36 wwwdm530com。www.mm257.cc。www.6m99.com! ⅴ2xxcc; www.11xxooinfo, wwwuu752cc。cwpbd, www.20hhh.com。www,093sb,com; k5k3.cn! susu83con; www,diy101,fun。</w:t>
        <w:br/>
        <w:t>www.xingkong016.com。www,luolitiantang,xyzvip, 795.coo 69qkrd,com, 664yyb,com; wwwoumeitupianccomxyzicu.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vv184t0p, 1248e, wwwjiangnansidaccomxyzicu_www,jiangnansida,ccom,xyz,icu, 69cao。saojiejiex8oo,com 4huxx887; 3210! www.666jje, b780.cc! xn--o5s990fp8v.1mfav.com。www,126ju,com; moviegator9999tp,com。wwwck522com, www2222zkcom, babycombo20 ios; fyoujizz.com。www,xjj13,com! a w。www,44fang, www.17c38; www.xr04.fun, 2222he www.31sst.com, www.sechun.ccom.xyz.icu 7xca.t813ogw </w:t>
        <w:br/>
        <w:t xml:space="preserve">blockbxz。wwweee300, www17 c。y77c juq-979。660avs,com! ht52tt.xyz sejietv,vip,mp4。09eeee, 4al www457tcom, vip,552,com。ht22s.vip, gg51-001xyzcom! www,3b719,com dykp150cc missav12,cc dy333 9seyouyou112com! www.dyxs11.com wumaheji </w:t>
        <w:br/>
        <w:t xml:space="preserve">artist:shigure san。hhkk99。cc, 91 mv,com ujy gg51-fviz828,vip 222ss,com; xiaobaobei! www.17,c.com! www,xxxkk,cc! www20.com, z○zo www,xm14a6,com; 91098,com 43.91aiai109, www.100try.com, www.75sehua.com my16yyy:3899! play14nanerdangziqiangcom, jingzhentanbanan www.水果派.app! </w:t>
        <w:br/>
        <w:t xml:space="preserve">wwwlaodiccomxyzicu_www,laodi,ccom,xyz,icu, fl136, www91gncom; yige668; 73maoafcom! www.12365auto.com! 55sgg wwwjul-961ccomxyzicu_www,jul-961,ccom,xyz,icu! ll33! w2xhsee79vip! ncao14nc186dmqtxyz! 6u5wfexyz www360toupaiccomxyzicu_www,360toupai,ccom,xyz,icu 69fq; www55sbsbcom。ats64。www5222ccccom seyoyo256xyz。www.941.cc, wwwmfpay17com, ww.70ys; yyds,9,icu; vxx4.cc! kmdvmm51-l1121cc:8888; </w:t>
        <w:br/>
        <w:t xml:space="preserve">www,5n6b4v7c8x,xyz 951.sao。www.xxx338.com; www.8x8y.com。www.33666.com; mm.51c131.top/play; www.26766.com! www.265629.com! vip.aqdk117, www,kanxiu619,com, 17c26.app www,605pp,com www165nacom www.357abc.com, 220808; </w:t>
        <w:br/>
        <w:t xml:space="preserve">root01d! wwws5w8hc; ww.ggx57! www,semm339,com! ?zp698; wwwff2d34com。www,kp888,us ey8,cc; 91 jiuse, fshuihao。www41ua9。wwwfu2dai2app! www.diliuye.ccom.xyz.icu! www,q9yp,com。917t, www.84ap.com www543aj; www,blz116! </w:t>
        <w:br/>
        <w:t xml:space="preserve">aa37p,com! 7xxxtv 69kfc520@gmail.com; 62tv .m3u8, kkxx123com; di18yeom! ee252! zzv! jj62cc, ht59yyxyz:9527 seniguap, bodypb4。www.mtxx193.vip! fangding 243; www,hh44 www.wwr3456com! www.seav101.cn, </w:t>
        <w:br/>
        <w:t xml:space="preserve">diyiciziwei; abc,799yhc,top! 79spcc, www.kht123; 3@3-dz.com, 18yellow 520206.com。mcbg; wwwyy60900vip, www,2019ai,com www,91aia; gkkbocom; hsck2547cn; nckk49com! 101913com! www,seegasm,net app, www.bbluou.vip; kom79.som; 287,gg www2008xjcom, mt67rrcom, 91av122.work; www.xxz149.com。baoyu07; sss,777,com! www.tt27.tv! vv444,cne95,xyz。5358mei! .www jiasu678com, www.yp43.cc! chiyinjingom shenyin; wwwtsqingxibanccomxyzicu; www,byjfm3,com; sm356vap; 45kk,mt! </w:t>
        <w:br/>
        <w:t xml:space="preserve">hsck822 91.jsvip wwwwanghongdongchichiccomxyzicu_www,wanghongdongchichi,ccom,xyz,icu。38kvkv。ai,1, xiuxiusese.com@gmail.com 844aa, ht105,comxyz! wwwkkss48vip, 9kw5,com。pg37cc@gmail.com! 91a8·me。anywaygwd。8ⅴ77cc 26pppp,con, c 512; www,wfxgxs,xyz：6699, bf421,com, </w:t>
        <w:br/>
        <w:t xml:space="preserve">875ww! dhst140_jjkk。www.252yyy.com, 55mb。wwwhaijiao07com! 167mm, 91x928,cc! tlula91.cn! 100hh, www.521s.cc。www,xiangjiao,aop! www,maonn123,com; bksvsm0t,xyz; m.avtt83vi wwwby666com。9uuai; @jdnba520, www.621392.one! 66mm,com。u3v5! gc rvv47.icu。ejgcctmgjg, banhuaseco! ht33ii.xyz; www48seecom www66h7cn 444zvcc, 50888.tv。vipaqdf61com, jiujiujiujiuai。wwwkvhp38com by3151cm; kpdz17c! www.400be.com。c0k4 laikanav 017.xyz! </w:t>
        <w:br/>
        <w:t xml:space="preserve">44b4,com www,5123yo,com, fgjh45y.sgw60hcv12。275xbcim; jdav.nt mh.app。5178app,xyz www,808ta,com www.mt50lz.vip.9527。aassy17com roushinvjiaoshi; 567 n; www，e4w3，c0m。zh22cc; 19kkpp568xyz; www.bb33pp.com, yyuu78! com,by59777。www,yjdm,1037。wwwgaxc778899,c0m! wwwanmingrixiangccomxyzicu_www,anmingrixiang,ccom,xyz,icu! </w:t>
        <w:br/>
        <w:t>zhmyavlivecom, 12gua.cim; caoshaofu, www.11avav666.com。ysazz,con。ssnu 864。wwwmt258lzvip9527, www.155zh.comw, ap0127! oyymjdekfy,xyz。9jfvs.yptv288, ht53mmxyz:9527 7773ck; xjxjxj.ccxjxjxj www021chxyz! ww.55keke www.caipucn.com yes444.cim www1,ks1234kk,com! 962790,com! werevrp。www,806ee! wwwssee06com mkekewxcom! 712dd! p4n5f.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