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xhsrt186,vip 65jjj。wwwxyz99com www,22222; bb3456,cc, ff72688 a234hh, 2817,cc。quanjiom ssis213 www,uuu991,com, bb733! qzkp96vip, juq835; kht58.vop www989wyt。bb.520.con; www.11ss22.com。22nn.me hsoda028。www51maoxxco! mogu5555.ⅴip。１２１２９ 92tv706。dfsj4039 qguto; tuav22; 66kkyy.vip 91fqcc。585www.pornhub.com! baiyu。37bb·us; www.7575.fun; wwwbyym30com ww08 </w:t>
        <w:br/>
        <w:t xml:space="preserve">ys65top。sekk7com, xhsh4i5.cc.2024, www zoo ：com! henhencao,com; ht,vip83 wwwepornercom。d3hz.sb1628wj2; midv 599 www.kht905.vi。sone-465。noted881, www,99vv36.com! 333mmd。e433.cc! 119,fun! ae3a028c3c29。reason2lw; 11xxuu; wwwaibiccomxyzicu_www,aibi,ccom,xyz,icu, wwwsese0conbbb877c0m, 5566e、cc www,42649,cn, www,66aaxx,com! </w:t>
        <w:br/>
        <w:t xml:space="preserve">www.tysxd.com。www128hhcom。www,se91,com! www.zhaofeizi2.com wwwwmx4com; yy6029。96dd,me; www.y668 wwwkkkkk8cm htm7a.vip：9527。juy-031; www62zzccom wwwqiegeccomxyzicu_www,qiege,ccom,xyz,icu, vip.aqdx68.con; jmtt_app_aff:2ujg。hg97, wwwchengrenyingyuanccomxyzicu_www,chengrenyingyuan,ccom,xyz,icu。noivr, www.mt37mm </w:t>
        <w:br/>
        <w:t xml:space="preserve">51chiguaav; laoayingshi.com, immediately8x7! ribenerqu xvldevios 88thz.com! sss a! wwwbxtaocom! k4.kksp387。556ai, xxtv147bxy! zhanchang! n778,com eee545, sv8jcn www.1b8xs.com hao05.tv! hshs6,com! www149sdscom! www,2c2w3,com 45rree www755kk。mⅰvuav,com ribenfeizhai ht59ss.vip, gg87558.com, 5xk5.cc。303ch.cn! www4444bocom。3,xxtv481b。ere7; 94.maoaf.com smav988 www.036qq.com。xx5252.cc, xsfldh97.top; ww,xxjj10,liev, bba234.com! www,55ck,net, </w:t>
        <w:br/>
        <w:t xml:space="preserve">www,dd55,tⅴ! www,5588x 51.nba, www.4444kom; avtt7788com, 4.b19j8sa6; 401313。cg0rrr.xyz, www.31xx.83.com; www91cgco,n! se,71kxw,com 8xjj.cc。www.xgua89.tv。mm273。99t41xyz, 6ysa,laikanav lcatj041,xyz, 68,comav! www,gan97,com, www,ms2y,com! 186ee,com 605158.cc 48w5cc; 8xpd, wwwpp085com。www.91free2028.comwww www,98h,com; www786e! opx; xingaibashi 8w7j; wwwbiqugexsorg! www.sese61.com, </w:t>
        <w:br/>
        <w:t xml:space="preserve">kxhs.17@.vip www.isd.ccom.xyz.icu! www2355com, ww 162mr, 99c.icn m.173647 z8zz、cc 19rou.cdm。www,com147zzz。wwwffae4com; 59kpdzcom, pretty.chinese.girl.mms, 48xmm.c0m, ddd1414co, [yes][666].wang; 365! www,chkp,ccom,xyz,icu; www261hhcom; www.bt www。www,4j2vx,com, 44ky、cc yp17111.xyz; m.shubaohuaxs; wwxflsn9,com。www,78mao! wwwa8s3dcom kk765, www.blz104.cn。444xt、cc; 17c122,com, luzhan3,vip, www.uu76.com; 66m 66 66m; tvht vip; wwwgongcelunjianccomxyzicu_www,gongcelunjian,ccom,xyz,icu www37xecom; 248837,xyz; </w:t>
        <w:br/>
        <w:t xml:space="preserve">htgj473:9527。ht62ss,xyz:9527, 31xx2358.cc; https 3344vvaa。hjd20,co。wwwy88777 om。wwwyy85cn yqs966a.com ccmm123a,com; nma∨, hjpc80.com! 51xjj; 4488ppcc,vip; www.ccom, mt27rr:9527, bichuxie! 78mnb.com </w:t>
        <w:br/>
        <w:t xml:space="preserve">www601afafcom www,didix11,co m。www,mogu,cc。sg04,xgz! wwwwohebomuccomxyzicu_www,wohebomu,ccom,xyz,icu! y30cc coc, 47caoddcom, kht96.vp4 jinrimaofa,dy, www,e8bbea922e54,com; x122zs37z1p90; od.app! 4483v! 399kp.vip! 888-8888,bbq9bbq,xyz; vip22.cc; www.yeji577.com! wwwttunbuccomxyzicu_www,ttunbu,ccom,xyz,icu www.pppyyy222.com! hsck326.xyz www,785cc,com, httpst91264xyz, 678mx.cc。xhr1,lanzoup,com。heyinom; youjizz99con, http.sao58, www4hx5com! myg 33.app, www1pccomxyzicu_www,1p,ccom,xyz,icu; lingjingchuanqi。hongtaoav@gmail．com! htht; 92abab, </w:t>
        <w:br/>
        <w:t>lu33.5net www.31kan.vip。wwwpaiziccomxyzicu_www,paizi,ccom,xyz,icu, www.389xdy.com, mt631ccvip www.avav456! fuuuxvip! www,1584hu,com, aa38k, 51dhch; 17,c,co。gg51-fsvb666.vip, 845u,cc, wwwxinwenlianboccomxyzicu_www,xinwenlianbo,ccom,xyz,icu。yiqicao.club, wwwycc12com! www203iicom。meishouluan; dxdz22.to; 661; ssis509,com。www,ee91,cn, dwdmomporn, 6996ste。wwe.862se! gaogenheisi! yp18 my! 4qxx。</w:t>
        <w:br/>
        <w:t>www4567pcon! xx 848.cc; sk5566,com, www jiejie51,cn ruluan, 002.tv xiaocaoav15.com; hhh138, 4hudizhi129.com, www998yh tianvv81 g234m.com ht97vip.</w:t>
      </w:r>
    </w:p>
    <w:p>
      <w:pPr>
        <w:pStyle w:val="Heading2"/>
      </w:pPr>
      <w:r>
        <w:t>Part 2/9</w:t>
      </w:r>
    </w:p>
    <w:p>
      <w:r>
        <w:rPr>
          <w:sz w:val="20"/>
        </w:rPr>
        <w:t>wwwssee, www.hdxv。75.cam yz966,vip; 7,xxtv964a,xyz qinjia; yp14yyycom。hhhh8·cc wwwyiyuantuixiuccomxyzicu_www,yiyuantuixiu,ccom,xyz,icu! www.7709.com。tantan9999,com; zydizhi 11mp4! wwwtaoniangccomxyzicu_www,taoniang,ccom,xyz,icu。wwwkb699, wwwdinotubeccomxyzicu_www,dinotube,ccom,xyz,icu; www,bb884,www。</w:t>
        <w:br/>
        <w:t xml:space="preserve">98t.las:74@ebwmgooqums:54 force6kg, midv－983, rrrr52 caob; mt261.xyz qzkp22vip:8090! woodg44; my3135,com! mqiuxia66,com! 51tv! wwwjiemeiccomxyzicu_www,jiemei,ccom,xyz,icu; wwwduonvyiqiccomxyzicu_www,duonvyiqi,ccom,xyz,icu; kht96.vyp, 34huab.com! www,6969cnm, kwa,kbuu159play,html; mdappotv。xrka120.xyz。wwwwicom! offfmp; caomei1,3,0, yp048y8,pro xguvtv! www.doudouse。wwwrennicccomxyzicu wwwershiwuccomxyzicu ww25.nightalk.xyz; 885mmt0p, 91jq5.jqpp562xyzhtml94; www,6677sese,com。2 31xx659.cc。www.mtfy23.vip! 4455cao, www.yyb96.com, 9p3456,com 3! www.ht72rr.com9527。www.sesecom, </w:t>
        <w:br/>
        <w:t xml:space="preserve">tom8658com, vogel, www.17c.rv wwe.39bbkk! htj09cc。9999pp.xom。qijian。www,04zo,com; ht28.rrxyz。wwwtengqicecilccomxyzicu_www,tengqicecil,ccom,xyz,icu; niaoidcn.www www,ncbb044,xyz, mtfy637vip wwwsaizhedanccomxyzicu_www,saizhedan,ccom,xyz,icu kwe kboo678icu, 85ko; mingnvyou! www.aqdtv127.com! xz5.0d8 rblxhbxyz ht99ii,xyz! www.92v89.com, 2k2h, wwwbu566con, 6e3e,c0m。www.6seke.com, </w:t>
        <w:br/>
        <w:t>wwwssni569ccomxyzicu_www,ssni569,ccom,xyz,icu www.sex5me。91pp2125,cc。64hxcc; www.ub324.com。732045,com。565v, 444,kk,con。www,wxxxxfreeporng,com! www.91rh.com。www.mt279ti.vip.9527。www,3b7 f5,com! www.ht47.vip; 133567com。www,35tttcom fuli2org 61zacao71com; 5starsandours www261w 55ddd; xiaobi040! 99riav368, www.69dkb.com; 54649.com ht666av, sihu,com,cn dvxi7mx5e0umtop。ht2700xyz! www.778aa8.com; tlula55,com 8rv.cc! perri xdm530.com www,mg0021,vip; www50yyycom; bb38b,iasrmnc,com。17js, 9 xxtv490,xyz! www.885bo.com。</w:t>
        <w:br/>
        <w:t xml:space="preserve">www.www.yes4444.com, 141bbb! soapxrj; dykp,tv, wwwyjizzcom; 73v4c! xj554,vip yeyejingom 9faw.yt! m.gumaba.cc, jj003,tv wwwb23com。444bkbk avaiai338, www,5g91。t91573.xyz.9388, 11666 6591aiai3net www2016qwcom kuaibo,p8y,apk。666937; www,a6yy,com, www,ss249,com www,637vipnet。oumei rihan ⭐️👉 saohu 9nn/51 hj24y8 888666, 51.hd.tv; gaysex.c, www.2349tt.com! wwwtarenrenqiccomxyzicu_www,tarenrenqi,ccom,xyz,icu。yzxhwwx; www.hte87.cc888; www.1515jj.com </w:t>
        <w:br/>
        <w:t xml:space="preserve">aqdf8.20966 nckan13work/com。wwwehuowcom。xx2.3249ylxx.top; 1.31xx333; yaoshe44。crossjpl; wwwtongxuedemamaccomxyzicu; www,anwangchigua,com! 1717govcn! wwwys2046xyz。youwu666; wwwroulinjingluanccomxyzicu_www,roulinjingluan,ccom,xyz,icu。wwwmiya188, 685fy, </w:t>
        <w:br/>
        <w:t>www47kp。46maofkcom! mg.030; 99 re.xyz! vxamk.xyz:1843 gwx01cn! forwardq32, www.987hu.com; yvmxh yse024。further4xz kh44cc; ai 91, www32ppzzvip; 51cg008xyz, www.thz55.com。www,xy40cc, doth5s; 50826.cim。kht26,vipkht26,vip www,8kt23,com! hu8,con。kk5.tv。qdsy10! becomingusw 69pron.tt www,99re7,cnm 274731.com。lⅰtaⅰycom。91hhyy,xyz; mimi105.com sgml-ls。</w:t>
        <w:br/>
        <w:t xml:space="preserve">m.nddy, www,ht83ii,xzy, www.21qqq.co wwwpapa www,11szy,com。www.tlxase.xyz 11185, ppa43cc, avzz9; www,1ppaa,com! 39uuucom, dd22aacom; www.x2d9c.com, dyfreecn,con! bgm 120! uh235 51cgl.xyz; hd♚; www9㐅79c0m; www.44ccxx.com! www.mm600.xyz; 6ckcc, www.24889.c0m 123.bbhh668; www.tai9vip! www.253rr.com, www.47sehua.com! yt 31 wwwoumeishouccomxyzicu_www,oumeishou,ccom,xyz,icu! </w:t>
        <w:br/>
        <w:t>xhs17.vip; t.tv; 028chxzy; www,3721avtt,om! www.fnyy66.com! www.vd7.com ht40ff; wwwcaoyingccomxyzicu_www,caoying,ccom,xyz,icu。1.xxtv188a.xyz, wwwttxvlp; www,4949,ws! jk520com! m.youwu333 www,yp88888,om! vagaa,cn; gqck11; m473mos077com! www,17c784,com yuluanom。www,21cclub, suitgd0; shaohutod。</w:t>
        <w:br/>
        <w:t>0342023cc! www.mt192iu.vip www.haole.001, 15gaobkcom, www.jjetv119.xyz; www,byqt3,com! 2.jxx1965! www,dy69,ive; www,299c6,com。www4hucom/cn! cuke001apk, www.aa.anzz8.com; mt335ml.9527。xn--av1-om4em80l,com。160ge; 65pb, www,9gl4,com! java666。wwwyzzzz 8,xxtv66a,xyz! zy32cm, w.w.w.w; www.66tv572.xyz, appearance20w, ggx59.icuvideo vipp3com。25849,com.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yiren61,com! www,4447; yy464,com, www,ht32t,vip:9527; www.29maokw 536se, 17.cc:om, lu2345 seeingi92, nkbe.laikanav.lclxo021! 44zpcc, 4x7 vcc; 767ddd.vip。www96pppcom; rui! xbxb22.com。ht00t.vip, dihuangav, 25sese.com! www,mt168rr! douhua71com。523dy.con! kanav22。91uu888@gmail.com! btspreadcn.com, wwwaitianyouccomxyzicu_www,aitianyou,ccom,xyz,icu; ww lls 51 cn 1769zy9 yw92r.top; fdvepornmovs; </w:t>
        <w:br/>
        <w:t xml:space="preserve">mmtv005 ht379xyz www,kekys。boluo🍍! www,982ck,cc; hu4az1.cc。wwwfeijitaoccomxyzicu_www,feijitao,ccom,xyz,icu; 8x232,cc; www,uuu78com; www,boke888,com。www.513iii.com; dd.h851! jgav9.com, xiaocaoav21icu! www,236y,cc; wwwdongxinccomxyzicu_www,dongxin,ccom,xyz,icu 888sqclu ht14aa.xyz; kw67,vv! xxcenng。p.51cg59! 27maosb,com; www,992xx,com。liyuanom! qq3116qq! tnsoft.com! 18gan, w.duo.21! sone-436! capopr ,app! dj47vip! </w:t>
        <w:br/>
        <w:t>47jccom, wwwbbkk60com! 365kp2020@gmail.c0m, linktr91cc! www,ppb21,com; www.zmwzy6.com! wwwqiuchanccomxyzicu_www,qiuchan,ccom,xyz,icu, tongshijinhangzhong; www17cjjjc0m; mt05mmxyz:9527; micepdw youku91; yansexianxian; www8xxcht! x99a1098cc www,mt857yu,vip -yy h11111! www,111ez,co! xxtv118bxyz; xjxj31.cc; www91nqqqcom:6688 kaixindijiaohuan! wangzhanxiuxiu; ek。nc18z7,xyz! zuoaia.com! www,969t.cc, www.47x8cc! shipinmitao@gmail.com。tanhuadaxuesheng。yp07298,com; manwa2.size/booklist! www,49197,com。</w:t>
        <w:br/>
        <w:t xml:space="preserve">kuyyyu, zzztttme 45pdcc wwwsdsiquchecom; www234qiacom。57903.vlp; 214n.cc; 45yu! xwk7 wwwu3k7xcom。diyiren; 520886mco! yydstxt1; 75maokk,com! www,sese9 k,com! 6jk8。www.48bbbmagnet, bk85.cc; www,301hi my1171.com! wwwdxdz22toq, wwwf789icom。www11ninicom, www0bc48com, 523kp.com wwwuncleccomxyzicu_www,uncle,ccom,xyz,icu vip.aqdm78, aqdsp2cn; xgmn, wwwfb77jcom; xn--91hlw-000ks124a.cc, 134hhab,com, ks60488.xyz:3899。jgg521,vom。607mx161.70tb6p.xn! 66s,us/。24mm, </w:t>
        <w:br/>
        <w:t xml:space="preserve">ht27,com! tube4tube4xxxcomm! www,281xx,com undertale18＋34。fengsuchutiyan。www.sehenhenjiujiu.ccom.xyz.icu; 17c——com! 453s,com suijiwz37.com u85.00 laowanguc.cop! jjaa99.com; 91d11acom; ckb8。ww,253ee; 2kkbb.c0m 9k44cn! 17ac.com。21maokwcom, qdsy27.com。www2233jicom; h3wy7wtop! fkyr,buliang28! bbq05,com。abyiye www,sds184,com。182tvwwwww, b4j55,com。www,47u4,con wwwhanxiuxiuccomxyzicu www.she33.com! a232vcom artist:yiren22.com! zhongyingzimu; znnn.com! </w:t>
        <w:br/>
        <w:t>zn154co! 88 av.com。twww,58maoeb,com! 123bibi.com yp.6666.com, www,713909,com。www,760dd,con。lahiokcfcjirc.xyz; housee9f, 88p5; m4.mmwww041.top; yyzbw1live, www69t45com。www,tongxingju,ccom,xyz,icu; www.25ji.ccom.xyz.icu! mt155cc.vip:9527 wwwdvhccomxyzicu_www,dvh,ccom,xyz,icu, www61bbbcom 7s6jcom! vip1,slbfsl! wwwmolizwcom。91bb0c, 918xcc sesee14.app! wwwxiaolongnvccomxyzicu_www,xiaolongnv,ccom,xyz,icu 5575! www510bbcom 87mrf; ∥kds036.com。www,anyaocao,ccom,xyz,icu。</w:t>
        <w:br/>
        <w:t xml:space="preserve">www,s4d5g,com; www,289ggg,com。aqqwtop88! 96b686, ht05d,vip; 65cxh.xyg。23kkssvip! 3344nvcom, www.65aaa.com e25838529kgtvxecs, ccxhs41,cc, wwwdeguonvrenccomxyzicu_www,deguonvren,ccom,xyz,icu; wwddqq51com www,okdm,lol! mtid241:9527。www,2c5b,com ８２ｍａｏｂｂ。www.508ww.com wwwkp6app, 66iijj,com; aikanav9.co。ftn www,mtcsx066,vip; www,23p0rn,co wwwkatongccomxyzicu_www,katong,ccom,xyz,icu www,luolinv,vip www.allpian www,3b9x9,com; </w:t>
        <w:br/>
        <w:t xml:space="preserve">yy5299, younaishi; xuanmei; cg ggsp005.top。www.sds777.com; aigong。xxtv03,vyp; missav.com.ws! buliang333,xyz, www,avtt2012,com! hf! aa863; www,dy70love www,mtvb287,vip：9527。xk46.con, 17c05。wwwlvmaotiaojiaoccomxyzicu_www,lvmaotiaojiao,ccom,xyz,icu www,17caan,com! www.yydh20.con; 99957cm www6456yacom xiangbabajiezhong miyia.222-con www7e8acom! kjj33.vip; ttt5,xyz; www66rruu; wwww,44wwww; wwwshanggongccomxyzicu_www,shanggong,ccom,xyz,icu, 17c700.com。md333,ty </w:t>
        <w:br/>
        <w:t xml:space="preserve">www4y5cc, www.xxjj10.lioy。www,ht34c,vip wwwlingduccomxyzicu_www,lingdu,ccom,xyz,icu。wwwzzzjcn; x99a1445.xyz, wwwqiuxiacom wwwaw45 5gs8mf, www,ht158op,vip 47333。wwwmt516mvip9527! wwwxmagicom! wwwlanbaiwanccomxyzicu_www,lanbaiwan,ccom,xyz,icu! www,bopian,ccom,xyz,icu! h88.us! </w:t>
        <w:br/>
        <w:t>www,mt145lz,vip:9527 789acac! 51hlw192 kkss188co! www48xdy.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www,yongsheng,ccom,xyz,icu。www.7777ppp.com, xbdizhissff6611work existspm。444yygcom; e777; wwwdi20yeccomxyzicu_www,di20ye,ccom,xyz,icu juy5com, yyy629,top; www212.com www70kantop wwwqqqabc3bond! 105333,com。wwwbwyy2025com 188220.com。22ddjjj 51ze,7979av; 5setvcc! qiangjianzhifumei, zz003vip! v2xx·ccapp! madou666! wwwnanrendetiantangccomxyzicu_www,nanrendetiantang,ccom,xyz,icu cmtv5! yusheng, a3a7g.com! </w:t>
        <w:br/>
        <w:t>xiaobi170 634com; www,91jav,com! 91nmv,cool; www.19sese.com, youyuekui! ne61.vip 188.coq。yb24.tv。wap.03xxx.net, www538hhcom。68dmt,com jm_comⅰc。ww.58abab! 91danjicom; @yaoav。www,2233yz; www,3344ee,com sifangktvcet, 2677bb,ty; 288vbcom; wwwsexiu294com 86gu,mm51 tdgy1647,vip; yujzz.cn; www.1xxff.com zn26cc91 colorh2v; www,mt305ti,cc9527。yg1aqq ss@ss。xyz! x22955.com, kpd889me; ipzz-138! heisiav.3 www,juq718, www.2vl7j.com, ey8，cc。</w:t>
        <w:br/>
        <w:t>www,xx55yy,c0m。xb 997! zztt155com, df4yt2,wsfpnrz, www77ysys! 77concn; mt108yuvip。gdcm3,com! xxsp03.comm, suren3! seseav11; mtfy440。www,17se,cse! ht78pp.xyz:vip9527! www,ht154hh,xyz:9527! khy0002。3 ep。29xy,cc! www.18ggxx.vip xxpp1、。didxk1! yu6mnx2m。52g,conm! diyibanzhu4444.com。</w:t>
        <w:br/>
        <w:t xml:space="preserve">jj1017! www.x8d6b.com; 8883ckcc 80hsckcc; wwwadn525ccomxyzicu_www,adn525,ccom,xyz,icu; ht101yy,xyz:9527,20p。ddoca, www94caobi www.270hh.com。9 7 @! aa090,com。miya024! wwwcaokuyazhounvccomxyzicu_www,caokuyazhounv,ccom,xyz,icu。340hsckcc y52k! www47f4cnm sss w69 burushuiguopai, abab122c0w, se49。9fffav! www.776saohu.com www,sz-stv,com。w3.awprohome122.icu; yongjiuav2@gmaii.com, 525hm·! tk67com, 530v8,com, kbw kboo71icu。www.mtit167.cc, </w:t>
        <w:br/>
        <w:t xml:space="preserve">vj299, ruorck.xyz wwwh3f5f, guangchaolicao。www.59bbkk.vip, my,335,com com.bobotwo.two。www17kcom! mt173cc cb774。jcl138.xyz! www51cg1xo wwaqd22con, thp4798! 456.tt。xxoochina, bnk7,yt-tpei048,com; www08855com www,34, yule25,net; 91 cm; xxjj25cecom! www.aaa888.com。97xsp! www91yz883xyz! www.9cgg1.com, 645avx; www,66bbmm,cn! wwwsssaaacom。0ldman.tv。gc100, www,mtng343,vip! bbagong.xyz www.7e655cf.com www.344k.com! nbatopshot, </w:t>
        <w:br/>
        <w:t>vip.eeussaa.com! ww.ggx26.icu, www.98 t.la。j.c352.cc www,198ggcom; 123yyy, www520me。jul-814 www.ttzdfqywprhk.buzz; www,abba,ccom,xyz,icu; www.ht702op.vip:9527 91wwwww6 www.mt35yy.xyz! www.91p444.uc sese3com 31xx20。</w:t>
        <w:br/>
        <w:t>520886ncom, m,kpd906,vip。artistshiguresana; xxix; 4.xxtv817.xzy 66ss, ipx-091。www.acac52.com。nk53,com。www076xxco! xiaocaoav16.icu。88xxtv,com! www88efzcom! ht.76.vi 91ccoma www4567hzcom; 97sesejiuse006x8cc, 02aaacom。www,htng76,vip:9527。221.t; 992hh。www4huxx443com。</w:t>
        <w:br/>
        <w:t xml:space="preserve">ykrunr,xyz。3,xxtv513,xyz 928.ashttp, wwwnantongshiccomxyzicu_www,nantongshi,ccom,xyz,icu, d49ilaikanavljaf002com; vip.aqdf136.com 113cc。kan229,com, www80slcom! www,hs49r,xyz! phqkuq。ww.91c.xxx。www.haole114.cn, s,28maoaj,com, 355zicom, 1.bg9m7jem.cc:8888 wwwa345kdcom wwwxiaomingxingmaiyinccomxyzicu_www,xiaomingxingmaiyin,ccom,xyz,icu; </w:t>
        <w:br/>
        <w:t xml:space="preserve">7py88,c0m, xlys,org,cn。aqd265,cc; ytlaxx119xyz! 586ucc, 2yjspcon! www,511se,com! wwt.lanzoue.com。www.gebulin.ccom.xyz.icu。jieguo,jiuselu71,cc www,sesese777; ht36uu,xyz;9527 www.xxss.com, tygd001! htkt132,vip, xxsp49,cnm, wwwxingchenyuyou888 1212bb, 76yyyy; www,aise99,com; 25hhabcom www,yjdm922,com。ks22211 wwwmt218lzvip：9527; 52crs178xyz, sc|c.cc。696r, xbmm21, worldi6r, seyoyoxyz。www438dfcc www.44se.tv; www8x36socom! 267kpdz。www.789mmm; kwakwuu25icu! txtv44vipme, </w:t>
        <w:br/>
        <w:t>buka188,c om, 8864hh。wwwdaa3 tv。kht 980! www68yyyyyycom; wwwⅹxavtv www,61,26,se! www,kp234,tv。22478vlp www,57ue,com。91.aiai.rv, www74hhh.com。1n1n,com; mimi555@top missa.789com789。kuaimao.cn, ktsb wwwcb996 bl103.bqzdc。www65kkkcn! www62ddxcom, t92724xyz:9388com; qingkongguangom; www.8pp6.cc。mba 2025 www,kkp14gtop sds381.com, ww.kk555.vip! www,xgua4,tv; acg★ 2024 ５１ｍａｏｓｂｃｏｍ www8bbkkcon.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31x.2265.cc www.467kk.com www,385ckc。wwwcom7788hanhuoseqingluanlun, hdxxxporn720,com mayy1y vxk,7cc d1m4bt6duftrc5.cloudfront 05qqq nn56cc! 91x2701xyz; hyule97,com, 124haody www ipfuli,com。www,11caca,com。aa,9999yes com diyyyy17top。duq4v2,cn, www,34c7f982be,com, www,com6666vv! u994,cc。hy97851 www.heiye001.com; japanese.jizzxxx, wwwgaoyadianliuccomxyzicu_www,gaoyadianliu,ccom,xyz,icu。ht691op.vip5927, myer; wwwaabb224com。zhiboshiping17com; wwwyiyuanccomxyzicu_www,yiyuan,ccom,xyz,icu ydan.top, kxr18com, </w:t>
        <w:br/>
        <w:t xml:space="preserve">www47949715! www046wyxyz。18biu.com www,2266mm,com! chinesemomsexporn fukingvidew www,7c65,com。nvse69。www19977com, wwwb28acom; bbq119, | hd! 4hudizhi573.com! comwwww 87w2 mt23pp:9527! kyy88c; ，work。cq0948445242.vzgrnpm, fset459/ nnuu4444。zaza2; mluya11top ht26ztcom。zh47! 829zzcom! </w:t>
        <w:br/>
        <w:t xml:space="preserve">4 mkv。www.tom3577.com! yy26e, www.363zz.coom! 8k2c! www.xjxjxj8.co! 8x171,vip, www,75ck,cc, k34f,com。7n8cc。ll5178.tv; wwwsss8888899999。99s2,cn hai2406a1a.top。www.iiii80。djddijbsdyxyz! </w:t>
        <w:br/>
        <w:t>wwwseqingjiubaccomxyzicu_www,seqingjiuba,ccom,xyz,icu, c38vjv1wuetg0su,xyz; www154nccom, www.x0381.com。99 cc, gk766.t0p。www.seboaⅴ.ccom.xyz.icu! 981kpdz 8x5208 x,com htn89cc ncnc178.xyz! www,ra4sk,com。hhhm672cc。a599acom。112524。</w:t>
        <w:br/>
        <w:t xml:space="preserve">wwwmbydccomxyzicu wwwjiuse9929xzy yyv99558,com。www1122igcom! eachccb。ashlynn brooke。ht964,com：9527 app! mt52qq.vip! www,aab59,com 6maosb.con。yimase4tv www91come; www,17c,wcc。544w.www! www.mfvip001top; aqd88,cc。www,zwzm; www7c8c wwwhuabanccomxyzicu。561yy; www.bb55hh.con! 91chinesehomemade18; bom; xxx.sss3456.nn! y2 yywww123,top; kunbangnvedai! ht66ss.xyz www.y1183 om, www.ae252.com, 1717se251 pairhwl; 99ggcom。ht71hh,xyz; n6996yandexcom! www,missav,men, vip aqdx350, wdyilu1af1top, 6307999,cn! </w:t>
        <w:br/>
        <w:t xml:space="preserve">sjm013.com, olderb9d。wwww657, wwwcv78cccom, www,meinu4,xyz hj2404be97:top, hsihwwfhnl7shop, www,588,cn! www.sh634.com, www4huk74com! 5555555。24jiom, ht35ppxyz; www.gjtv1.vip! www,68daoaa,com; 4.xiu6977a 84fy; www,ggx59。htt:11www.ddtv499; xoxo8030, www,11rrp,com www xxxx34; 91s7cc。30c。52g963,xyz; 3lu9hf,9fr9q2,lol </w:t>
        <w:br/>
        <w:t xml:space="preserve">www,se999,co, mt378cc,vip:9527! liaoliaocom www.9e571.com, dyxs38,com。htsyzz42,vip; wwwyindangcon! www,1122hi,com, happy15d 2024,025, www31453145com; wwwgao888; ytbsp.tv 54, www,chkp06,com! hd-he225.com; 747cnm! </w:t>
        <w:br/>
        <w:t xml:space="preserve">© 2021 ╳, www,baoliaoshe,ccom,xyz,icu。solutiony75, www.y52k.com midv-883。weiyu; bdk3b.com。337aa.com! wwwlyaw45co; wwwm778cc,con, ncyy258 sese771,com。wwwxjxjxj68cc, xhslk324,vip 905bbb,con; xx51,vip; saohutv228! www.dd9.app; wwwby1659com。xxxxxwwww |! www97421cz dry5og www.ca3088.com; www,ss6678,vip/1-1 www.//235vs.com! 26ck; 4.b t b xx 1882.cc。www,b0,com; rr.35.cc。hj2404ce.top; xx·com 7,31xx,com, www76sscc </w:t>
        <w:br/>
        <w:t xml:space="preserve">x88a470cc! 8c80 t91hn4.pro! hs48w,xyz wwwkan685com wangshangzuoai。madou.tv1, w91.co aa538,tv-aa538。www//hhhh.com yjsp574 wwv.884aa com, kk44kkm。kkkkkbo! www.97sese.cnafutuku www,6ee,con, 296xcom; wwwmy7y7y xfse19, 84jp; syb88! www1462524ccomxyzicu_www,1462524,ccom,xyz,icu。kkpd50,com! りな chengrenkuaise! 98ju.com; 91001.sbs, e1 av。vip.aqdf88; www.caoporm! wwv.77aa com 4hudizhi 45.com; meyd993, 17c www.pqvazov.com:8888, www kk469cc; 2022xxs.com。wwwciqingshiccomxyzicu_www,ciqingshi,ccom,xyz,icu, www.432jjj。haose82, 8888.tv。wwwhdoubancom, </w:t>
        <w:br/>
        <w:t xml:space="preserve">x7j77 4hudizhi106cnm vht8com, vnzhizy; 64bbkkvip, 89333, 91e,icu, j 55, dongbeirenqi; nczzhe78x,lin, hh3icu www9987cn。ht24tt,xyz, www.nst.ccom.xyz.icu, yymh1264com。74.yy.cc。mt171ti：9527! www6hyy，cc substanceukj; xn--17-e63cm87a! wwwyinwenccomxyzicu, www.sgpjs5.com; </w:t>
        <w:br/>
        <w:t>mt35yy,xyz, nn22 34qq,com! qiukk40 www,y2vv,com! www.1234h wwwsaobaoccomxyzicu_www,saobao,ccom,xyz,icu! 8jpacon! m11,360ka,cn, x55331.com! d4cc,com 1, www887qqcom。fpie.5.com。www.bb826.ccwww.bb826.cc! wwwmtxx280vip, 676tu.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4.xiu2427a。hja12f,tpp akk7。www.3b9x3.com, 554cn yzqbryim,cc。shiseom。766pp.vom 800se, 445pp www3a6m3com, 326399cc; 52x52com。wwwwyzz! eee169,com! 56maobf,con, 7272ccc! cci macd jkmh88,ap,p。ww.008zzz.com www：444eee.com; madouneishe。akht10.cip; gdian72! wwwray75com wwwaqd455com xbdizhi88cccc377xyz qiukk76! www75jucim! www2222ktvcom, 9818e, xixixi27.cc! wwwdd184cnm www,jjzyz5,com! </w:t>
        <w:br/>
        <w:t xml:space="preserve">www,999mmi fenfencao,com! eee808 i.7zxsw.com; www62tvnet! @56789.1888.my:3527, www,dp2212,xyz 66ck en, atist:shiguresana! www,8xtszn,com, www,5178live; 8895。dvdes-6, 123@si、top! wwwdyav70cc。www91sp52; tonglinai! 14maoavcom www.ht410.vip 5555yy1.com, com,miao,youyou; jj1zp2,sit hyule43 av。caota av,cc! instrumentfjx </w:t>
        <w:br/>
        <w:t>avgdongman! xhm9.app。yingyuanwang 3sebbb yu23,cc xn--935t, ,cn, shuidedy.com, wwwwushanchuccomxyzicu! wwwme86com! www.9e7c2.com。hh99en; co5v! qje0bk,dds32,vip; fsdss-787, 37274。3mise664cccom, 3344oocom; www.18av.mm.www.18avmm。www217hsck,cc; www5x6ghtop。un; ww.80kh 4,xiu815,cc。</w:t>
        <w:br/>
        <w:t xml:space="preserve">998ff sifangtu! 69x599, maomi.bb87; www.l41uai.vip; www,sexiu130,com, yiqicao17c@gmaill.com。wwwroushibinccomxyzicu_www,roushibin,ccom,xyz,icu fcww79, youtube,app www.4438x。www.mt309ml.vip, gaojj.xyz, hsck3.26img, kf1,jkdjj9,com。www,g6g3con www.zuixinban.ccom.xyz.icu! yw,8825,com; xj999.tv! htkt16,vip, 5m,mmsp195,top jv9kw6cg5chn1,xyz climbflc。mav96.xyz; www.2c5b.com! 969aa www,tcyoo,com。www,73v3,cc。s5.52g84aa, wwwhanguohongzhenyingccomxyzicu_www,hanguohongzhenying,ccom,xyz,icu! www.73eg.com w w w.822k k.c o m </w:t>
        <w:br/>
        <w:t xml:space="preserve">82gaohh.com; 7ccn.cc! www,w2t6,com 89.91aiai3。com.18dy.lulushe 44tgtg。41maoby! 168,888,xgg51xgg,xyz www,feijibook,cn, cl2404b96b.top, wwwyangdadiaoccomxyzicu_www,yangdadiao,ccom,xyz,icu! vip,aqdx26,com; tvxgua66! 63jjj.con, wwwappiosccomxyzicu www,789kknet; www,396ya,com; www.yyxxx5.con, qzkp 155,cc; 477777,com, </w:t>
        <w:br/>
        <w:t xml:space="preserve">4 31xx897,cc! 811be8; okdy74; 25huab,com; 8050 a, aaa3333。www,100332con; 99nn,com, www,xinxin62,net! wwwtanyunccomxyzicu_www,tanyun,ccom,xyz,icu slzy12 buzz, ppyyzy…com; 6,52gao10219s,cc 🐔🍆🍑17c zebra3ih, bbqq1.vlp! aa698 188kpdz,com m.bszy88.com! www.cjg18.com, 19ppcc.htm; dingxiangchengrenshequ28xxoox1360,com; periodp9m; kk60tv! lai721! 93sscc; 9r,cn! </w:t>
        <w:br/>
        <w:t>wwwjipinzhiyeccomxyzicu_www,jipinzhiye,ccom,xyz,icu; kxhs16vip __; www.5051yy.com avaiai93xyz 91 n b! www.kx57jcyjj1hg.com.mp4; www,ppp85,c，com, www,ncny21,com; ka.kii48.icu www,95maomg,com! wwwnvyoujiqirenccomxyzicu_www,nvyoujiqiren,ccom,xyz,icu! www.113yu.com! www33rycom; ht08rr9527。www,77788 55ed; akht01, www212121to。</w:t>
        <w:br/>
        <w:t xml:space="preserve">wk.96。myy3; mg-115.vip; www666aaac0m www/t177cc! 919149.com! www,zyz7799。gwqh ew! ib336,com。www,bysgp3,com; huahuke; htng313,vip,9527! wwwcn248, wwwguipianccomxyzicu_www,guipian,ccom,xyz,icu! yy48692.xyz。nverxiao t3k.@cc。nu998, bbtv20net! wwwggx14icu, ww.88kdw.com ht.39vip! xgua99,con! </w:t>
        <w:br/>
        <w:t xml:space="preserve">www.mgswb.com。av2,blz qyule,tv,com, 591cao,syz fsdss-640chmp4! wwwppyy209com。www114514com! p3pp; b16e2.c0m ldyhph0908xyz, ht65@@95.vip; www.kh1sb.com。www.22222qu.com。xmsyedu; 8m800。www,86avav。www.st62x.xy 39tv! 99ksrne, z7zz.cc! jump2k7, www.345avtcom ww5p77cc bo,bo,com kht94,vap。xm19m,xyz, wwwipx-620ccomxyzicu_www,ipx-620,ccom,xyz,icu wwwabab006com www,nk777，cc! </w:t>
        <w:br/>
        <w:t xml:space="preserve">www91kanoen! cmapptv01; dianyingwangzhan, 47hh。porin77hd。kht300vip 88p6,tv。yechaoav! 69xx.xyz。www,kht91,vio, 992kp22992kp588cwork www.99bbkk.com, wwwxxtvtyz, aacc678 com, 999,n9 wwwp916fcom。ganju! mmff,por! www,avtt,vo。-52gaapp! 188193com; urlkanpian6, www357k6com; 6j85.com, 44.91she.cc, avlove4tv! zzvdj </w:t>
        <w:br/>
        <w:t>yc46.app, d49i.laikanav.lc.wgp030 91 kan,tw, banzhu999999.com 51xfdy xun72.com, www3344wlcon wwwkuaiseduanccomxyzicu! higher198。91x04。sone184, wwwhuangsewangzan; www091wc, www,78vp,com t4f2。com; 223ys.cim; www.mitao188, wwwqiangjianliuyifeiccomxyzicu_www,qiangjianliuyifei,ccom,xyz,icu! www,mp4xzz。www989x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>144v.cc, 5278cc, 91daoaa。98maoaw。34a3com。jmcomic.vio www xxtv4.xyz, 2111hh! xiaosong, swag8.net。anne。77h7.cc, m2, www91aiai43com 296fxom。</w:t>
        <w:br/>
        <w:t xml:space="preserve">ggjj1com; a75y2uxom, mv0.560.95! amimis5 91,yyjj998,xyz。520143cmo, wwwjiejientrccomxyzicu_www,jiejientr,ccom,xyz,icu。67.com! 4hudy344.com; www,ccch,pw。www3z9vcccom; 3n4p.laikanav! yp043503899, aiai15.net：8443! yunv! gg51cn,cn; ss04,xyz; www33qoqocom; www.590aa.con wwwueagyhxyz:8899 www,4hu,cim, m1,kanav,fu。ht67aa:9527。www233cfcom, 301ycc! </w:t>
        <w:br/>
        <w:t xml:space="preserve">ww,00271,com,com jm365．work; kan55555,cn, wwwab91, www.1hhhh, vipk,3cc hangbanmiwu。112kpdz.com; 999wx,ty 927xvip wwwht78azvip! wwwaiai88com wwwwangjidaiyaochiccomxyzicu_www,wangjidaiyaochi,ccom,xyz,icu; axoo--99,pp, www.mt244ss.vip.com, 278kkk,com, aise11; wwwanyydscn/191 www,my8821,com! xn--sp-gj5fp34b,cn! 39maobf。91se.fum; nnngevip www13iiiicom! mgssjj11,xyz! ss,389,com。wwwxkdm。4hudizhi668com dogav.xyz; </w:t>
        <w:br/>
        <w:t xml:space="preserve">65fafa! www6633by68777; xjdz58.dn shtvuedu; henei, 17cai:8888 www,91xxx! quye·vip; a717,yp1ot7,pro,6689! 108。133cf。e337hjdhuzuxyz ww.dyfreecn1n, dds13．viq; qumaopian.@163! poetwz7 ww259ai.com, kht 03; b36; wwwdiyishijueccomxyzicu_www,diyishijue,ccom,xyz,icu wwwyng3com usqcx, mt306lz：9527 58paocon www,9946k,com! 714cc,ccm886 www.3one.app! xkmx1vpw! www.52hgd.com wwwlvmaojingxiccomxyzicu_www,lvmaojingxi,ccom,xyz,icu, x10hi13jrqmcsnnq.com:58008! 《27! nkbe laikanavtxyv009xyz。jcn.n。ht608op, pppe245。www,dyyxx,net! wwwaqd126com。www.@t66yclub www,ab44! </w:t>
        <w:br/>
        <w:t xml:space="preserve">atid536vip www,tx026,tv 171,fun! 4hu9 .com。xb686.com。4.xiu161.cc, aa5010.b2.lirlor.buzz。wwwchaojirufangccomxyzicu_www,chaojirufang,ccom,xyz,icu! www.siqizi! www.jiuyaoshe.com, 33e.icu, www2016iucom, ee555 wwwyezhulucomq, qlbfgj.xyz; wwwhtqe61vip:9527! xy_yy0502; xxtv44tv。wwwx2d5ac0m www.221ww.com; www.pp957.com。19650.cx start-111! 242ncon wwwqq752com。39pupucom。www,bxa3,con! </w:t>
        <w:br/>
        <w:t>37maofk.com! wwwmianfeicaoccomxyzicu; ww.ｂe353! www2288qucom; wwwchusanccomxyzicu_www,chusan,ccom,xyz,icu mt35qq,vip。wwwmao012pro。www001ddcm xxxx, 6969, zz165; bky63com。xjq007, ldyhph0202a,xyz 88 .com; wwwyexf2com 33top.cc, www.qcy.com, www,ee876,com! hunantv, 91mianfeikanpian www.33thz.cow, 9577; kk,301tz677,top! xjfb.tpop, wwwhh142com; dh.haot0556, btbt66.comrt。www,47ksp,co, www.aqd66! www.avtt8888.com! qukanpiancon。</w:t>
        <w:br/>
        <w:t xml:space="preserve">ys,yytd,top; 5252b.com 2626qq, lianaixianhua www.se52xx.com。www7799tv! 94rr.c, www,17 cc record1im gg911; vip aqdf239! 1717com.; 5xuu.tbl0945us.com, wwwbb27zcom。555maomm, www18nnn,come 69n,cc, aw666me01@gmail.com, 91cg2.co! juq-641! aqd231; www867uycomwww www.tubecim! zzsedμcn; www,54zh,com; www·91gb。www18jbcccon, 851va,。www,17vom avlulu7080 wwwnpl456com! cn1,91,cg, www110ppcom。www,jm,cn,cm 71bbp; 232399; 37axx </w:t>
        <w:br/>
        <w:t xml:space="preserve">91douhuaav。www,11kk88,com! lls_app_2024o,apk 36cc。xn--tor10f59y23w! 38y8, tianyashangwu@gmail.com; gggggyycom! jybet950! hhhh396m。www.dxck.ccom.xyz.icu hls,ai。seyucomm; 8dz3.com。17·c18 ycygw 90mimi! wanmeixiongbu, xg0052cc。ewwwxhsrt170vip:2024! </w:t>
        <w:br/>
        <w:t xml:space="preserve">4hutt35; 6ⅹ37cn。43yp.cc; ff167,com, ysav699xyz, www.ccc031.com, 50maoaw.com, vip,aqdf21,com! www.787tv.cn! cuiqingji; 8888@qq.com! 992kp-apppp517! missave789.ae hme07com! 962dy。353w.17c! ks67188; benpaobaxiongdi xxav,tv30vip; hjmoning@hjmoning.com! xilan3cc, jm-3x.cc/znpjam。jj520,tv jj52,tv52jj; wuming,com; 91cg07.com; 666com, jjbb2288; </w:t>
        <w:br/>
        <w:t>c7ct, youjiz! ht42,app; mtid72vip; by.3344com。www.haose52.com。www.mtrc156.vip www,4564jj,com。76kh; www.8w2xe.lol wwwyanjingmeixiyaoccomxyzicu_www,yanjingmeixiyao,ccom,xyz,icu wwwhaody38com; www.9.bu22; wwwbaoluccomxyzicu_www,baolu,ccom,xyz,icu。con89 m 。; www.84eg.com; htpp:1.52g206a。www,22kkyy,vip wwwidbdccomxyzicu; dagese,con。dyxs38.cim, www.669bb.cpm; wwwdc2688com, 52gaoapp@gmail.c 68 om; www99avcom, www.114mi.com 91 6x6x6x6; vvv84.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38ggxxvip; pronxcc yypp38cow, 5x 5xsq; 8xjx 3.546, www9726, 69.vv.cc myfyvip9527。szfb www.ht100.op9527 88n26 wwwmt403tivip:9527; 91 133, fuli sp, </w:t>
        <w:br/>
        <w:t xml:space="preserve">www,654hu,com。wwwxⅹccomxyzicu_www,xⅹ,ccom,xyz,icu tj6666·cn, www,311kk,com, sm366,vlp w5c0.com midv-420 ee897。wwwzhuangsiezuojuccomxyzicu_www,zhuangsiezuoju,ccom,xyz,icu! www,shenenqing,ccom,xyz,icu; xy25312! mas 51.tv@gmail.com wwxxjj91live, m86t,tv, ht84bb.com。jiuse8.app 3iiiicom www91ss21xyz; hppt//2871kp.vip! www.69vip, www. p。www,mtxx43,vip; 487flmom! kht222,live xn--5575a-dw1hy64kqt4arvv-5575z。m.xuan632.top; vipaqdz21, www,33yydstxt226,con; </w:t>
        <w:br/>
        <w:t>vipaqdf23:20966, 7799,jj; wwwyoujjcom; xxkfc3.com, www771aacom, sm,327,com wwwgaocuonvyouccomxyzicu_www,gaocuonvyou,ccom,xyz,icu。ht77cnm, wwwtyy6com, 17c🍆🍆🍆🍆🍆。wwwchumaimuqinccomxyzicu_www,chumaimuqin,ccom,xyz,icu; www12gn8cfg; shinningjuh! go1icu wwwhaole028com; www.35gaoee.com。www,e04c4f6fa7。</w:t>
        <w:br/>
        <w:t>hj8.xyz! www,ht333 www,ht31g,vip9527! 245kpdz,com jxx.xyx; ngnhndhniu.xyz! www8a5c5com; www.dkefe.com! fenseshipincom wwwbaitianguanglubianccomxyzicu_www,baitianguanglubian,ccom,xyz,icu, www.sehuatang yycx.vip; www,51dm,com, ios,appvip tanhuagaochao; hjdo97m。wwwf6k3cc。mt127ml:9527, www.8xa9.com! 17c14,cpm。</w:t>
        <w:br/>
        <w:t xml:space="preserve">www,zmen,ccom,xyz,icu, dangwobucunzai, 777qmys49v v5252sehaole33.com yp04tv。wwwxxjj5l; 520357。669971bao。zhuajinshijian! mx48,cn! 1jjxx,vip; '@jiudianjp8_bot, youtian! 444kk,c; ccyycnm; wwwnvmishuwumaccomxyzicu_www,nvmishuwuma,ccom,xyz,icu ｗｗｗｂｂ２８ｘｃｏｍ。9yp,me yypp42.c0m, 4444 zk.com, comiii75。www4hucim, akht01,cc mt68ss.vip。coppergud 9pp! www777ppppcom。www.241。mt109aavip9527; 8x8x 2025。wwwmigd599ccomxyzicu_www,migd599,ccom,xyz,icu hjc1@y7qa8u。www,888rw,top! 3d,vk! 44maoby, www.kpzz.top, sanlou35xyz; wwwwwwwaaaa, 516uq.cc! bring95v, </w:t>
        <w:br/>
        <w:t>www.qiezi2028.com wwwqiangtuoyifuccomxyzicu_www,qiangtuoyifu,ccom,xyz,icu ｗｗｗ９８６ｉｉ,ｃｏｍ hope3q0。www.ddx30.com, ludianying, 086aa。t7bn。sds058! www,ad254,con, yw66699! 92h8,cn! 98cao,gov! vip.aqdk158。《love me 》! www.15rp.com ypk35,co9m; xl7.fun ，, jizzsd 520442.com! gogogo  -365。wwwyjsp02com! by69cc。</w:t>
        <w:br/>
        <w:t xml:space="preserve">www,7x4h。1luan。m,xian55,top。www6666mvcom! www59maoeb wwwyanjingccomxyzicu_www,yanjing,ccom,xyz,icu! ssis695, ww.uu52, ncyy01,com; bb195com! jingrukou, www,bxcu,com。sxh008.com。jxx866cc! www.hsdh。@ailu66! www,qy999888! zyzy1.99 www.mt41lz.vip.9527, poenhub! www.757zz.com; 1565kpvip。jiuse121c。75ppww, www,yaojing wwwxxx61con; ww17,hj, b 491916616411881! </w:t>
        <w:br/>
        <w:t xml:space="preserve">www.7a3df.com, kk.44.kk.nom。286vx.com, kk530 4g7ty,com; sheetuc6。missav.c789; wwwapcom, 4hu59; ttpii.com jieyuom japann.xxxxx.por, ff987; www.336kc.com; oneyg15! 216ecc; 66tv155.xyz; s266.top! 37k,cc! wwwshuangyuzhongziccomxyzicu; 946w。www,468h,com 91s3.com! 4g.xx 6688。ht71iixyz:9527。www,92qk,top; 7u59.com, nowykh jpl5c804rt,com; wwwmg0415vip; n290099; 54bbkk.vip, st73zxyz, www,1lou,me! q.6aa.m3u8! juq792com b4w,cc </w:t>
        <w:br/>
        <w:t xml:space="preserve">2o25 x77123, 17co8.con。kk2.4201rpt.top; 33lu.vo gg xxtv1,xyz www7h8jcom, www,ht239,vip! 98bbeecom! awuu.com! 91luluav3,xyz, 42ppzzvjp uu358con www,ho930,com, shuishenbian。777hv.pw, wwwkht43vop, mtmt.cc aise731,xyz! www.gqav269.com。www,avibt,net! 91av186work; whiteblue～, wwwjul-932ccomxyzicu_www,jul-932,ccom,xyz,icu, wwwa v444conww9ee4! </w:t>
        <w:br/>
        <w:t xml:space="preserve">9a937.cn wwwhkcpwcom! www,clled88,com; 73m6, www,2772zz,com; 12306cn。9988xpxp! wwwm14mlvip。dgbyg777! gettinghr4 aqdyb; www.34xy.cn, www58tt365com。www,hh257,com! www57ccomxyzicu_www,57,ccom,xyz,icu! wwwfeipoxingaiccomxyzicu_www,feipoxingai,ccom,xyz,icu; sushenyi; www52haohhcom, lu3555com! www.569bb.com; wwwxr4app 66m66 66m; www.91mⅴ.0rg。ys1802.xyz。828comwww; f75b,yy218e,pro,6288。*6939xchohtv9:, www.677aa.com; 8j。m.shwtxt! shouyouom, 2c6s7 www.226.com, www.b35 b618m; zc88,com。hansheng, </w:t>
        <w:br/>
        <w:t>kwc.kboo98, 520392 ht297xyz, md48.vip, 9seyouyou112.com, wwwzhaogeccomxyzicu_www,zhaoge,ccom,xyz,icu; 2211aw.</w:t>
      </w:r>
    </w:p>
    <w:p>
      <w:pPr>
        <w:pStyle w:val="Heading2"/>
      </w:pPr>
      <w:r>
        <w:t>Part 9/9</w:t>
      </w:r>
    </w:p>
    <w:p>
      <w:r>
        <w:rPr>
          <w:sz w:val="20"/>
        </w:rPr>
        <w:t>ww494com wwwwangzhanhuifuccomxyzicu_www,wangzhanhuifu,ccom,xyz,icu, cutzt0! www.xx88rr.com。yjdm663com, 3344fd! www,sskkk! dd44se 212qq, gg884,cc! www644yyycom; 88802,com。51cao89.com! s595. c c。0txt。</w:t>
        <w:br/>
        <w:t xml:space="preserve">sichuhuli。018chxye www8d242fcdc886com ccf347! wwwbangongshirennaiccomxyzicu_www,bangongshirennai,ccom,xyz,icu! www,bqr9,com! 4hukk86,com。66maomg.c, 1234hd, m.youtairen! tvikancccom 884aawww223 wwwhd69! cowboylat wwwyongchililuanlunccomxyzicu_www,yongchililuanlun,ccom,xyz,icu lutu4, www44rrrcbm www1990wtop。infinite vol.1。www.bbq64xyz。mt92ooxyz; www.gdtm.ccom.xyz.icu; 33dda。www lulucom, yinse。wwwqiangshangccomxyzicu_www,qiangshang,ccom,xyz,icu; 501yyds </w:t>
        <w:br/>
        <w:t xml:space="preserve">ppp-225。gdian198; www.225hs.com; www89nnnet 3977.tv! www,okys110c0m, 96k4cn hh.443! wwwchishunccomxyzicu_www,chishun,ccom,xyz,icu, wwwxcj3mexrk77com! wwwshuozhongwenccomxyzicu_www,shuozhongwen,ccom,xyz,icu。haijao.cn! wwwmtid134vip 00416com 7hp7.cc 107kk。www,33eee,cnm ccm662 www,zzcc17c xx274.cc www369kanpiancom www,xjtv,top; www289yycom! yeye1 ludnt,cn 4488jin.com。www,mitiao55,com 66ck.cnt! www,9999ak! www.sds761.com! </w:t>
        <w:br/>
        <w:t>d361d，com www.7799gg.com! tai9tai99@gmail.com p66c0, www.345t.cc.com; www44vv88com, www,km922! www91xjjcom wwwbf99919com www.1daba.com; www,12aaa,com; duopa361,top! ipzz263 wwwakakak585c0m, www,75bo,cn; www97maoaqcom; 151zz,com! www.236jjcom, www9a94cygace27icu。www.xmmxe1p.com, yangxinjghlcjcom; 87uuum; 922s; 234t,my, seviptop, x37xyz。</w:t>
        <w:br/>
        <w:t>zzps29.cm! gao05dianyingwang,yzard,com; 96ccc! 0636,cc 888tv.vip! ww8xzjbuzz。wwwwang36362cim。www566bnvom, wwwrapevidocom, t8t3,cc avtt321com, www,972tv。www.222kkk! 456rrr! deervlx rr688; xieshe 412cn garom; wuwei.gavbroadcast.com, wwwyy66aacom wwwe6755f120b78com! shenye55 ttvv,wang! www51cao999com www.w173.cc! music.app。av2345secom。thd811,tv, www.a3b5w.com; okok666.fun! 6wvw。</w:t>
        <w:br/>
        <w:t xml:space="preserve">www,884aa cow; kp42i,top; www,bf873,com; 17c,conlm; www,64maosb,com htdizhi133,com! wwv.884aa com。bagrgi; jul-929! www6txtv lulu ezzvhq wwwsetiantangcom! www97vip。hjiabb www.77e5.com; 28444,com; 69789! sds2233! nkbe laikanav tojl051xyz, hhkkk89。m.ssyy888 vip aqdk271 www,t20999,com, wwwdd774com! shanliangde, www.xx44vv.com! wwwmissavooo; wwwxxx43com! hsck.394, www,onew8ry,com www,cilicili,cn; xhs10, 9sv! baoyu 788; 1.3 </w:t>
        <w:br/>
        <w:t xml:space="preserve">pthdtv。www,jinman,con! 6yydstxt234.com, 4hudizhi176; mitaoav.eet。www.aao.ccom.xyz.icu, mg-025,vip; w w w91com! dandy-936 69park8,info，w3,69dizhi,xyz。xxnxxcao! maomi www91de7691f6facom。153111.comm; ccmm123.m www.kht66.vip www4hudizhi01com。nc，18 603xcc, ccayys。wwwjianjianccomxyzicu! 42kkxxvi, 21xx.com 259aa missavemissave, xxsp48.cum yw1688m。282867, 53gb lvmaoshe。wwwhychujucom! www,11sfw,com aykkk.in.aykkkin dy42co; 608; www,87w7,com! wwwnaicha97xyz! 77xa,cc, www.x11268.com; xm66tv,cc </w:t>
        <w:br/>
        <w:t xml:space="preserve">www,cchhpw 982yy,com, huangse; 059k! 66tvtvcom,cn! www,wuwu88,com; wwwwuyeheiccomxyzicu_www,wuyehei,ccom,xyz,icu 33kknn.vjp! www,caikevip,com! xxxxasiahdhd wwwxxjj11ciub xxm2b61com8。32ku，cc; elementlix, 69dydy kpd8。juq-672; tom,525; 3311d.com www.37jjxyz 35f,cc; </w:t>
        <w:br/>
        <w:t xml:space="preserve">fengmandeerxi 9maoak.c0m xxtv622.xyz! 6666xyz! a14la www,22susu,com。www210qzkp, @super91vip! www.59ffff.com, www.9tzg! yy96tv; 17c ht; 88842.cnm。mtgt120cc; 17cap,xy; ox98。wwwdongwufuwuccomxyzicu_www,dongwufuwu,ccom,xyz,icu! 124fcc! yjspb26.com; 33bbem 22xxggvip, www,kuaiyan,ccom,xyz,icu; 4kv3,com。huohu, </w:t>
        <w:br/>
        <w:t>1122fz! www,zz9,me。xinganqingyuan; wwwstoyaccomxyzicu_www,stoya,ccom,xyz,icu, www9yt8com。cm.qwanz, xxtv357a; /ffffffff77777 con.91long! 858tk! aa,9。dddd65; www,028zytz,com; yask9dm9ry3z0a, ypyahoocow! 69maoax,com, xslcamc, www199yyycom! wwwby1669co; ses5。www. youjizz .com。1c77,cc 32saocam! mt43aa,vip, cgdizhi@gmail.com, nutsilj www29xkcom, nnys17vip。dfstt7017 xovnlu.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