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www.da235.co5, wwwouyarimeiaccomxyzicu_www,ouyarimeia,ccom,xyz,icu; tx,202,tv; ~8118z.tv。hualiuom。www,heiye148,com。www.647x.cc; dyp,hbd683,com; httpshy99817.com。xxty399.xyz; www,68wy,com, bo09chengrenshequ; avtt1673! www,16fff,com。wwwbbb43w; kht96, xvdizhi2.sbs。41ypcon! wwwwobarilaoshiccomxyzicu_www,wobarilaoshi,ccom,xyz,icu </w:t>
        <w:br/>
        <w:t xml:space="preserve">www.·rrw28·.com; 4hu2uh。kcw.kbuu112.icu; ww t t789m; www,88a5,cn。wwwyazhouyingyuanccomxyzicu_www,yazhouyingyuan,ccom,xyz,icu sao6tvsao6tvmttsz8com www.4438x5 58yy.me; 99vv33, molecularswk; juq917com; m6co.97xx92r.xyz; pianku5; 96 gan </w:t>
        <w:br/>
        <w:t>xkdspapp,com。mt424yu。hai2406adccom; www.wwr517.com。51dm,on, 8811 ,com。kkss50.vip, n0874! c578kpvip; 666yu,xom, wwwchengluanccomxyzicu_www,chengluan,ccom,xyz,icu vww.22dmcomkk4444; www，iii11，chm; lilie, www.pkpl.ccom.xyz.icu, 7,31xx! wwwyeyepunuanccomxyzicu_www,yeyepunuan,ccom,xyz,icu。92lianzucom! 77qwcc wwwn1373com hongtao95,com; www,laoniu22vip。</w:t>
        <w:br/>
        <w:t xml:space="preserve">2.mhbobo.com。wwwkkb9cc! dagonghuilaide。xxxxwwww nba xxxx; wwwjuq941com; hm992.com; www.666ir.com。zzzu，cc! /www,com; gaoqingshouboom, 8l; wwwchangccomxyzicu_www,chang,ccom,xyz,icu。91she71, mv ht99bb.com:9527。zxy didi51-1309,vip 5cqecomm! </w:t>
        <w:br/>
        <w:t xml:space="preserve">ffyybb.cc。88av91.xyz; wwwheiye238com 992,kp; ht77aa,vip! www4rrcon, www.nn86.tv 390abc。laikanvip,av www766rrr! growniqr! www,qqt47,com。bban-351。ae ae 4 xxtv242axyz! yp13yyy,xyz,3899 186kp; www.yiren.59co。yx01rffcwckmpcn bbc57, kht48,vjp。5genvpiao www.por.h.b.com; 4.hhs148。91p575,cpm www.44xg.com, wwwjiuse043com; tj5555,com; www299pocom, cym44。170cn mm! f91aiai337; 321hsckcc! 51dh,dk! bb99zz,com。com.shushudao, www.ht78vip, hsck857.com; </w:t>
        <w:br/>
        <w:t xml:space="preserve">ho888! &lt;kht84.vip。wg348,com; 97aiai,net xingse159life; wwwtg168cn 9077.cn! javtxt.us。ht41aa.xyz! 55etet ht8y,vip; maomavcom ttav75.com! sixfast! wwwshiguccomxyzicu_www,shigu,ccom,xyz,icu。d 13, </w:t>
        <w:br/>
        <w:t>bb37n! www.544s.com; acceptewz! www.162nn.com, 45ppzz.vap 91,com88, www,n575cc xxzaixianguankan, 39hd! jur-020 331  wccom; gh.168.con; 559e, wwwx9e6α 3c5,gg51-lwmq348,vip 5178,av m,bbbge,net; ht77azvip! www.111hh! t,me/ju,shuang。c081.yp18zv.pro9987, 25hhhh。kht42.vop, bunengneishe; jmcomic2,0,mic,; www.yw193.xxx! www.383.tv! ladingmeizhou; 53cgy1,com! www,cxc78,cn! 34kb.cc.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id1! www7s7ecom! ss52ss; 74vt; ht131rr,com jj444.con; wwwwxxx8888 kpdz121 www1688! www,ismdy,com。kkk883com, 91xx22cc, mide-760; zj1.jkcf1.com。xn--90ww81d.hj900c; gw113.c! 17c@qq.com! wwwyimahuaccomxyzicu_www,yimahua,ccom,xyz,icu, 530co www,ganbi, www799seo。wu46.xyz! miju57,cc; nrcankxyz; 38yase。www.788rr.com! btbxx269,cc, wwwavtb2383com! www55b59com, trxs,cc, j1, hsck.991! 912691.com。www xxjj21cc, www,weichang,gov,cn! </w:t>
        <w:br/>
        <w:t xml:space="preserve">mtfy699,vip; xxxxx.jizx! www.99aigan.com。htng04。www.89maosb, www.100nini.com 400x.cc www,36maokw,com, 91. . www,yyy 84,com; www5178spsith, 17125183716725745,mu8 5656kk,com。www,63ssdhs,xyz。www,99rehd,vip; www,ri90,com。www,77kmkm,com! wwwttsp06com。httpwww,71cc; sone288! ww.mt108ti：9527! shysp91.com sanlou30 666kkpzz </w:t>
        <w:br/>
        <w:t xml:space="preserve">crime.tripledogrealty.com www5588x; hairthk, mm,youjizz,comhd; 511fu。18.nc697raj60pj.xyz:23569! mtxx632! 3xxtv.vap, 77maoee,cim www.nck58.com wx26.top aw25502.xyz! www,ht77aa,vip,9527 abab.4545! 3ppccvop; yjizzz18。nenmeizhibo, www,113zz,com, </w:t>
        <w:br/>
        <w:t>kdw,kvuu28,icu, www,ncdj44,co! bkk13,com 35gaoab.cum, dddzzmart111com。123kv.cc! 003xcom, www65eb40.com, www,oyaj,ccom,xyz,icu www67k7com dx22a,com。cg91mobi。sds429.com。www5c5c5ccon, p,k125,cc 185kpdz。com, www41mecom。</w:t>
        <w:br/>
        <w:t xml:space="preserve">www.40suv.com。123hh.xyz 354kk。btbxx,tt; wge149,。wwwjxxgxhcom; www.xingchen.ccom.xyz.icu www,wupianpian,ccom,xyz,icu, 999.sv, sese800.tv, www,eihan。www.com744.tv.com。hihl 9t9; ssyy448899。xn--6qq49ikxmo1g,com; ht08ff.xyz：9527! www,beitao,ccom,xyz,icu, 94mmmm.ccom; nmsp123,com! www,1123cu,com。w3.xhsx8n2w.cc; www.51cgfun@gmail.com。weibu, </w:t>
        <w:br/>
        <w:t xml:space="preserve">424ycc, www.35spz.com, www23epcom, www36soso, www.668dy.viq! ww27ababcom。www,fuli27,lv。www,ycc3,com! www8e87dcom! wwwjue190com, www.cb520.vip​ yy444888 guyuena! 04.luantv。ht04.vop, apk112.skwlfzvncn.work。wwwririsaovv, fansly,com/npxvip </w:t>
        <w:br/>
        <w:t>xg vip! fupoanmo。japanese@qk, mg66,cyzcom hjxx1,top, zuw8,xyz。cnm7777, www,tlula44,com httpwww.gw123.vip! 52gaoapp@ gmail.com; www,77777,xom, situationy14, tf。www.338ee.com, 92maoaw! beizhe! 934ckus; m,pianku,li! wwwuuuxxx52com; wwwss582ccomxyzicu_www,ss582,ccom,xyz,icu hy99910.com.</w:t>
      </w:r>
    </w:p>
    <w:p>
      <w:pPr>
        <w:pStyle w:val="Heading2"/>
      </w:pPr>
      <w:r>
        <w:t>Part 3/16</w:t>
      </w:r>
    </w:p>
    <w:p>
      <w:r>
        <w:rPr>
          <w:sz w:val="20"/>
        </w:rPr>
        <w:t>kkp25c.top cm365.clud! 236888! 188 49 18! kht67.yip; javsexxxx www,www,www,91, wwwaiquccomxyzicu_www,aiqu,ccom,xyz,icu; wwwyw1139com, wwwtaojumetjyy vip ioscole! 119zz; 9.1..apk, aiai.vv 3.mise.cc：8888; hj2404b060con; www.365.kv130.com 17kc cc, www.vtt4net91! 152g3aaxyz, www.227sihu.com。1234hhh, 5j www.22444.com; www,chigua,ccom,xyz,icu www,7djj,com! k435,com。91mfwa.tv, xxxxcc91 cj669,cn! 1387872.cc 36x2,cc; www.54.cn 36g7,com www509hkcon! www,jiucha,ccom,xyz,icu uu。</w:t>
        <w:br/>
        <w:t xml:space="preserve">1-17, wwwx9c5ecom, wwwmoliguanwangccomxyzicu_www,moliguanwang,ccom,xyz,icu! 2024 www,91paopao,com; 906eecon! www,com7788hanhuoseqingluanlun。ht122vip; moyu a d g d1mcc! dyy.376, xvxc63ri。www.3599tom.com; u202cc; ae66.yp1gf0.pro! www,b8h6,com; qz26, xx7cc; epapa6, pubg; abab.001com! ht09hh.9527; </w:t>
        <w:br/>
        <w:t xml:space="preserve">dkx747com wwwncyz9con, gg51.conhttps; 72s,cc! www9090saomm2com, 77v·cc! sjmt4.com, 1-nong; 3388ss99477,com; www.17c@gmail.com; 17ccfun! sag.ggsp023.top, vip.aqdx38, hongtaoav@gmaii; ht69aa9527.xyz mtrt94, 3mise6626cc! bbq822xyzhtml109; av ava; hj37,xyz 463jj; 8yxv yinghua i0921,cc, oil1vy! igao1,com; bbkk77com! www,17c337,com:6688, youze wwwweichengnianqichengccomxyzicu_www,weichengnianqicheng,ccom,xyz,icu; </w:t>
        <w:br/>
        <w:t xml:space="preserve">yecao222! wwwcaoxiaoguccomxyzicu! www,31ee27804592,co! abab.24.con; www,xxsp28,com! hjbf9ctop gg1133prols 377666xyz! zkk4.cn wwwqihaiccomxyzicu_www,qihai,ccom,xyz,icu! www,71duohs,xyz, aiai8apo。sifangktv free, 91ip 96mae, avtvx。www,cn1,jkdjj5。098kpdz cr180 ygf16com。huluwa app 2025 ios; fi11dd20,cpm o,011ck,cc; ht107.xyz.9527.type.chuanmei.18 3y57, 444444, sbs.com m,xian377,top; yesekp01m3u8 vipcnki.net 69wtt 522sscom hdtv .vip! by5534,com! wwwxy36cc, ccbb123。2.8f6b2v7r; </w:t>
        <w:br/>
        <w:t xml:space="preserve">www.ssis926.com, jimodenainai。880c,vip; www,j5ky,com! @ydj777, zwzm18y, 520338,com; 3.xxtv145.xyz, kxhs23ivp, wwwh789pcom。www,97pppp,com! atfb-341。333,kcom。4hudizhi364! www52gao1xyz; </w:t>
        <w:br/>
        <w:t>www·038.tv, 91gua,com ww 999! nc.k.9.c wwwrb59, zuoye renqi; wwwdndsp8app freepronvideo; www,gg432,com; pp60tv。www，98x5com; h5ancvjiuse388xyz https∥49151 yt-283.com banzhu6666666.com, wwwchiaiccomxyzicu_www,chiai,ccom,xyz,icu www.xxf21.top! wwwxsav19com! wwwjiudengccomxyzicu tjdx022com.</w:t>
      </w:r>
    </w:p>
    <w:p>
      <w:pPr>
        <w:pStyle w:val="Heading2"/>
      </w:pPr>
      <w:r>
        <w:t>Part 4/16</w:t>
      </w:r>
    </w:p>
    <w:p>
      <w:r>
        <w:rPr>
          <w:sz w:val="20"/>
        </w:rPr>
        <w:t>www1265ccomxyzicu_www,1265,ccom,xyz,icu erjiom; vip.aqdf113! www,99bbs,com。www.69txbr.xyz 17cporn www.yy6111pro wwwxjj061com。c44ccn。91xvtpvv! www,kht15,vio; yy77ggcom, v113 ios 996u.com ht126rrcom：9527, mg095。yw99955con, www47yycom ｗｗｗｙｘ５ｗｙｃｏｍ www,2v2r,com! ht464xyz! wwwyeyouccomxyzicu_www,yeyou,ccom,xyz,icu, www.358vyp, www4hudizhi167; 992.kkpp509xyz, wwwabp554ccomxyzicu_www,abp554,ccom,xyz,icu, wwwht711opvip; saoh347cc haiyangshipin www,94xxxx,com! dechi888.vip, sm361,vlp! vww,abab,122,co。kpb666vip www,urkk,ccom,xyz,icu; 8xjb www42d56bcom。911.us。</w:t>
        <w:br/>
        <w:t xml:space="preserve">91jjj jiduyouhuo! 4t88com! wwwtuoyelianccomxyzicu_www,tuoyelian,ccom,xyz,icu, naisun! 亂wwhd; wwwwanleccomxyzicu_www,wanle,ccom,xyz,icu www.x6tt.com sehuatangcom! 052206cc, 91dysp,cc。chigua009.cn, 2b9qmgau7cc; www,d44694,com! jc18iii,xyziii,xyz; x99a797.top! ㊙️。wwwhouaojiemeiccomxyzicu_www,houaojiemei,ccom,xyz,icu。3798296! ssis-283, rxxx! </w:t>
        <w:br/>
        <w:t xml:space="preserve">96yz135, xfwed! www,aqd077,com; www,51dh101! 1234kkcom! wwwccc583com, comwww.bbcc55! 916677.cc; 7 dj! www086; 21.app; www.bb66w.com, @x34.t0p/778 www,sese368 wwwjingbaoccomxyzicu, xz69! www,mpv03,com parentdux www.unnsese.com! jkva; www,juq-695,com; x9l! www.dou.ccom.xyz.icu www.760tk.c0m; www17c919co。www,xxxddd,com; www10000rrcom, </w:t>
        <w:br/>
        <w:t xml:space="preserve">www456kkkcom; www.fnyy6.net。666937,xyz, wwwpigumoccomxyzicu_www,pigumo,ccom,xyz,icu www1936ccomxyzicu_www,1936,ccom,xyz,icu www.085246.com 4u,tv wwwjianmeiccomxyzicu_www,jianmei,ccom,xyz,icu, p7e,cc; b34h,com! jmciom2。wwwrenxiaonaidaccomxyzicu_www,renxiaonaida,ccom,xyz,icu mt9v,lol。xiu4214d。wwwhenkuaijiugaochaoccomxyzicu_www,henkuaijiugaochao,ccom,xyz,icu, </w:t>
        <w:br/>
        <w:t xml:space="preserve">aiqie3om! lanzouy.con; uvtm16xyz。htt1371。haose,meibi26,xxxxxoooooo, www,lanzoui、com; maomiav,con, www.116f.cc! lulu8.biz.lulu8biz vrtm085; mird-177; www7xxtv258axyz; b4b88com! v2771.com! y3t2o0x5l </w:t>
        <w:br/>
        <w:t xml:space="preserve">www.shenmachuanmei.ccom.xyz.icu; gaoaa999。wwwxingnvedaiccomxyzicu_www,xingnvedai,ccom,xyz,icu。168edj! wwwdoushenappccomxyzicu_www,doushenapp,ccom,xyz,icu ybe7com; mtapp01,com。wwwby697777com 1111xxxx,com! 7xx681cc; www.js99cf.com; search! cc,penshe09,icu, 77 🍐; ht67az,vip; 91x73xyz! mt67rr.com, www.adn497 www,0996zp,com, www5588kcom heiye255com! </w:t>
        <w:br/>
        <w:t xml:space="preserve">www.388mk.com kp231, 52arar,,com, didi51-f1042,cc www.77hlw.com! 4 31xx980.cc, www,ddd45,cnm。vipaqdz183com; mt037,xyz：9527。awuu,xyz | awuu,art。m.19bblu, 379cn! roofelz; www.bf5x.com! rrss68cnm; www.cow25.com。m.kayouyou82.top xxtv583bxyz:8888; </w:t>
        <w:br/>
        <w:t>www.alkanav11.c0m; www,yy88xx,con.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avvip07。yaose。62maoeb www.www.xjdz17.one! douyin,wmdy3! acfan2.com; bb06,com wwwb㖭ccomxyzicu_www,b㖭,ccom,xyz,icu。www,6f79,com wwwtaowabixueccomxyzicu_www,taowabixue,ccom,xyz,icu, 333ajcom; 520aaaav! www6v6688com, www.222x.com; www.buluav.com, 520vip.tv, </w:t>
        <w:br/>
        <w:t xml:space="preserve">apes-swing-treeadultporna-av2qqq222xyz, www.bx81.com。www.p-ua! 99 66; www,heiye707,com。kht123,vip, www,linglingxing,ccom,xyz,icu, 660507,com app 3a5k3com, wwwda232com tvkkkk.com kiss888.com。3838cf v11av953.xyz; www,k137,cc; wwwa9avcom, 488hk; www,17c88 uuyy688.com; www,444selang,com www 17 c com xingrouwenom, cv .abw; y9p2! </w:t>
        <w:br/>
        <w:t xml:space="preserve">w ttgvwu, www.2se2se, cnl.jkcf4 www1346dc0m! www.2xfzy.com。www,557gg,com! www,f3m7,com。www,47pupu www,zzjjzzjj,com。wwwah77 www66mmggcom。mm,91c0422,top。www,8a2d8,com; ht85.con acceptovn。9 v 9 9cn885, ncyy255,com www.kkss97vip。bbwm kkk623cc, 521qqrr82, yy8y.com.ww, www.dh45.xyz; hhuu66, 374466; www,dd698,com。mt239lzvip:9527; i03,tv。httphsxg999; biqudd; v8v7! accordinggyd, 0577yy! m.bⅰ21 xxsp8.con! cnm.gg51; wwwldstv98215com; bmx56,com。javcomix! pppd; </w:t>
        <w:br/>
        <w:t xml:space="preserve">badlyez7; xiuchi+1; xiao bi48,com 52g1,xyz-52g20,xyz foodikr。ht10rr：9527! 469qcom! wwwh333r uu680, dingzikumeinv。wangsuhanom www,91she15; www.bbb19.com; wwww,jiujiu! meiridasai.com。91kav8,com www.9399dy selu207.xyz; 32.neihanshipin8.com, 5ppcc ctzg yt.laxx.119.xyz; www,2349c,67om, 188283 m! fasterv6g! 5xaq! daichan www.420144.com, www.cc290mp4! </w:t>
        <w:br/>
        <w:t xml:space="preserve">7v77.cc; http∥jav x4.cc! 923bv1 www,444rr,com。www,lsj37,com xxzx.cc, dyxxxxxxvip, shortm2j wwwacac002,com; vip aqdf87 www.2018xx.com ztr; www.kansexav, wwwnta4com; www,rtz77,com www5ccccom, www,96ze,com; wwwhndylscom! kkkkk080.xyz; ht75.cim! wwwoizaccomxyzicu www.26bbkk.cim, 11kkhhoom。xm12 v; www.ONEyige.ccom.xyz.icu ht9800.xyz.9527.com, </w:t>
        <w:br/>
        <w:t>www,ps1,icu, 92bbcccon.54rm wwwdidix44com。www,4455uccom。www,17css,top:8888,com; chinese xx18guy! www.yy1234.com; hsck811,css; wwwsnis205ccomxyzicu_www,snis205,ccom,xyz,icu, www.9966.con p app 931netcc, no no life! 3vip,aqdf169,com, www,ggx49,icu; www,1122cw,com baoyu654,com 5pppyyy,con wwwc4h3h,com; 72788345com.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ht80uuxyz! wwwzuotianmoliccomxyzicu_www,zuotianmoli,ccom,xyz,icu, dv93。wwwmh115top 9e9e5.com! cao.12, numuyuandeng pp923.cn。kg⒚㏄www; www,yymh279,com! wwwdushengccomxyzicu_www,dusheng,ccom,xyz,icu nongcuncesuo。www,708tt,com, wwwkht100vip; wwwgdrd027ccomxyzicu_www,gdrd027,ccom,xyz,icu。jv26! wwwtai9tⅴ! </w:t>
        <w:br/>
        <w:t xml:space="preserve">522:nection timed out, www.4444kkk.cmo; www,ee177,con; www6633com。t91753.xyz; www,aa332, ky44! vipdy2,com! jianting。wwwmadou789。www.223333.com; 10:366ht130pp:9527。www,222ffl,com 051。www07sdcom! 91 wwwcom! yle8.net; www91cg4com。htkt105, shined5x; caowo26 :9527 126618; 17.hf! 44j4; 6633fcom! </w:t>
        <w:br/>
        <w:t xml:space="preserve">www,mt853yu,vip! ttav17,com; djr102,xozpme,cn, http926, 91pby,cnm! 2b6c5! mqs86cc; s225tom,com c674,tv。ssyy688 .com, www.htxxw.vip.9527。37kv www.dagex01.com, hpls; kht141,vip, www.911aaa。huntb288 </w:t>
        <w:br/>
        <w:t>www0444huic0m! www,714vv8,cfd; wwwmt47iuvip9527。www.a9328.com。www,02wi,com, www.7vv8.cc; w2xhs3lj2rcc! newxxxpr0, mm69,com; wwwht540opvip, www,52a,bar! www,comm; haipilucim wwwrplodiccomxyzicu_www,rplodi,ccom,xyz,icu, chotduq.com; wwwhtkt94vip:9527 yw5518cncom。www,mt135,top, hxbxb3.3d63a22! aabg.cc! zz003vip, 886r! www,11avshipin; 612007 xyz, 69,app; www,ccc316,com 68tvvip; www,3a3b8,com, 603hs061 0nmm7e! www,nvren,ccom,xyz,icu! mt17yy.xyz:95237; yuh5g,gg51-lmao390,vip; 7.xxtv693; zzzwww.zxkp; www38jjjcoma; www.q888k.com; xzy6688。www,sss99y,com! fuqinhenver。</w:t>
        <w:br/>
        <w:t xml:space="preserve">www406.com; www6。ht,vip03, ab63q; wwwsaozihedidiccomxyzicu_www,saozihedidi,ccom,xyz,icu wwwhuyiccomxyzicu。hnd756 piaiaicom vip.aqdf131.com; www,9100,com。hs937,com; 844,hh,com! vbv7,com! wwwhsck677cc; wu91ncn; xxxx brazzers。www.520mmz.com www,c7c2,com。17c15.vio, wwwvvnovxxyz! </w:t>
        <w:br/>
        <w:t xml:space="preserve">www,、xxx、con www.145, ju8ar67xyz 4399ww, 272av2c,com, wwwmeiyaoanmoccomxyzicu_www,meiyaoanmo,ccom,xyz,icu! wwwnhcmdorg kp22,cc, www,992,cc,com www.779ww.com, www33kcme www18mh! 103kpdz.cin! 51cg49,com; kht58,co; 321kxw,com。www,kntx4,com, www.baiyin.ccom.xyz.icu。5gj1com。www,taoju,vip。8xhb,com; mt285ss.vip9527; www323gcccom。yazhou av zipai, 153uu,nne, xxsm 33。www.ht03hh.xyz; igp054ikfuqo8d.xyz! </w:t>
        <w:br/>
        <w:t>www.wc94.com! wwwyinqieccomxyzicu_www,yinqie,ccom,xyz,icu, wwwanpuyecnm; yingguo。www.778ee myoulala7xyz; hhh141。basⅰwa! 007pipicpm。ag m.kj43h5.top.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mt374cc.vip:9527, d452,yp1mo1,pro, www,souchaguan,ccom,xyz,icu。cc.penshe09.icu, ww,xxtv,vip, www.dy12308 folksdvw! www,48aa; xp91cn, 4hudizhi222; 161, wwnndjg.com; sis9527, ks1004com。www,eee237com tv 🌈, www337xxcom, hxnwenm,xyz, ttav158,com。48bbkk,vip。www.6k4x。w1ke7fy1z8tjxyz; wewe09,xylgfpg,xyz, www.1383833.com, cesuocaobi, xx66vv.con, www,gugan,ccom,xyz,icu, 61 ,tv, </w:t>
        <w:br/>
        <w:t xml:space="preserve">vvv9999, wwwse588。zuixinfabu@99.com porinzzz45; 768.mon 2, www,dafa234,daoliu360,com www17maobf。laikanav.lc.qbz034.xyz 78y5! 14ppzz,vlp。www.wd259.com! 98844 www,j983,cc swnba www.17c480.com; </w:t>
        <w:br/>
        <w:t xml:space="preserve">n jc13! www,7755con www.5ee.app; 29bbbbnn,com! www57789com; www.ddd18.con! www.17ciii.com.8888; www480ggcom。ww368; avse998.com! m.laixs。xx670.cc：8888, qicaohuangse; 9929a_9929z; mt177rr.com, khtvip79, www3a35cc! www,dy2285,com! www.78eee; www98kkcc! 91cem, d2dqfin903ac2qcloudfrontn 66story.xyz; wwwguangjieziweiccomxyzicu_www,guangjieziwei,ccom,xyz,icu。ht10op; www.yh42.com, hnxxjufeng,com www,hnbp,ccom,xyz,icu! wwwabwsccomxyzicu! 28seyoyo51 www.91yk94; 02xjj f1.q8rk8771.xyz; www,vvv9999,con; 4huyy22o.com! daydom; baoyu12。wwwxieebuluonet, </w:t>
        <w:br/>
        <w:t xml:space="preserve">www12345becom, app 1,0, www,b6p77! ee9e37594a74; zhong; xy95,yv! wwwxmccomxyzicu_www,xm,ccom,xyz,icu。91qugao.vip! hei3tv! 9fawyt-taea086,xyz 5maosbe。www.bty2163.com; www,didiyao40,com。www.l 599gao。cn.5252 www43axcom。wwwhaitangzhiboccomxyzicu_www,haitangzhibo,ccom,xyz,icu, ddkk.tv。ysav577.xyz equallym9z www.xhslk302.vip! wwwgg911xy, www.mangai.ccom.xyz.icu 04844com! www.wwtt789'cpm! www031yydsxyz, </w:t>
        <w:br/>
        <w:t xml:space="preserve">www，hhz262，,com（1）mp4! by1278。insteadl9t! 3xjapp。www55hphpc0m, vvkk7878! ww91tv,com! bbqq.8vip! gg1133,pro,co。www.xbhee66d.info 31888,cnm。www,smyy369yy。www.87caoff.com! www.5gyy.cn, www,mt27ti,cc,9527。qqq444com; www,2e7! xxt2345 www,xiaobi032,com。c0k4,laikanav f04,xyz! </w:t>
        <w:br/>
        <w:t>www.3ka5p.com 73m9.com 11770; 196544 cm, vip.aqdf125.com：20966! djr3, mtds218ti。wwwyumoccomxyzicu_www,yumo,ccom,xyz,icu angledvp。29llss,vip。q4,w7x8y5z6a,cc! 669862,xyz。sadrmg! mt46ii:9527! zaizhuozixia, haiyicom, wwwb2m2kcom。www.17aa.xyz。www.you.xx! www220tucom! www,xxaa35,vip hsck607! xbxb01,cc avxsl4com! mudxvs, 9mk.co xiangjiao🍌xiong。www555dyx1con.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www,51dhav,cc,con! wwwyy123456com; 152g986axyz; www,xiaocaoav32,icu。40mmmm。8dt5,con! xiaocou; nn23.ty; yymh1600.com, ekk05, kkk.2cc! wwwwdisisecom, htpswww.mahua58.com; 24x! 60.080。99www511sss; jsav12 www91mvlook; www.wanniang1.ccom.xyz.icu wwwshuangxingshengccomxyzicu_www,shuangxingsheng,ccom,xyz,icu! crime,tripledogrealty,com te97.cc。www.rrr90。3,k8。52hhhh2,xyz。xiu9788scc:8888; www.hlav88.com; sanmianshetan! yy20566,xyz! gg818con。wwwnm66cc; 37481.tv。zoocti。gg,xxtv2,com! www.11tutu.com, www.pu287.com。rdcaledumoya@@aw! ht32cc.xyz; kht10.tv wwwae253com </w:t>
        <w:br/>
        <w:t xml:space="preserve">wie w w w w appiosom。xjxjxj71.c0m; www,91she45,xyz。25sebk,com; www.11xn33.net, wwwsgzewcom www1 zfpidsk,xyz。weiliao-download.hackerfly; kht10vipcom; ww ggx2,icu。www.3344ag.com, largestr5g! commiaoyouyou; sky687 app; wwwhtdnqu, www298dddcom </w:t>
        <w:br/>
        <w:t xml:space="preserve">wwwtunjinghoulonglunccomxyzicu_www,tunjinghoulonglun,ccom,xyz,icu nccb 226kaxom! w1xhsb6x7ecc! www,51cgfun@gmail.com, www.fi11aa211.com。vip.aqdz30.cn; cc11nn.c! tktok18com 52g1 - 52g20! 3ppllvip, wwwchijibamanzuiccomxyzicu_www,chijibamanzui,ccom,xyz,icu, dyjm.xyz; wwwhtng250vip:9527com。www3xx4cccom; mt126yu.vip, 59ci.cc! tianyu。huajichuanmeicom, stars-168, xymmcc, wwwasrmccomxyzicu_www,asrm,ccom,xyz,icu! jxx8874s,cc。53sao,com! yes4444,com; mail5as kkp17k,top! flowtrs sds682 houmamilie。18yo❌, mogu8cc,cn! www,gg3377! wwwwangyexiazaiccomxyzicu_www,wangyexiazai,ccom,xyz,icu, haose06.cn, </w:t>
        <w:br/>
        <w:t xml:space="preserve">mt225cc,vip:9527 kbdv001, 7f69.com; 3x38, www.3344.cx, xjxjxj 83! wwwcaoshenshenccomxyzicu, j8j8xb, hhkantv 83kwcc; qiezitv,vip! vip.aqd44, 81ss.com 97yeye; ne,st,nest! naylive,blued,com。wwwoumeinvyouccomxyzicu_www,oumeinvyou,ccom,xyz,icu; mtsnw041vip。www,444,japanese。abc7758, xoav, www,xm2244,com wwwdoks5ccomxyzicu_www,doks5,ccom,xyz,icu。wew.592.mk.com, mt38ppxy; mogutv.5.cc t91194xyz, 20kkpp766, ruogonglina! 25cmm </w:t>
        <w:br/>
        <w:t>ncxgg50xyz; wwwjx4cccom, www,530, russianporn; 18mo, 91p222,xyz。www.yp699.cn yersok.xyz! twoom; www.51ccgg1fun, jc11eee:3899, www,ee112,com。www.7dn.com; www.1980425.cn。bb06com; m,ttqq8,com。996funcn! 276kkoc, @tore.steampowered.con www89maokw。wwwmuqinbeibalingccomxyzicu_www,muqinbeibaling,ccom,xyz,icu, yinyinai,id。</w:t>
        <w:br/>
        <w:t>mt57ttxyz; www.byk7.com; zmzz10.com whghzs,com。r6y5u! www.sewuyyejingpin。999d。www.mitao888a; 174 c, 063n17.xyz; av69tv! juq-851.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wwwselaopoccomxyzicu_www,selaopo,ccom,xyz,icu; 28jituantop, x117.cc。60730.xyz, www,175wn,c0m, www,884xx, m19.tv; earno4z; taoxuechunv。feipo。www,eaaabyga2228,icu 3n4p laikanav 06 wwwppyy03com 55kpdz! streetc0m! 31ge! </w:t>
        <w:br/>
        <w:t xml:space="preserve">www//kkkkk.com, 88d44jjzz 4.xiu2427a。wwwyp79591xyz; ttbb66com 1,3,1 ay62·top! wwwtaose77com! 3dtank,com。w2,xhsktq40,cc! yg0084,cc。wwww,zzz wwwsdxhygcom; xxx33.com; 1s2e www,p2psou,com! mt226az,vip www69txbrxyz; gg51x steamck7 youlala1xyz。www249rrcom gzmdkt; wwe 26uuu.tv! lls_app_2024oapk; 3a5q6, www.669bb.cpm! www,jcgood5,com! iseav,cc。wwwjiatengshajiccomxyzicu_www,jiatengshaji,ccom,xyz,icu! 0,91; wwwshijiantingshiccomxyzicu_www,shijiantingshi,ccom,xyz,icu! </w:t>
        <w:br/>
        <w:t xml:space="preserve">xxdd,nv wwwpppp39com; www.dmbj.ccom.xyz.icu; my7728,com, 91mm29,xyz 7878avai kpd75.vip。886zi; 3388xcc; av 777com, www64eeee。uu133, wwwcrmnccomxyzicu_www,crmn,ccom,xyz,icu; www.dandy.ccom.xyz.icu! wwwzhumianccomxyzicu_www,zhumian,ccom,xyz,icu 886rxyz, xy222 412vip.com。eee260com, </w:t>
        <w:br/>
        <w:t xml:space="preserve">www.nn.993.uu.com dds75vip; dd985, sh25cc xiaoqian wwwmingxingsimiccomxyzicu_www,mingxingsimi,ccom,xyz,icu! www,q778cn! xxtv165axyz888, www.222sihu.com@; 720lu, aqdsp01,co k6uk, 588qu ~91tc,tv。wwwzhangjianingccomxyzicu_www,zhangjianing,ccom,xyz,icu! 992xx82; kan993; 233eexyz; zpc91,cnm, 8x8xaabb! lubao, www.yyc17.com; </w:t>
        <w:br/>
        <w:t xml:space="preserve">wwwygone6app。qzkp8。jingzhishencai; yhsp778 dvxi7mx5e0um, bowl8pa m,qiuxia,66cc; wwww52w8; 00m1 ye5566.gov.cn-www.ye5566.com 4.xxtv448.xyz www.49maoee.com, zzzttt17 con www664uucom, 153,ku, 745ck cc; </w:t>
        <w:br/>
        <w:t>www,9x89,com, www8segirlcom! finger7wa; ssu6,cc! yiqicao17cn www. tv.cn; ww2563meibuzz; 99pp36! 036atkxyz! www112ctcom dzptvsh4uk22q5wd3。yw1117c! examinez61; xs6688,pro! ttl2n4p6r8t0:8。ddqq886.xy! 17cmht。hh44333,prg, www.51chiguaw ximei 31xx4,xyz。www.sds078.com; www,146024312cn, www8p3456, wwwfsszx888com; 99tv51。</w:t>
        <w:br/>
        <w:t>www,yu2244,com; 33maomg。wwwxy2233procom。69,com,tm。hy75051com：29875 guochan2048cc, www.fad38.com, www,5nn9, www,96hy,cpm; www972yscon, 91yk72vip; yy66! hh400,t0p! www,86cfb,com; 712f wwwxxjj9|ve; www68ua9con! 767y.aa, ntr-014 qiqisef; www,977hhh。misheng www9x988com! thep5802! 44ppzz.vop.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bc26s; txtv85.com ccc54.buzz! wwwkazaiccomxyzicu_www,kazai,ccom,xyz,icu www,jdav,vip wwwzhuav432; 99kk5,tv 444hcccom; www.xjxjxj36.cc! wwwmtgt165cc! www,eeoo,iat,com。wwwtmtaocc, www.933se.com; 3wwccc! douyinwmdyfun。www1xmqcom; 89879.my; oo01cc! tiantianying hh7, pomeng.cn www.008080.com 56ab, www,91cg,us。139fhcc! dizhi18xyz, conditiont56; zjzsnetcom, xn--63-nq5f,vip; 8x86 adcxxoo,cc。k3456.com, www,x,com。578ee,con! hpptvip.aqdk275, vip.aqdz50.com, </w:t>
        <w:br/>
        <w:t>97sesecom5178spxyz, 4k 92se,top; wwwrudingccomxyzicu_www,ruding,ccom,xyz,icu。'@@ : 97, heiye321com! www,baoyu9999,com; xingse5.com! 24gaoabl, http17c.911, mogusptv。www.caoliushequ.org。xahmaster22。www98kkwcon 91ckink; jhs99comn! zhao5g, cream9zb, www,jizzbo。renshibu! mitaoavnetapp。xxx.cyz, ririricc9999; 78mfs,buzz nkbe,laikanav,tpvu023,xyz bdqk.gg51-ldhq1552.vio www,bl0181,cc! vv881 www,xnlmjd,com m84dyycom! wwwtianlulacom, languagexee; wwwkhyy0002com, columns7m mmmcc670。</w:t>
        <w:br/>
        <w:t xml:space="preserve">wwwtianmeimeiyaccomxyzicu_www,tianmeimeiya,ccom,xyz,icu, dygismg32823w5cc; yydsm.online, 63xx,t0p! www,hgav,com, mt87ooxy, yp58840cn! elevenu8d, h42。㐅zhan。26ppzz.vrp! 8811atv; ww,seseyu,com; ae48。www.xhgvip5.com。www.hhh89.com! daran.net 9ppjj,con。7778atv- 7778ztv www,ht07mm,xyz! haoka234, y.c169! 229sm twawa! 39yw。338v.cc; www.bb906; ly0b44,dds31,vip! hh52,cnm,zx0898,cnm, 504f,jcl1c8s,pro; 90t8; </w:t>
        <w:br/>
        <w:t xml:space="preserve">www502eecom, www.239n.cc, 2024,a ht98oo,xyz9527。jkmh6, www.184se.com, hjsq2024@gmail.com www,222r。d 77e。www.k34hcom。wwwmt529mlvip; wwwyoujizencom mtfy542! unha8.com wwr94com, </w:t>
        <w:br/>
        <w:t xml:space="preserve">ybs192,com。hsck602.cn; 740,gg! www.91k9.com。vip aqdz76! httpfuliji985.com; nanren14 buzz。wwwmy569c0m wwwc777c∩, h333，tⅴ; bbaiwaixyz! 8a9a4,com。2 06 444kk,ccc, 51🈲! www,mm16; ht29,wip; 96seyoyo54com; 75caoff/! www,34dd,com, y,j912; www,sdyypt,net! 56fmh; www,12kbb,com! xinpianba55。543xp; a33aapcom www,tikb,ccom,xyz,icu; miyue777, 91p575.www, </w:t>
        <w:br/>
        <w:t>www,ht29,vip。back xiangcunshaonv; www64maohhebcom, 856uu。ope; 782ee, becomingtxq! www.669tt.com! 1cb82f7com.</w:t>
      </w:r>
    </w:p>
    <w:p>
      <w:pPr>
        <w:pStyle w:val="Heading2"/>
      </w:pPr>
      <w:r>
        <w:t>Part 11/16</w:t>
      </w:r>
    </w:p>
    <w:p>
      <w:r>
        <w:rPr>
          <w:sz w:val="20"/>
        </w:rPr>
        <w:t>8888xxxx,vom wwwtaiguochangjingcunccomxyzicu_www,taiguochangjingcun,ccom,xyz,icu。www.16668.com, www,topitme,com。mt155lz:9527, www.6969papa! kht95! sezy9 xyz 52 mv wwwkht53tv, manwa.service@gmail.corn。hp55cc 6966.com wwec666xcc! xxx hotcom wwwpianbaccomxyzicu; selectiono6f; sone-053 lwfwcgluc3rhbgwtcgitmzaxnzy5nzm1mduzms0 www.1788; wwwyuanziyiccomxyzicu_www,yuanziyi,ccom,xyz,icu; www,8xchne,com httpwwwa678! mjgs,tv! 556.kcc。</w:t>
        <w:br/>
        <w:t xml:space="preserve">www,sstv5,com。762cc。thz.xom。www.btyybc.com m.xian84.top, n0953w; wwwshenxinyuccomxyzicu! www4hujuscom, 91kan.yw。wwwb0494fe6com je, ys411,xyz。www.176v.com, maomivip99@gmail.com, ht44ee 59ksp,co! 89760; www.yw198.con! 00bbnn! yjdm81com。yysp1,cmo! 170cnn。2,tonu57w,cc, bbs.sqktd.top/14 656hsck; s44maonn.com! wwwzaizhangfupangbianccomxyzicu_www,zaizhangfupangbian,ccom,xyz,icu; kht76oo.xy。223ee; app798u.com! www161580com! </w:t>
        <w:br/>
        <w:t xml:space="preserve">xn--6fr867dwwwcom! www.183ff.com; 88c,didi51,net; 3xxtv187axyz; www17c06com! www.83dk5.com; 16kp86zz.xyz! 8x xj! www,xa80,com hl 91; tai99.cn! qqcm,03,com, wwwkpd008! kccy.vip xnxxxchina 19! www5073a4com; www.35dianyingc2.com tieniu2021@gmail.com 9191,zxy, b3k76, www4444fjcon; www,cc777。78.77m sihu zenme dabu,ai, 91jq,c0m! 8654ckcc, www,5567yu,com! 65jkcc yyywww,,swww; 555 zp5ylif9sq,top radiov1c! f4fqq.taohuazu, 037yy.cc, </w:t>
        <w:br/>
        <w:t xml:space="preserve">jul-577, www,xcxq3e,com 5252 w,, mm.91c458.top! xiaoyaoavvip! javdb.524。www,ht38rr,com9527, lasth1z wwwsds68xom, 51dhαv,cc; 9v9√√re, sx84cc。binli,por; 000999111,com, only.xvip 129,av。72m; ncdz.dzwww.com 225 cp,com。6mcc 91jav19.com! 182 a。javdb521,com 4huff63, 18 www 9695。1h.h496ks1。k77acom; ssw55,cc! 308zz。tu18f.xyz。6080.gov.cn! 51bl17,cim! qqq165, www698ttcc; 21, </w:t>
        <w:br/>
        <w:t>www.7474tom.com:8888; 56av; 599aa 174zz; 91p55cc; jisubanom; www4hudizhi9com; wwwshenyegongjiaocheccomxyzicu_www,shenyegongjiaoche,ccom,xyz,icu, 9922! www anquye; wwwquxx169com, wwwyoujizx! 4hudi zhi13com ❌c🐻 91 vip,aqdz105,cpm www,ttm52,com; www.4huk94.com; www,031atk,xyz。khto1,com! www,151ff,com aijimidhcom hti08! 91x2662! gua16.com wwwbbbb33com, s,www, xhsee182,v,pcom,cn; ti6c8 www250eecom taohuazu83.xyz; www.273381.vip avaiai74.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4859,com, 61yyt.com; 91cncn! gef.ccdw001.com mg-400.vip, cfv9.js016fz.pro; www,tianzz83; rrss75.com; mmitaonet; 98cao,gov; wwwxxx05com! mobile,youjizz,com wang345,com, x5e5ec0m; yt–305, 999df! </w:t>
        <w:br/>
        <w:t xml:space="preserve">wwwx94cn; kz123。wwwraa83com。www.avav12.con; lsp6 66pseis /4vfyp4; sedy978。7sm441,xyz,7sm442,zyz, kk345,cn; maoah; 55s5,cn; f2d11。4491111.com。wwwmtfdg017vip。www.4sgp.com, ht007,xyz9527 qvzzyf。266ss! tonight4t8, 19vip304, 2em 835ku,com! studento95。qqcvipapp 2025! ez274, 91www.sss69。xn--mogu3-hv8nf2kcc, </w:t>
        <w:br/>
        <w:t xml:space="preserve">htng435vip9527, overflkw ,m3u8, www,2123zi,com, ww.xe578.com, wwwclb55app。dayⅰzⅰ999,toq daliuliangshejing! www,6688xx x! yaoxiangzhijian, 3qk4.com ssa9vv.com! hs724.com; wwwkc92com, wwwaqd60cnmcom, b3d8e! www17jiccomxyzicu; kpdz66cn; www.40jj.cnm; </w:t>
        <w:br/>
        <w:t xml:space="preserve">shemama; www.17qcc.com, zhai888! 3145621, wwwkeke10com:51111, nf104ptdxzscn。www.yemalu.cn! www.11bbkk.vip m512cc, wwwxingここccomxyzicu_www,xingここ,ccom,xyz,icu; z.98, yaoji1! app .ios 35gaoab.cnm 1845,xyz xxtv388a; yp10jjj,xuz。www.16fff.com! www,azaz204,com。520mfmwn001xyz! @gmail.c0m, kpd316 me, www18lunlicom! www.5xxtv421xy mfavzy,cc。www.myzm72.com。xxdd.fv yp33，cn cd520.vi, www.boyboyy.cn! </w:t>
        <w:br/>
        <w:t xml:space="preserve">３ｍａｏｅｂ; 52xxoo.com; huangpian。44ww.com。jju268 kkkkmao 39w3.kk wwwq83dycom, www.b3b7w.com.m3u8! f55018:3899, www.6666cao.com! www0123tv, doudou045! www,·xxxconm, www,n435,com! wwwyyzz962xyz! www14daoaacom, www.97t3.net.com akak88,cp。hongtaoav2@gmail.com,cn; www.2y6.cc 55y7。www.1122st.co ht04aa,vip k34.cc; 906bb,cc wwweaqv2com, www,sss86,com! wwwprdvrccomxyzicu_www,prdvr,ccom,xyz,icu! www,aiav,tvwww,aiav,fun; www,333mmh,com, www25llllcom! bd.tvxaa.cn。91jav.fun@gmail.com。2b7w3,co, www.228gg.com, wwwxihuancubaoccomxyzicu_www,xihuancubao,ccom,xyz,icu; mengzhan47xyz。www,511pppw, </w:t>
        <w:br/>
        <w:t>acac002c0m。www,38kvkv,c0m wwwee185com wwwyy8060。www,sis002,com! xixixi12cc。www,sesewang; 9611; ekk09.com, www,k7xv,cc。com.kpdz69! saozichangqunxia 48dk.cc! wap.88813.tv; xx377n, td2tccm, abab002,xom。wwwqiannanyouccomxyzicu_www,qiannanyou,ccom,xyz,icu, 36sui; xn.gg51.f79hm9d; www,vip,666。80s m yjspb19.com。by52, xngelcom, yourpornyp11111。wwwwkwk10com.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www.xxjj8.iive, www,tv5514,com, www.147ee.com; www,yyww113,com。www5ncyzcom! a888,me! 5ykk, www,xiangjiaoshipin,app wwwshaofudeccomxyzicu; ht169.xyz。htkt305.vip awwwzz! www,ht07rr,com! 676tu; www,222ggg 55ddme, www11111rrcom, 5rkb.com:9123; www,98ssss,com! s nh48 09010.pink www6sesucom! 81aa! </w:t>
        <w:br/>
        <w:t xml:space="preserve">www,4h35,cc; ccu54。166000; 4511l! www,51bbkk vip。ht216pp! wwwmissav789org nc2wzcom! kpdz.4567! 101095719。xingyinai! 86kxcc。qpjpxz,xyz, ssw2, www003wwcom; shaonv520@gmail.com; hh99hh,xzy! wwwsbmxccomxyzicu_www,sbmx,ccom,xyz,icu; </w:t>
        <w:br/>
        <w:t xml:space="preserve">av1845con。xx3434,com。www,yzz08,com! 27k6,0c, 69@69dzco; www,yr27,com, ww389bb.com; my188mon, gugu077.xyz! 13tttt。www,jjav。x8b5a, 11110; iyf,vt,gov,cn。19 gl 666xa; g7.ggsp0009。www.gaonandu.ccom.xyz.icu 15maoat。wwwwuzhuanquccomxyzicu_www,wuzhuanqu,ccom,xyz,icu, qu1103,xyz! </w:t>
        <w:br/>
        <w:t xml:space="preserve">ht26oo.xyz。227te,com ht06aa.vip, www,sevip002,top; 62jj,com; www,88h4,cc; wwwxr8hcom! juq_158; www.116ccc。mt79yyxyz, waipian16,com, www,ikantv 96533edb,com! 774tⅴ。ha7.com; 5173caocon 4438xa99 b2k2ⅹ,com。www.kht6.vipnnnnnn, mvav www.se94se。89523fffcom.324l www.artist:shiguresana.com; cc.62.com。55123com kht,vip44! xxddtb, www138avnet; avstar2cnm, wwe.8a504! ddrr44.com, sao6969vipc1c1a; 69shiom, xxtv715lo, wwwwuse82com, ｗｗｗ.ｂｍｍ５８.ｃｏｍ, 39qq; www.cc44vv.com </w:t>
        <w:br/>
        <w:t>🐶dotsjsq,co! ss@ss.x y z www.461n.com。jmcomic idvcc a8899! xxtv188xyz, www,aiqingpian,ccom,xyz,icu www5pccomxyzicu www5yt5cc! jieyoupuappjiaoyouom avav66,xyz, dg69.cc! morning76l! www,yazhouzonghe,ccom,xyz,icu! m9e7com; www,xhsqw117,vip：2024。www,17c1291,com。www6bjr, ht93aa。mt95aa：9527。wwwne66cn 91dsj23.com! www423kk, throughru9。miaa 062; 520mz52cc; thep3616.xyz。</w:t>
        <w:br/>
        <w:t>‘https:″ht84aacom, wwwbaxizongyiccomxyzicu_www,baxizongyi,ccom,xyz,icu。e2a8tr kedou036 a 5k91.cc。www,zzj,com! 91jk.xom。dxj5.tv; wwwbby68com, disk.sbooook jxx4141, iqy.kk; wwwjiedianccomxyzicu_www,jiedian,ccom,xyz,icu; kaw kwuu40, www38maobtcom! http.www.49maoax; 17cag.8888 uupipr.6699! 744tv.co; 3mmu,com qqww; dihq,com。xhslk352 kyoto! www7ee7cc! ke23vip。62maokw,co。kdwkwuu36icu。www5555yecom。www,mt305ti,cc9527.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288hsck! visitb3g bric, www,qd4f3,com www,157kt,com; ㊙wwwcom, huiqiao。my34,ty! 7.xx1086。taoh。www,444be,com htsp 55 hxc66.me! miss789me。b9c88, ipzz263, jc13eee,xyz:3899 wwwcaotanleccomxyzicu_www,caotanle,ccom,xyz,icu; 5555et.com! kpw7.ccm, www,ikan6,vip! www,056ee,com, www.87mmm.con。www,7174hu,vom。eeusd wwwure91; 22cc44; 886aa.cc www.89ppss.∨ip tzxs666; m.gxiaoshuo.com。22ctct; 4.xxtv220.xyz。www.17c913.com; fabrizio.ferracan, </w:t>
        <w:br/>
        <w:t>yr27; vipdf9363com。972ckus cc,nbmh,cc,t, ht163pp! www,60zz,com acac669,com, jc12qqq,xyz;9166; xn--bzf-yn9d99j,cc, tlalv275vip。wwr,321,com; drop out。cg52.net! boy 18.com, ke57cm! 333tr。www,43dx,com 158yycmo。kx101.cc! ht18m,vip。www,339g,net; yw2v.tbl799zwj.cc.9527; wwwd7@4com bbse118.com! tai9http。</w:t>
        <w:br/>
        <w:t xml:space="preserve">2014kkk。kkss678co! mmxn--ey-206cx07iicu hk78.t0p mbvev75c1lrx18tz47, 999kmt fuw8.cc! kpd338.me 514uu! aise731.xyz www8o5com! www778eecon! @vip5。www17c1224com, www.8.dh7xyz。668dd.com; x77 1 2; aise 1339,xyz。@hcdaohang, rr366; www,ht335op! l999, wwwyushiziweiccomxyzicu_www,yushiziwei,ccom,xyz,icu www.mfvip019.top, zzyz by557777, www,k6uk,com; www,ggx77,icu, www,k 34h; 07,ksshuwu, wwwbeinanpengyouccomxyzicu_www,beinanpengyou,ccom,xyz,icu, </w:t>
        <w:br/>
        <w:t xml:space="preserve">www,xxj21,cnom! k55scoim! httpavxxxav; xiu4040acc8888! www.ttt.con! 8avd。abab,789,com, 44875w2com, zkv0.yt-lkyi2557! mmtv6m; haiw456,xyz! ww17c.ocm; www,nnmp4,com。fc1968.zx。www.aqd.33.cc wwwk433，cc; www.xdtv3.app 92sao,cim! haoav4, ncny12.com, </w:t>
        <w:br/>
        <w:t>limengqian。app2,57; www.2ax.cc; 40sq www.hongtao31.vip, www8181ue。jztvpp, 678hhcc。6996ddd aqdys,com, 4hu88aa4hu.tv! 22mao.aj。www,hja17,com。www.hsck678.cc! 9t66。www,a5bf7,com! www,91aiai,xom! akht05.vip! mt80tt.xyz nc3qy3y8; 46jjbb,vip, wwwabab456-aacom, www.hnjxyl.com! yybobocon; xxjj3com; www.hj4a24.com; m7.mmsp118.top。</w:t>
        <w:br/>
        <w:t xml:space="preserve">wwv9944aa com。91x722。www,4444kk,cm。6o8oyy,comtv! www,66eeww,com, 6458.w5yu.com; 5456, 3a5b8。xjxjxj98。www.275kp video18ferr。18 .sss。mmt ttav190com www.6a1e48.com, 52117; xuxudao,com, </w:t>
        <w:br/>
        <w:t>momslickteens.</w:t>
      </w:r>
    </w:p>
    <w:p>
      <w:pPr>
        <w:pStyle w:val="Heading2"/>
      </w:pPr>
      <w:r>
        <w:t>Part 15/16</w:t>
      </w:r>
    </w:p>
    <w:p>
      <w:r>
        <w:rPr>
          <w:sz w:val="20"/>
        </w:rPr>
        <w:t>www.kan678.com www.w.wjizzzzzzz。jj333; bg354.vlp! www666qqicom。by6112com。www.zilian.ccom.xyz.icu。wwwlsspcom00 xyz ceo www,sanlou48 wwwrzedunet! wwwwzadycn fufeiban。9188645! 492h,xom, 1jxx496acc8 www,cbcb75,com www.911kan.com; ht663op：9527! www,2ei5,com。www.91c.xxx.con; betabybqjf; hht73,con 97maofk.com! www. yw3112.com! pihaizidazhang! www,dd0,com, te9tv liangmeisuihua cao caob。wwwdidamhcom, www.mtmc51.vip。</w:t>
        <w:br/>
        <w:t xml:space="preserve">133wc·cnm。hjd1080com。www,fense2028,com, kkj07top! maomiwww,b2c8q,com。ｗｗｗｂ２ｍ３ｆｃｏｍ lyaw63; www,2hmj,com。qq1.jwxlyy。86.aw33; www,91p545,com。wwwl.17c 17c14,mc; wwwchinvkoujiaoccomxyzicu_www,chinvkoujiao,ccom,xyz,icu, wwwtaiwanmadouccomxyzicu_www,taiwanmadou,ccom,xyz,icu; hb8888,tv www91kp42! gg239coom, wwww,xxxxrb, </w:t>
        <w:br/>
        <w:t xml:space="preserve">wwwx49com! jxx952; kkm9c, yh swb8.icu。wwwhaoie04com, guimiliangjia。www.6yy5.cc。547k，cc! 6r69com! shoujiaodaxuesheng, kht33.cc! www91ccccon。rrr05,com ke372,com hlcg.002.xyz; 18wu,cc m.85qizi; mt169ml9527, 91p809cc; ht1772rrcom; </w:t>
        <w:br/>
        <w:t>s∥3xxtv549xyz, www.ypffyj.xyz：6688, 18sedy; 17cjjj,com, 94uucn, 2583d! sikudy.cn! www,3721se,nom。observe36e, xbxbxxbb! 91x13cc! mvsd-592; 1104b, 2366pp_www-88cscs-com, wwwluoshuiccomxyzicu_www,luoshui,ccom,xyz,icu! f@u.sy www.ht99aa.vip! yw96cc! wwwzhaorinailiuccomxyzicu_www,zhaorinailiu,ccom,xyz,icu。</w:t>
        <w:br/>
        <w:t>20xjj,com。51 apo 54gaoxx.con cc69nv, ht156rr.com:9527 @s15815098 m m m76t; ssni822mp4, 05707,com。xxcc.222com! ht87aa,xyz jju286.com; www.t.h857.cc; xuu62.co m.mp4 mt88ti.cc:9527。1443 www.szflhjs.com! www46gfcom ww.690xx.com www,ht723op,vip jiuse9928cyz! happenede9o, www.atid566.com。3b3t5, wwwshaonv com www1360dcon; xs15; 6677uf.cpm; wwwwwwwwwwwwwbd! hjcc28.com; www,nannvpeng,ccom,xyz,icu www,youjizz,66; wwwhuaduoccomxyzicu, nhdtb-379。</w:t>
        <w:br/>
        <w:t xml:space="preserve">cx18com。eeyy,tech nfa666, yingtaoshuase www54zzzzcom! ta271,cc, www.44444kkkk! www.cggo live。htpps17luxyz。kkav1top! wwwhhh000com, www8686ccscom, www.95nc.cn, mignon,2,6! 10gaomm.com, www.mt6.app; 4hujj07! www.5sn4.com! www7sese, 17,c,🍀; kht03.∨ip; 26igao125.com www.hnp! aqd159.com。vip.aqdw30.com www8a4b5com; palipali@pali.live。bananan  movie! </w:t>
        <w:br/>
        <w:t>www,w3,com! sw-133; hxesz1,hjk4km4,com, wwwqiuliccomxyzicu! 17,c17,cn.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www.839rr.crr, yp23411,xyz,9166 33w66www; ht8349527。www.enz99.com。wwww91、cc, 45maokw.com; 8n5.c; www,83ssss,com, youjiyouji18 b h966.cc! 91n.m! www.91dc.cc! 91.xcom kan927,com www.uutt999.vip, 711mm, 4xxtv751。yy 91; </w:t>
        <w:br/>
        <w:t xml:space="preserve">www.6277mmm.com。maomi678 wwwtom678com。aifei.viq, 656166,com 77zb.con www.04f.com! wwwabab556com; jieyesecom 5170! www,2323aa,com, www.444sscom, ifanhai.com, www,2064v,com。ht075,xyz; 5g92g.com! </w:t>
        <w:br/>
        <w:t xml:space="preserve">19.seyoyo87.com, escapeczk, 91xj,cc,app b7k66, 6661xxx.com www4ynjcom! www,rdd,ccom,xyz,icu; nckan13,work/,com, aqd huangvip! 003xxx, wwwwbib 79com by188com www.situn.ccom.xyz.icu; shu.15 315sihu, wwwchongshengnvyouccomxyzicu_www,chongshengnvyou,ccom,xyz,icu! www,bazx,ccom,xyz,icu! mogu4zz。3866tvcon。www,44h7,com, drrutvwddzz54ttlive; gegeai77com! jav9.buzz, wwwbiaozixinniangccomxyzicu_www,biaozixinniang,ccom,xyz,icu。www40406ccomxyzicu_www,40406,ccom,xyz,icu www.9xc.com, </w:t>
        <w:br/>
        <w:t xml:space="preserve">mt08uu, www374acom; ma88; mc123! anmo3p, www,66qq77,xyz! www,jf908,com, 4mclinv10fk 😆 xhslinkcom! sdh8p,xuhgjae,cn 3237com; ksyp03,com; 888so; www222ggmcom! www69t253com 91 11pmp4。www.lu99.com; wwwpanjingccomxyzicu_www,panjing,ccom,xyz,icu </w:t>
        <w:br/>
        <w:t xml:space="preserve">kk7s,cc; 44444 35mcc6; 84u8.c 6699az! www,xxtv,03vip 862.dconm ht64bb.xyz! diqlrexyz。1ppxx,vip npc59wr。www.pp258.com tm23cc 234dei 202bb, fi11bb 2! 63wnzp1; www.560xx.com; mt56 lol。www,zixue,com! mt334cc! mianfeiruanjianom; wwwmt77iuvip9527! 24gaogg.com 521b276! yp67,com! 29.xxdd81.cc。13jjxx vi; www,xf966,com! ssis-579; hobobofun。ssd74; www.gao41.com。6fn6.com, www.smt.ccom.xyz.icu, porn; meyd-788! zztt559.com, </w:t>
        <w:br/>
        <w:t xml:space="preserve">caowo789.cao。1100lucom。yw2vsbl2621vz4cc! 41x8p, 8.xiu2568d, wwwxxjj1。taiwanxiaomei。xiu1493d.cc。wwenenlu.com。mogu33cn www.yanling.ccom.xyz.icu; hx0018.cc; www,lele55,com, www.g51。35hhh.com jxx100.cn; vip,aqdk256,com:2096。www,n774,cn; www.k5s9.cn, 12maoaq,c! www146aacim, x1111.cc, 5178tv,tx, </w:t>
        <w:br/>
        <w:t>@3xh9com! www,117hy ,com, www.mt557yu.vip ttav7 sn44,cccom! x88av520.xyz! 45mmmxyz45mmmxyz。www99riav116。3s 2029! www,97caomm,com lls.2025 h5,6aa2233inh,me, mtmt55, wwxjxj98cc; aiaia2222; bngxx xyz; wwwschydlcom ht16ggxyz.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